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7" w:rsidRPr="00A90C0A" w:rsidRDefault="00F07BE7" w:rsidP="00A90C0A">
      <w:pPr>
        <w:jc w:val="center"/>
      </w:pPr>
      <w:r w:rsidRPr="00A32C1C">
        <w:t xml:space="preserve">Муниципальное </w:t>
      </w:r>
      <w:r w:rsidRPr="00A90C0A">
        <w:t>автономное дошкольное образовательное учреждение</w:t>
      </w:r>
    </w:p>
    <w:p w:rsidR="00F07BE7" w:rsidRPr="00A90C0A" w:rsidRDefault="00F07BE7" w:rsidP="00A90C0A">
      <w:pPr>
        <w:jc w:val="center"/>
      </w:pPr>
      <w:r w:rsidRPr="00A90C0A">
        <w:t>«Детский сад № 70 комбинированного вида»</w:t>
      </w:r>
    </w:p>
    <w:p w:rsidR="00F07BE7" w:rsidRPr="00A90C0A" w:rsidRDefault="00F07BE7" w:rsidP="00A90C0A">
      <w:pPr>
        <w:jc w:val="center"/>
      </w:pPr>
      <w:r w:rsidRPr="00A90C0A">
        <w:t>Юридический</w:t>
      </w:r>
      <w:r w:rsidR="00A90C0A">
        <w:t>, фактический</w:t>
      </w:r>
      <w:r w:rsidR="00A90C0A" w:rsidRPr="00A90C0A">
        <w:t xml:space="preserve"> </w:t>
      </w:r>
      <w:r w:rsidRPr="00A90C0A">
        <w:t>адрес:</w:t>
      </w:r>
      <w:r w:rsidR="00A90C0A" w:rsidRPr="00A90C0A">
        <w:t xml:space="preserve"> </w:t>
      </w:r>
      <w:r w:rsidR="008651D5">
        <w:t>623104</w:t>
      </w:r>
      <w:r w:rsidRPr="00A90C0A">
        <w:t>, Свердловская область, г. Первоуральск, проспект Ильича, 22б</w:t>
      </w:r>
    </w:p>
    <w:p w:rsidR="00F07BE7" w:rsidRDefault="00F07BE7" w:rsidP="00A90C0A">
      <w:pPr>
        <w:pBdr>
          <w:bottom w:val="single" w:sz="12" w:space="1" w:color="auto"/>
        </w:pBdr>
        <w:jc w:val="center"/>
        <w:rPr>
          <w:rStyle w:val="a3"/>
          <w:color w:val="auto"/>
          <w:u w:val="none"/>
          <w:shd w:val="clear" w:color="auto" w:fill="FFFFFF"/>
          <w:lang w:val="en-US"/>
        </w:rPr>
      </w:pPr>
      <w:r w:rsidRPr="00A90C0A">
        <w:t>Тел</w:t>
      </w:r>
      <w:r w:rsidRPr="00A90C0A">
        <w:rPr>
          <w:lang w:val="en-US"/>
        </w:rPr>
        <w:t xml:space="preserve">.: 8(3439)66-63-82, E-mail: </w:t>
      </w:r>
      <w:r w:rsidR="00DB61B2">
        <w:fldChar w:fldCharType="begin"/>
      </w:r>
      <w:r w:rsidR="00DB61B2" w:rsidRPr="00431243">
        <w:rPr>
          <w:lang w:val="en-US"/>
        </w:rPr>
        <w:instrText xml:space="preserve"> HYPERLINK "mailto:mkdou70@yandex.ru" </w:instrText>
      </w:r>
      <w:r w:rsidR="00DB61B2">
        <w:fldChar w:fldCharType="separate"/>
      </w:r>
      <w:r w:rsidRPr="00A90C0A">
        <w:rPr>
          <w:rStyle w:val="a3"/>
          <w:color w:val="auto"/>
          <w:u w:val="none"/>
          <w:shd w:val="clear" w:color="auto" w:fill="FFFFFF"/>
          <w:lang w:val="en-US"/>
        </w:rPr>
        <w:t>mkdou70@yandex.ru</w:t>
      </w:r>
      <w:r w:rsidR="00DB61B2">
        <w:rPr>
          <w:rStyle w:val="a3"/>
          <w:color w:val="auto"/>
          <w:u w:val="none"/>
          <w:shd w:val="clear" w:color="auto" w:fill="FFFFFF"/>
          <w:lang w:val="en-US"/>
        </w:rPr>
        <w:fldChar w:fldCharType="end"/>
      </w:r>
    </w:p>
    <w:p w:rsidR="00A90C0A" w:rsidRPr="00970823" w:rsidRDefault="00A90C0A" w:rsidP="00A90C0A">
      <w:pPr>
        <w:pBdr>
          <w:bottom w:val="single" w:sz="12" w:space="1" w:color="auto"/>
        </w:pBdr>
        <w:jc w:val="center"/>
        <w:rPr>
          <w:lang w:val="en-US"/>
        </w:rPr>
      </w:pPr>
    </w:p>
    <w:p w:rsidR="00F07BE7" w:rsidRPr="00970823" w:rsidRDefault="00F07BE7" w:rsidP="00F07BE7">
      <w:pPr>
        <w:jc w:val="center"/>
        <w:rPr>
          <w:b/>
          <w:lang w:val="en-US"/>
        </w:rPr>
      </w:pPr>
    </w:p>
    <w:p w:rsidR="00F07BE7" w:rsidRPr="00970823" w:rsidRDefault="00F07BE7" w:rsidP="00F07BE7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4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103"/>
      </w:tblGrid>
      <w:tr w:rsidR="00F07BE7" w:rsidRPr="007F54DC" w:rsidTr="002E2C7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на заседании Педагогического совета МАДОУ «Детский сад № 70»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>родителей МАДОУ «Детский сад № 70»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  <w:r w:rsidRPr="00416107">
              <w:t xml:space="preserve">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E14B11" w:rsidRDefault="00E14B11" w:rsidP="00F07BE7">
      <w:pPr>
        <w:jc w:val="center"/>
      </w:pPr>
    </w:p>
    <w:p w:rsidR="00E14B11" w:rsidRPr="00A32C1C" w:rsidRDefault="00E14B11" w:rsidP="00F07BE7">
      <w:pPr>
        <w:jc w:val="center"/>
      </w:pPr>
    </w:p>
    <w:p w:rsidR="00A90C0A" w:rsidRPr="00A32C1C" w:rsidRDefault="00A90C0A" w:rsidP="00A90C0A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A90C0A" w:rsidRPr="00A32C1C" w:rsidRDefault="00A90C0A" w:rsidP="00A90C0A">
      <w:pPr>
        <w:jc w:val="center"/>
        <w:rPr>
          <w:b/>
        </w:rPr>
      </w:pPr>
      <w:r w:rsidRPr="00A32C1C">
        <w:rPr>
          <w:b/>
        </w:rPr>
        <w:t>ОБЩЕ</w:t>
      </w:r>
      <w:r>
        <w:rPr>
          <w:b/>
        </w:rPr>
        <w:t>РАЗВИВАЮЩА</w:t>
      </w:r>
      <w:r w:rsidRPr="00A32C1C">
        <w:rPr>
          <w:b/>
        </w:rPr>
        <w:t xml:space="preserve">Я ПРОГРАММА – </w:t>
      </w:r>
    </w:p>
    <w:p w:rsidR="002E2C7D" w:rsidRDefault="00A90C0A" w:rsidP="00A90C0A">
      <w:pPr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2E2C7D" w:rsidRDefault="00F07BE7" w:rsidP="002E2C7D">
      <w:pPr>
        <w:jc w:val="center"/>
        <w:rPr>
          <w:b/>
        </w:rPr>
      </w:pPr>
      <w:r w:rsidRPr="00A32C1C">
        <w:rPr>
          <w:b/>
        </w:rPr>
        <w:t>«</w:t>
      </w:r>
      <w:r w:rsidR="00A90C0A">
        <w:rPr>
          <w:b/>
        </w:rPr>
        <w:t>СТРАНА ЗДОРОВЬЯ</w:t>
      </w:r>
      <w:r w:rsidR="002E2C7D">
        <w:rPr>
          <w:b/>
        </w:rPr>
        <w:t>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</w:p>
    <w:p w:rsidR="00F07BE7" w:rsidRPr="00A32C1C" w:rsidRDefault="002E2C7D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B8C2E8" wp14:editId="711A2754">
            <wp:simplePos x="0" y="0"/>
            <wp:positionH relativeFrom="column">
              <wp:posOffset>234315</wp:posOffset>
            </wp:positionH>
            <wp:positionV relativeFrom="paragraph">
              <wp:posOffset>42545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3B4AF" wp14:editId="73175817">
            <wp:simplePos x="0" y="0"/>
            <wp:positionH relativeFrom="column">
              <wp:posOffset>1701165</wp:posOffset>
            </wp:positionH>
            <wp:positionV relativeFrom="paragraph">
              <wp:posOffset>8255</wp:posOffset>
            </wp:positionV>
            <wp:extent cx="710343" cy="1224872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" cy="12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A90C0A" w:rsidRDefault="00A90C0A" w:rsidP="00F07BE7">
      <w:pPr>
        <w:jc w:val="center"/>
      </w:pPr>
    </w:p>
    <w:p w:rsidR="00A90C0A" w:rsidRDefault="00A90C0A" w:rsidP="00F07BE7">
      <w:pPr>
        <w:jc w:val="center"/>
      </w:pPr>
    </w:p>
    <w:p w:rsidR="00A90C0A" w:rsidRDefault="00A90C0A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Default="001579FE" w:rsidP="002E2C7D">
      <w:pPr>
        <w:jc w:val="center"/>
      </w:pPr>
    </w:p>
    <w:p w:rsidR="001579FE" w:rsidRPr="001579FE" w:rsidRDefault="00A61BB1" w:rsidP="00984118">
      <w:pPr>
        <w:ind w:firstLine="709"/>
        <w:jc w:val="both"/>
        <w:outlineLvl w:val="0"/>
        <w:rPr>
          <w:lang w:eastAsia="en-US"/>
        </w:rPr>
      </w:pPr>
      <w:r w:rsidRPr="001579FE">
        <w:rPr>
          <w:lang w:eastAsia="en-US"/>
        </w:rPr>
        <w:lastRenderedPageBreak/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 xml:space="preserve">физкультурно-спортивной направленности </w:t>
      </w:r>
      <w:r w:rsidRPr="001579FE">
        <w:rPr>
          <w:lang w:eastAsia="en-US"/>
        </w:rPr>
        <w:t>«</w:t>
      </w:r>
      <w:r>
        <w:rPr>
          <w:lang w:eastAsia="en-US"/>
        </w:rPr>
        <w:t>Страна здоровья»</w:t>
      </w:r>
      <w:r w:rsidR="001579FE" w:rsidRPr="001579FE">
        <w:rPr>
          <w:lang w:eastAsia="en-US"/>
        </w:rPr>
        <w:t>. – г. Первоуральск. – 2022</w:t>
      </w:r>
      <w:r>
        <w:rPr>
          <w:lang w:eastAsia="en-US"/>
        </w:rPr>
        <w:t xml:space="preserve"> </w:t>
      </w:r>
      <w:r w:rsidR="001579FE" w:rsidRPr="001579FE">
        <w:rPr>
          <w:lang w:eastAsia="en-US"/>
        </w:rPr>
        <w:t>г.</w:t>
      </w:r>
    </w:p>
    <w:p w:rsidR="001579FE" w:rsidRPr="001579FE" w:rsidRDefault="001579FE" w:rsidP="00984118">
      <w:pPr>
        <w:ind w:firstLine="709"/>
        <w:jc w:val="both"/>
        <w:rPr>
          <w:lang w:eastAsia="en-US"/>
        </w:rPr>
      </w:pPr>
    </w:p>
    <w:p w:rsidR="001579FE" w:rsidRPr="001579FE" w:rsidRDefault="001579FE" w:rsidP="00984118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Составитель: Кожевникова Г.Г., инструктор по дополнительному образованию.</w:t>
      </w:r>
    </w:p>
    <w:p w:rsidR="001579FE" w:rsidRPr="001579FE" w:rsidRDefault="001579FE" w:rsidP="00984118">
      <w:pPr>
        <w:ind w:firstLine="709"/>
      </w:pPr>
    </w:p>
    <w:p w:rsidR="001579FE" w:rsidRPr="001579FE" w:rsidRDefault="00A61BB1" w:rsidP="00984118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 xml:space="preserve">физкультурно-спортивной направленности </w:t>
      </w:r>
      <w:r w:rsidRPr="001579FE">
        <w:rPr>
          <w:lang w:eastAsia="en-US"/>
        </w:rPr>
        <w:t>«</w:t>
      </w:r>
      <w:r>
        <w:rPr>
          <w:lang w:eastAsia="en-US"/>
        </w:rPr>
        <w:t xml:space="preserve">Страна здоровья» </w:t>
      </w:r>
      <w:r w:rsidR="001579FE"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</w:t>
      </w:r>
      <w:r>
        <w:rPr>
          <w:lang w:eastAsia="en-US"/>
        </w:rPr>
        <w:t xml:space="preserve"> (законных представителей)</w:t>
      </w:r>
      <w:r w:rsidR="001579FE" w:rsidRPr="001579FE">
        <w:rPr>
          <w:lang w:eastAsia="en-US"/>
        </w:rPr>
        <w:t xml:space="preserve"> как заказчиков образовательных услуг.</w:t>
      </w:r>
    </w:p>
    <w:p w:rsidR="001579FE" w:rsidRDefault="001579FE" w:rsidP="00984118">
      <w:pPr>
        <w:ind w:firstLine="709"/>
      </w:pPr>
    </w:p>
    <w:p w:rsidR="001579FE" w:rsidRPr="001579FE" w:rsidRDefault="00A61BB1" w:rsidP="00984118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 xml:space="preserve">физкультурно-спортивной направленности </w:t>
      </w:r>
      <w:r w:rsidRPr="001579FE">
        <w:rPr>
          <w:lang w:eastAsia="en-US"/>
        </w:rPr>
        <w:t>«</w:t>
      </w:r>
      <w:r>
        <w:rPr>
          <w:lang w:eastAsia="en-US"/>
        </w:rPr>
        <w:t>Страна здоровья»</w:t>
      </w:r>
      <w:r w:rsidR="001579FE" w:rsidRPr="00C15A2A">
        <w:rPr>
          <w:lang w:eastAsia="en-US"/>
        </w:rPr>
        <w:t xml:space="preserve"> </w:t>
      </w:r>
      <w:r w:rsidR="001579FE" w:rsidRPr="001579FE">
        <w:rPr>
          <w:lang w:eastAsia="en-US"/>
        </w:rPr>
        <w:t xml:space="preserve">разработана с целью приобщения детей к </w:t>
      </w:r>
      <w:r w:rsidR="001579FE"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="001579FE" w:rsidRPr="001579FE">
        <w:rPr>
          <w:lang w:eastAsia="en-US"/>
        </w:rPr>
        <w:t xml:space="preserve">ошкольника посредством </w:t>
      </w:r>
      <w:r w:rsidR="001579FE">
        <w:rPr>
          <w:lang w:eastAsia="en-US"/>
        </w:rPr>
        <w:t>занятий по корригирующей гимнастике</w:t>
      </w:r>
      <w:r w:rsidR="001579FE" w:rsidRPr="001579FE">
        <w:rPr>
          <w:lang w:eastAsia="en-US"/>
        </w:rPr>
        <w:t>.</w:t>
      </w:r>
    </w:p>
    <w:p w:rsidR="001579FE" w:rsidRDefault="001579FE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A61BB1" w:rsidRDefault="00A61BB1"/>
    <w:p w:rsidR="00A61BB1" w:rsidRDefault="00A61BB1"/>
    <w:p w:rsidR="00A61BB1" w:rsidRDefault="00A61BB1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Pr="0024703F" w:rsidRDefault="0024703F" w:rsidP="0024703F">
      <w:pPr>
        <w:jc w:val="center"/>
        <w:rPr>
          <w:b/>
        </w:rPr>
      </w:pPr>
      <w:r w:rsidRPr="0024703F">
        <w:rPr>
          <w:b/>
        </w:rPr>
        <w:lastRenderedPageBreak/>
        <w:t>СОДЕРЖАНИЕ</w:t>
      </w:r>
    </w:p>
    <w:p w:rsidR="0024703F" w:rsidRDefault="0024703F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1.1.3.</w:t>
            </w:r>
            <w:r w:rsidR="002E2C7D" w:rsidRPr="00C15A2A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>.</w:t>
            </w:r>
            <w:r w:rsidR="00016076">
              <w:rPr>
                <w:rFonts w:eastAsia="Calibri"/>
                <w:lang w:eastAsia="en-US"/>
              </w:rPr>
              <w:t xml:space="preserve"> </w:t>
            </w:r>
            <w:r w:rsidRPr="00C15A2A">
              <w:rPr>
                <w:rFonts w:eastAsia="Calibri"/>
                <w:lang w:eastAsia="en-US"/>
              </w:rPr>
              <w:t xml:space="preserve">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="00876EEB" w:rsidRPr="00C15A2A">
              <w:rPr>
                <w:rFonts w:eastAsia="Calibri"/>
                <w:b/>
                <w:lang w:eastAsia="en-US"/>
              </w:rPr>
              <w:t xml:space="preserve">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  <w:p w:rsidR="00876EEB" w:rsidRPr="00C15A2A" w:rsidRDefault="0001607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  <w:p w:rsidR="00876EEB" w:rsidRPr="00C15A2A" w:rsidRDefault="00876EEB" w:rsidP="00C15A2A">
            <w:pPr>
              <w:rPr>
                <w:bCs/>
                <w:lang w:eastAsia="en-US"/>
              </w:rPr>
            </w:pP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61</w:t>
            </w:r>
          </w:p>
          <w:p w:rsidR="00876EEB" w:rsidRPr="00C15A2A" w:rsidRDefault="00DA3F1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  <w:p w:rsidR="00876EEB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63</w:t>
            </w:r>
          </w:p>
          <w:p w:rsidR="00DA3F10" w:rsidRPr="00C90DA6" w:rsidRDefault="00DA3F10" w:rsidP="00876EE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</w:tr>
    </w:tbl>
    <w:p w:rsidR="00F07BE7" w:rsidRDefault="00F07BE7"/>
    <w:p w:rsidR="00B62AD2" w:rsidRDefault="00B62AD2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24703F" w:rsidRDefault="0024703F"/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FB170C" w:rsidP="00E14B11">
      <w:pPr>
        <w:ind w:firstLine="709"/>
        <w:jc w:val="both"/>
      </w:pPr>
      <w:r>
        <w:t>Д</w:t>
      </w:r>
      <w:r w:rsidR="00A61BB1" w:rsidRPr="00A61BB1">
        <w:rPr>
          <w:lang w:eastAsia="en-US"/>
        </w:rPr>
        <w:t xml:space="preserve"> </w:t>
      </w:r>
      <w:r w:rsidR="00A61BB1" w:rsidRPr="001579FE">
        <w:rPr>
          <w:lang w:eastAsia="en-US"/>
        </w:rPr>
        <w:t>Дополнительная обще</w:t>
      </w:r>
      <w:r w:rsidR="00A61BB1">
        <w:rPr>
          <w:lang w:eastAsia="en-US"/>
        </w:rPr>
        <w:t>развивающая</w:t>
      </w:r>
      <w:r w:rsidR="00A61BB1" w:rsidRPr="001579FE">
        <w:rPr>
          <w:lang w:eastAsia="en-US"/>
        </w:rPr>
        <w:t xml:space="preserve"> программа </w:t>
      </w:r>
      <w:r w:rsidR="00A61BB1">
        <w:rPr>
          <w:lang w:eastAsia="en-US"/>
        </w:rPr>
        <w:t xml:space="preserve">физкультурно-спортивной направленности </w:t>
      </w:r>
      <w:r w:rsidR="00A61BB1" w:rsidRPr="001579FE">
        <w:rPr>
          <w:lang w:eastAsia="en-US"/>
        </w:rPr>
        <w:t>«</w:t>
      </w:r>
      <w:r w:rsidR="00A61BB1">
        <w:rPr>
          <w:lang w:eastAsia="en-US"/>
        </w:rPr>
        <w:t>Страна здоровья»</w:t>
      </w:r>
      <w:r>
        <w:t xml:space="preserve"> 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>
        <w:t xml:space="preserve"> </w:t>
      </w:r>
      <w:r w:rsidR="005324C0">
        <w:t xml:space="preserve">опорно-двигательного </w:t>
      </w:r>
      <w:r w:rsidR="0024703F">
        <w:t>аппарата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C678C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 xml:space="preserve">Осуществлять профилактику и своевременную коррекцию </w:t>
      </w:r>
      <w:proofErr w:type="spellStart"/>
      <w:r w:rsidRPr="00EC678C">
        <w:rPr>
          <w:color w:val="000000"/>
        </w:rPr>
        <w:t>предпатологического</w:t>
      </w:r>
      <w:proofErr w:type="spellEnd"/>
      <w:r w:rsidRPr="00EC678C">
        <w:rPr>
          <w:color w:val="000000"/>
        </w:rPr>
        <w:t xml:space="preserve"> и патологического состояния;</w:t>
      </w:r>
    </w:p>
    <w:p w:rsidR="00EC678C" w:rsidRPr="00EC678C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 xml:space="preserve">курса: икроножную, большеберцовую и </w:t>
      </w:r>
      <w:proofErr w:type="gramStart"/>
      <w:r w:rsidRPr="00A61535">
        <w:rPr>
          <w:rFonts w:ascii="YS Text" w:hAnsi="YS Text"/>
          <w:color w:val="000000"/>
          <w:sz w:val="23"/>
          <w:szCs w:val="23"/>
        </w:rPr>
        <w:t>мышцы</w:t>
      </w:r>
      <w:proofErr w:type="gramEnd"/>
      <w:r w:rsidRPr="00A61535">
        <w:rPr>
          <w:rFonts w:ascii="YS Text" w:hAnsi="YS Text"/>
          <w:color w:val="000000"/>
          <w:sz w:val="23"/>
          <w:szCs w:val="23"/>
        </w:rPr>
        <w:t xml:space="preserve"> формирующие свод стопы;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двигательный опыт детей;</w:t>
      </w:r>
    </w:p>
    <w:p w:rsidR="00A65C1E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умения и навыки в соответствии с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возрастными и индивидуальными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</w:t>
      </w:r>
      <w:proofErr w:type="spellStart"/>
      <w:r>
        <w:t>связочно</w:t>
      </w:r>
      <w:proofErr w:type="spellEnd"/>
      <w:r>
        <w:t>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>ормированию рабочей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lastRenderedPageBreak/>
        <w:t>-систематичности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lastRenderedPageBreak/>
        <w:t>-</w:t>
      </w:r>
      <w:r>
        <w:rPr>
          <w:i/>
        </w:rPr>
        <w:t>личностно-деятельностный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r>
        <w:rPr>
          <w:i/>
        </w:rPr>
        <w:t>деятельностный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876EEB">
      <w:pPr>
        <w:pStyle w:val="ae"/>
        <w:numPr>
          <w:ilvl w:val="2"/>
          <w:numId w:val="45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детей </w:t>
      </w:r>
      <w:r w:rsidR="0024703F">
        <w:rPr>
          <w:b/>
        </w:rPr>
        <w:t>младшего</w:t>
      </w:r>
      <w:r>
        <w:rPr>
          <w:b/>
        </w:rPr>
        <w:t xml:space="preserve">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 xml:space="preserve"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</w:t>
      </w:r>
      <w:proofErr w:type="spellStart"/>
      <w:r>
        <w:t>увертыванием</w:t>
      </w:r>
      <w:proofErr w:type="spellEnd"/>
      <w:r>
        <w:t>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</w:t>
      </w:r>
      <w:proofErr w:type="spellStart"/>
      <w:r>
        <w:rPr>
          <w:b/>
        </w:rPr>
        <w:t>го</w:t>
      </w:r>
      <w:proofErr w:type="spellEnd"/>
      <w:r>
        <w:rPr>
          <w:b/>
        </w:rPr>
        <w:t xml:space="preserve"> года жизни)</w:t>
      </w:r>
    </w:p>
    <w:p w:rsidR="00FB170C" w:rsidRDefault="00FB170C" w:rsidP="00FB170C">
      <w:pPr>
        <w:ind w:firstLine="708"/>
        <w:jc w:val="both"/>
      </w:pPr>
      <w:r>
        <w:t xml:space="preserve"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</w:t>
      </w:r>
      <w:r>
        <w:lastRenderedPageBreak/>
        <w:t>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lastRenderedPageBreak/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 xml:space="preserve">Различают осанку правильную, сутулую, </w:t>
      </w:r>
      <w:proofErr w:type="spellStart"/>
      <w:r>
        <w:t>лордотическую</w:t>
      </w:r>
      <w:proofErr w:type="spellEnd"/>
      <w:r>
        <w:t xml:space="preserve">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t xml:space="preserve">-Профилактика заболеваний </w:t>
      </w:r>
      <w:proofErr w:type="gramStart"/>
      <w:r>
        <w:t>бронхо-легочной</w:t>
      </w:r>
      <w:proofErr w:type="gramEnd"/>
      <w:r>
        <w:t xml:space="preserve"> системы у детей.</w:t>
      </w:r>
    </w:p>
    <w:p w:rsidR="00FB170C" w:rsidRDefault="00FB170C" w:rsidP="00FB170C">
      <w:pPr>
        <w:jc w:val="center"/>
      </w:pPr>
    </w:p>
    <w:p w:rsidR="0024703F" w:rsidRDefault="0024703F" w:rsidP="00FB170C">
      <w:pPr>
        <w:jc w:val="center"/>
      </w:pPr>
    </w:p>
    <w:p w:rsidR="0024703F" w:rsidRDefault="0024703F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lastRenderedPageBreak/>
        <w:t xml:space="preserve">Характеристика контингента воспитанников </w:t>
      </w: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>МАДОУ «Детский сад № 70»</w:t>
      </w:r>
    </w:p>
    <w:p w:rsidR="00FB170C" w:rsidRDefault="00FB170C" w:rsidP="00FB170C">
      <w:pPr>
        <w:ind w:firstLine="567"/>
        <w:jc w:val="both"/>
      </w:pPr>
      <w:r w:rsidRPr="00A449F2">
        <w:t xml:space="preserve">В МАДОУ функционирует 6 групп. Общее количество воспитанников – </w:t>
      </w:r>
      <w:r w:rsidR="0024703F" w:rsidRPr="00A449F2">
        <w:t>103</w:t>
      </w:r>
      <w:r w:rsidRPr="00A449F2">
        <w:t xml:space="preserve">.  Из них курс корригирующей гимнастики осваивает </w:t>
      </w:r>
      <w:r w:rsidR="0024703F" w:rsidRPr="00A449F2">
        <w:t>25</w:t>
      </w:r>
      <w:r w:rsidRPr="00A449F2">
        <w:t xml:space="preserve"> воспитанников (средняя, старшая, подготовительная группы).</w:t>
      </w:r>
    </w:p>
    <w:p w:rsidR="00FB170C" w:rsidRDefault="00FB170C" w:rsidP="00FB170C">
      <w:pPr>
        <w:ind w:firstLine="567"/>
        <w:jc w:val="both"/>
      </w:pPr>
      <w:r>
        <w:t xml:space="preserve">Периодичность занятий – 2 раза в неделю. </w:t>
      </w:r>
    </w:p>
    <w:p w:rsidR="00FB170C" w:rsidRDefault="00FB170C" w:rsidP="00FB170C">
      <w:pPr>
        <w:ind w:firstLine="567"/>
        <w:jc w:val="both"/>
      </w:pPr>
      <w:r>
        <w:t>Группы формируются по возрасту: 4-5 лет – младший возраст, 6-7 лет – старший возраст.</w:t>
      </w:r>
    </w:p>
    <w:p w:rsidR="00FB170C" w:rsidRDefault="00FB170C" w:rsidP="00FB170C">
      <w:pPr>
        <w:ind w:firstLine="567"/>
        <w:jc w:val="both"/>
      </w:pPr>
      <w:r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 xml:space="preserve"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системы, комплексы с использованием </w:t>
      </w:r>
      <w:r w:rsidR="00A449F2">
        <w:t>гимнастического инвентаря</w:t>
      </w:r>
      <w:r>
        <w:t>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  <w:r>
        <w:t xml:space="preserve"> 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ДП </w:t>
      </w:r>
      <w:r>
        <w:t xml:space="preserve">– дыхательная пауза. После умеренного вдоха, выдох со звуком «м-м-м». </w:t>
      </w:r>
      <w:proofErr w:type="gramStart"/>
      <w:r>
        <w:t>Норма &gt;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  <w:r>
        <w:t xml:space="preserve">  </w:t>
      </w:r>
    </w:p>
    <w:p w:rsidR="00FB170C" w:rsidRDefault="00FB170C" w:rsidP="00FB170C">
      <w:pPr>
        <w:ind w:firstLine="567"/>
        <w:jc w:val="both"/>
      </w:pPr>
      <w:r>
        <w:lastRenderedPageBreak/>
        <w:t xml:space="preserve"> (для детей 4-5 лет) и &gt; 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1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lastRenderedPageBreak/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24703F" w:rsidRDefault="0024703F" w:rsidP="00426114">
      <w:pPr>
        <w:ind w:right="-1"/>
        <w:rPr>
          <w:b/>
          <w:sz w:val="28"/>
          <w:szCs w:val="28"/>
          <w:lang w:eastAsia="en-US"/>
        </w:rPr>
      </w:pPr>
    </w:p>
    <w:p w:rsidR="00A449F2" w:rsidRDefault="00A449F2" w:rsidP="00426114">
      <w:pPr>
        <w:ind w:right="-1"/>
        <w:rPr>
          <w:b/>
          <w:sz w:val="28"/>
          <w:szCs w:val="28"/>
          <w:lang w:eastAsia="en-US"/>
        </w:rPr>
      </w:pPr>
    </w:p>
    <w:p w:rsidR="00A449F2" w:rsidRDefault="00A449F2" w:rsidP="00426114">
      <w:pPr>
        <w:ind w:right="-1"/>
        <w:rPr>
          <w:b/>
          <w:sz w:val="28"/>
          <w:szCs w:val="28"/>
          <w:lang w:eastAsia="en-US"/>
        </w:rPr>
      </w:pPr>
    </w:p>
    <w:p w:rsidR="0024703F" w:rsidRDefault="0024703F" w:rsidP="00426114">
      <w:pPr>
        <w:ind w:right="-1"/>
        <w:rPr>
          <w:b/>
          <w:sz w:val="28"/>
          <w:szCs w:val="28"/>
          <w:lang w:eastAsia="en-US"/>
        </w:rPr>
      </w:pPr>
    </w:p>
    <w:p w:rsidR="0024703F" w:rsidRDefault="0024703F" w:rsidP="00426114">
      <w:pPr>
        <w:ind w:right="-1"/>
        <w:rPr>
          <w:b/>
          <w:sz w:val="28"/>
          <w:szCs w:val="28"/>
          <w:lang w:eastAsia="en-US"/>
        </w:rPr>
      </w:pPr>
    </w:p>
    <w:p w:rsidR="0024703F" w:rsidRDefault="0024703F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A21F05">
      <w:pPr>
        <w:spacing w:after="120"/>
        <w:jc w:val="center"/>
        <w:rPr>
          <w:b/>
        </w:rPr>
      </w:pPr>
      <w:r w:rsidRPr="00A21F05">
        <w:rPr>
          <w:b/>
        </w:rPr>
        <w:t xml:space="preserve">Содержание дополнительной </w:t>
      </w:r>
      <w:r w:rsidR="00A61BB1" w:rsidRPr="00A61BB1">
        <w:rPr>
          <w:b/>
        </w:rPr>
        <w:t>общеразвивающая программа физкультурно-спортивной направленности «Страна здоровья»</w:t>
      </w:r>
    </w:p>
    <w:tbl>
      <w:tblPr>
        <w:tblW w:w="14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24703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24703F">
            <w:pPr>
              <w:jc w:val="center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24703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24703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мячи).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24703F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24703F">
            <w:pPr>
              <w:jc w:val="center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lastRenderedPageBreak/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мячи).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24703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24703F">
      <w:pPr>
        <w:rPr>
          <w:b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7880"/>
      </w:tblGrid>
      <w:tr w:rsidR="00147234" w:rsidRPr="00147234" w:rsidTr="0024703F"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7880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24703F"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7880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24703F"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Уточнить правильность выполнения деталей разучиваемого действия; исправить имеющиеся ошибки и добиться правильного выполнения двигательного действия в целом.</w:t>
            </w:r>
          </w:p>
        </w:tc>
        <w:tc>
          <w:tcPr>
            <w:tcW w:w="7880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частичное объяснение, словесные инструкции, разъяснения, пояснения; во время выполнения движений инструктор дает 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24703F">
        <w:tc>
          <w:tcPr>
            <w:tcW w:w="2296" w:type="dxa"/>
          </w:tcPr>
          <w:p w:rsidR="00147234" w:rsidRPr="00147234" w:rsidRDefault="00147234" w:rsidP="00147234">
            <w:r w:rsidRPr="00147234"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7880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</w:t>
      </w:r>
      <w:r w:rsidR="0024703F">
        <w:t>профилактика</w:t>
      </w:r>
      <w:r w:rsidRPr="0019411C">
        <w:t xml:space="preserve"> нарушения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t>Заключительная часть – осуществляет совершенствование двигательных</w:t>
      </w:r>
      <w:r>
        <w:t xml:space="preserve"> 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24703F" w:rsidRDefault="0024703F" w:rsidP="00BE2A12">
      <w:pPr>
        <w:pStyle w:val="a8"/>
        <w:jc w:val="center"/>
        <w:rPr>
          <w:b/>
        </w:rPr>
      </w:pPr>
    </w:p>
    <w:p w:rsidR="00BE2A12" w:rsidRPr="00BE2A12" w:rsidRDefault="00BE2A12" w:rsidP="00BE2A12">
      <w:pPr>
        <w:pStyle w:val="a8"/>
        <w:jc w:val="center"/>
        <w:rPr>
          <w:b/>
        </w:rPr>
      </w:pPr>
      <w:r w:rsidRPr="00BE2A12">
        <w:rPr>
          <w:b/>
        </w:rPr>
        <w:t xml:space="preserve">Календарный план по корригирующей гимнастике </w:t>
      </w:r>
    </w:p>
    <w:p w:rsidR="00BE2A12" w:rsidRDefault="00BE2A12" w:rsidP="00BE2A12">
      <w:pPr>
        <w:pStyle w:val="a8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8"/>
        <w:gridCol w:w="1080"/>
        <w:gridCol w:w="1179"/>
        <w:gridCol w:w="1868"/>
        <w:gridCol w:w="1015"/>
        <w:gridCol w:w="1243"/>
        <w:gridCol w:w="1231"/>
        <w:gridCol w:w="1172"/>
        <w:gridCol w:w="1170"/>
        <w:gridCol w:w="1170"/>
        <w:gridCol w:w="1122"/>
        <w:gridCol w:w="1172"/>
      </w:tblGrid>
      <w:tr w:rsidR="00461085" w:rsidTr="00D76178">
        <w:tc>
          <w:tcPr>
            <w:tcW w:w="14786" w:type="dxa"/>
            <w:gridSpan w:val="12"/>
          </w:tcPr>
          <w:p w:rsidR="00461085" w:rsidRDefault="00461085" w:rsidP="00461085">
            <w:pPr>
              <w:pStyle w:val="a8"/>
              <w:jc w:val="center"/>
              <w:rPr>
                <w:b/>
              </w:rPr>
            </w:pPr>
            <w:r w:rsidRPr="00BE2A12">
              <w:rPr>
                <w:b/>
              </w:rPr>
              <w:t>для детей 4 – 5 лет</w:t>
            </w:r>
          </w:p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D76178">
            <w:pPr>
              <w:pStyle w:val="a8"/>
            </w:pPr>
            <w:r w:rsidRPr="00BE2A12">
              <w:t>Коррекционные цели</w:t>
            </w:r>
          </w:p>
        </w:tc>
        <w:tc>
          <w:tcPr>
            <w:tcW w:w="1097" w:type="dxa"/>
          </w:tcPr>
          <w:p w:rsidR="00461085" w:rsidRPr="00BE2A12" w:rsidRDefault="00461085" w:rsidP="00D76178">
            <w:pPr>
              <w:pStyle w:val="a8"/>
            </w:pPr>
            <w:r w:rsidRPr="00BE2A12">
              <w:t>Построения, перестроения</w:t>
            </w:r>
          </w:p>
        </w:tc>
        <w:tc>
          <w:tcPr>
            <w:tcW w:w="1197" w:type="dxa"/>
          </w:tcPr>
          <w:p w:rsidR="00461085" w:rsidRPr="00BE2A12" w:rsidRDefault="00461085" w:rsidP="00D76178">
            <w:pPr>
              <w:pStyle w:val="a8"/>
            </w:pPr>
            <w:r w:rsidRPr="00BE2A12">
              <w:t>Ходьба</w:t>
            </w:r>
          </w:p>
        </w:tc>
        <w:tc>
          <w:tcPr>
            <w:tcW w:w="1899" w:type="dxa"/>
          </w:tcPr>
          <w:p w:rsidR="00461085" w:rsidRPr="00BE2A12" w:rsidRDefault="00461085" w:rsidP="00D76178">
            <w:pPr>
              <w:pStyle w:val="a8"/>
            </w:pPr>
            <w:r w:rsidRPr="00BE2A12">
              <w:t>Бег</w:t>
            </w:r>
          </w:p>
        </w:tc>
        <w:tc>
          <w:tcPr>
            <w:tcW w:w="1031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262" w:type="dxa"/>
          </w:tcPr>
          <w:p w:rsidR="00461085" w:rsidRPr="00BE2A12" w:rsidRDefault="00461085" w:rsidP="00D76178">
            <w:pPr>
              <w:pStyle w:val="a8"/>
            </w:pPr>
            <w:r w:rsidRPr="00BE2A12">
              <w:t>Равновесие</w:t>
            </w:r>
          </w:p>
        </w:tc>
        <w:tc>
          <w:tcPr>
            <w:tcW w:w="1250" w:type="dxa"/>
          </w:tcPr>
          <w:p w:rsidR="00461085" w:rsidRPr="00BE2A12" w:rsidRDefault="00461085" w:rsidP="00D76178">
            <w:pPr>
              <w:pStyle w:val="a8"/>
            </w:pPr>
            <w:r w:rsidRPr="00BE2A12">
              <w:t>Прыжки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Метание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>Лазание, ползание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>Игры разной подвижности</w:t>
            </w:r>
          </w:p>
        </w:tc>
        <w:tc>
          <w:tcPr>
            <w:tcW w:w="1140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«Лягушата»,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канату, лежащему на полу, боком приставным шагом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Прокатывание мяча по дорожке, через дуги, попадая им в кубик, стоящий за дугами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(догоняя свой мяч)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«Раз, два, три – место свое займи», «У медведя во бору», «Самый внимательный»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Кач-кач</w:t>
            </w:r>
            <w:proofErr w:type="spellEnd"/>
            <w:r w:rsidRPr="00BE2A12">
              <w:t>», «По-турецки мы сидели…»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«Дедушка 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Построение в шеренгу, перестроение в колонну </w:t>
            </w:r>
            <w:r w:rsidRPr="00BE2A12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в колонне по одному, с высоким поднима</w:t>
            </w:r>
            <w:r w:rsidRPr="00BE2A12">
              <w:lastRenderedPageBreak/>
              <w:t>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«Великаны и гномики», 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по гимнастической скамейке </w:t>
            </w:r>
            <w:r>
              <w:t xml:space="preserve">с сохранением </w:t>
            </w:r>
            <w:r>
              <w:lastRenderedPageBreak/>
              <w:t>правильной осанки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на обеих ногах с продвижением вперед (3 – 5 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Перебрасывание мяча друг другу от груди, стоя в </w:t>
            </w:r>
            <w:r w:rsidRPr="00BE2A12">
              <w:lastRenderedPageBreak/>
              <w:t>шеренгах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«Пес и кролики», «Мяч </w:t>
            </w:r>
            <w:r w:rsidRPr="00BE2A12">
              <w:lastRenderedPageBreak/>
              <w:t>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«Черепахи», «Ёжик вытянулся, свернулся»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В колонне по одному,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скамейке, на середине скамейке присесть, затем выпрямиться и пройти до</w:t>
            </w:r>
            <w:r>
              <w:t xml:space="preserve"> конца скамейки, руки в стороны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место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(стоящие друг от друга на расстоянии 1м)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«Курочка Хохлатка», «Лиса и цыплята»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«Кошечка», «Качалка»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 по одному, на носках, на пятках с выполнением </w:t>
            </w:r>
            <w:proofErr w:type="spellStart"/>
            <w:r w:rsidRPr="00BE2A12">
              <w:t>подражател</w:t>
            </w:r>
            <w:proofErr w:type="spellEnd"/>
            <w:r w:rsidRPr="00BE2A12">
              <w:t xml:space="preserve"> </w:t>
            </w:r>
            <w:proofErr w:type="spellStart"/>
            <w:r>
              <w:t>ьн</w:t>
            </w:r>
            <w:r w:rsidRPr="00BE2A12">
              <w:t>х</w:t>
            </w:r>
            <w:proofErr w:type="spellEnd"/>
            <w:r w:rsidRPr="00BE2A12">
              <w:t xml:space="preserve"> </w:t>
            </w:r>
            <w:r w:rsidRPr="00BE2A12">
              <w:lastRenderedPageBreak/>
              <w:t>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в колонне по одному, змейкой, по диагонали, </w:t>
            </w:r>
            <w:proofErr w:type="spellStart"/>
            <w:r w:rsidRPr="00BE2A12">
              <w:t>медленныйоздоровительный</w:t>
            </w:r>
            <w:proofErr w:type="spellEnd"/>
            <w:r w:rsidRPr="00BE2A12">
              <w:t xml:space="preserve"> бег до 1 мин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«Кузнечик», «Прыгаем в снег»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ребристой доске,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BE2A12">
            <w:pPr>
              <w:pStyle w:val="a8"/>
            </w:pPr>
            <w:r w:rsidRPr="00BE2A12">
              <w:t>Прыжки на обеих ногах с продвижением вперед (вправо, влево через канат, лежащий на полу)</w:t>
            </w:r>
          </w:p>
          <w:p w:rsidR="00461085" w:rsidRPr="00BE2A12" w:rsidRDefault="00461085" w:rsidP="00BE2A12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дуги, стоящие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«Воробушки и автомобиль», «Мишка бурый», «Отгадай, догони!»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«Лев в цирке», «Качели»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BE2A12">
            <w:pPr>
              <w:pStyle w:val="a8"/>
              <w:jc w:val="right"/>
            </w:pPr>
            <w:r w:rsidRPr="00BE2A12">
              <w:rPr>
                <w:b/>
                <w:bCs/>
              </w:rPr>
              <w:lastRenderedPageBreak/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правильной осанки, укрепление мышц конечностей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кругу, в прямом направлении в колонне по одному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«Поезд», «Прогулка в лес»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перешагиванием через кубики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из обруча в обруч (обручи лежат на полу последовательно)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гимнастической стенке с переходом на другой пролет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«Морская звезда»,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Улучшение координации движений, 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 перешагиванием через мячи, высоко поднимая колени, руки на поясе, носки оттянуты, голова прямо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правой и левой ногах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четвереньках, с опорой на руки и колени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«Карусель», «пес и кролики», «Ровным кругом»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«Стойкий оловянный солдатик»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мышц </w:t>
            </w:r>
            <w:r w:rsidRPr="00BE2A12">
              <w:lastRenderedPageBreak/>
              <w:t>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Перестроение в колонну </w:t>
            </w:r>
            <w:r w:rsidRPr="00BE2A12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</w:t>
            </w:r>
            <w:r w:rsidRPr="00BE2A12">
              <w:lastRenderedPageBreak/>
              <w:t>одному с выполнением подражательных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с высоким подниманием колен, с </w:t>
            </w:r>
            <w:r w:rsidRPr="00BE2A12">
              <w:lastRenderedPageBreak/>
              <w:t>захлестыванием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гимнасти</w:t>
            </w:r>
            <w:r w:rsidRPr="00BE2A12">
              <w:lastRenderedPageBreak/>
              <w:t>ческой скамейке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на правой и левой </w:t>
            </w:r>
            <w:r w:rsidRPr="00BE2A12">
              <w:lastRenderedPageBreak/>
              <w:t>ногах через шнуры (расстояние 20 – 30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</w:t>
            </w:r>
            <w:r w:rsidRPr="00BE2A12">
              <w:lastRenderedPageBreak/>
              <w:t>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«Мышки-шалуни</w:t>
            </w:r>
            <w:r w:rsidRPr="00BE2A12">
              <w:lastRenderedPageBreak/>
              <w:t>шки», «Разноцветные автомобили»,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«Потягивание», «Ах, </w:t>
            </w:r>
            <w:r w:rsidRPr="00BE2A12">
              <w:lastRenderedPageBreak/>
              <w:t>ладошки, вы, ладошки»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</w:t>
            </w:r>
            <w:r w:rsidRPr="00BE2A12">
              <w:lastRenderedPageBreak/>
              <w:t>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шеренгу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с приземлением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 с хлопками в ладоши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«Птицы в гнездах», «Пятнашки», «Сбить мяч»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«Танец медвежат»,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Развитие координации движений, укрепление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набивными мячами, руки на поясе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кубики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с боков скамейки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«Лохматый пес», «Ручейки и озера», «Попади в корзину»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«Покачай малышку», «Паровозик»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скамейке, приставляя пятку одной ноги к носку другой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руками, не прижимая его к груди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под дугами, стоящими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«Карусели», «Льдинки, ветер и мороз», «Ель, елка, елочка»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«Колобок», «Ножницы»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шнур с продвижением</w:t>
            </w:r>
            <w:r>
              <w:t xml:space="preserve"> вперед (канат), вправо и влево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Забрасывание мешочка с песком в обруч, лежащий на полу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Влезание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и ежики», «Стой, олень!», «Ежик вытянулся, свернулся»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«Птица», «Велосипед»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 по одному, на носках, на пятках с выполнением </w:t>
            </w:r>
            <w:r w:rsidRPr="00BE2A12">
              <w:lastRenderedPageBreak/>
              <w:t>подражательных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«Самый ловких». Ходьба по гимнастической скамейке с перешагиванием </w:t>
            </w:r>
            <w:r w:rsidRPr="00BE2A12">
              <w:lastRenderedPageBreak/>
              <w:t>через кубики,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«Кто быстрее». Прыжки из обруча в обруч на обеих ногах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«Пролезай, не задевай». </w:t>
            </w:r>
            <w:proofErr w:type="spellStart"/>
            <w:r w:rsidRPr="00BE2A12">
              <w:t>Пролезание</w:t>
            </w:r>
            <w:proofErr w:type="spellEnd"/>
            <w:r w:rsidRPr="00BE2A12">
              <w:t xml:space="preserve"> правым, левым боком под </w:t>
            </w:r>
            <w:r w:rsidRPr="00BE2A12">
              <w:lastRenderedPageBreak/>
              <w:t>дуги, стоящие на полу друг о</w:t>
            </w:r>
            <w:r>
              <w:t>т друга на расстоянии 1 – 1,5 м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«Посадка картофеля», «</w:t>
            </w:r>
            <w:proofErr w:type="spellStart"/>
            <w:r w:rsidRPr="00BE2A12">
              <w:t>Кач-кач</w:t>
            </w:r>
            <w:proofErr w:type="spellEnd"/>
            <w:r w:rsidRPr="00BE2A12">
              <w:t>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«Гусеница», «Плавание на байдарках»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Уплощение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залу, спортивная ходьба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по залу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предметами змейкой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через параллельные линии – «ручейки», ширина к</w:t>
            </w:r>
            <w:r>
              <w:t>оторых постепенно увеличивается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разным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Колдунчик</w:t>
            </w:r>
            <w:proofErr w:type="spellEnd"/>
            <w:r w:rsidRPr="00BE2A12">
              <w:t>», «Стой, олень!», «</w:t>
            </w:r>
            <w:proofErr w:type="spellStart"/>
            <w:r w:rsidRPr="00BE2A12">
              <w:t>Огуречик</w:t>
            </w:r>
            <w:proofErr w:type="spellEnd"/>
            <w:r w:rsidRPr="00BE2A12">
              <w:t xml:space="preserve">, </w:t>
            </w:r>
            <w:proofErr w:type="spellStart"/>
            <w:r w:rsidRPr="00BE2A12">
              <w:t>огуречик</w:t>
            </w:r>
            <w:proofErr w:type="spellEnd"/>
            <w:r w:rsidRPr="00BE2A12">
              <w:t>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«Холодно - жарко», «Снежок»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боком приставным шагом по канату, лежащему на полу (руки на поясе, в стороны)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на обеих ногах из обруча в обруч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 вертикальную мишень правой,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Пролезание</w:t>
            </w:r>
            <w:proofErr w:type="spellEnd"/>
            <w:r w:rsidRPr="00BE2A12">
              <w:t xml:space="preserve"> в обруч прямо, 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«У медведя во бору», «</w:t>
            </w:r>
            <w:proofErr w:type="spellStart"/>
            <w:r w:rsidRPr="00BE2A12">
              <w:t>Ловишки</w:t>
            </w:r>
            <w:proofErr w:type="spellEnd"/>
            <w:r w:rsidRPr="00BE2A12">
              <w:t>», «Великаны и гномики»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«Ванька - </w:t>
            </w:r>
            <w:proofErr w:type="spellStart"/>
            <w:r w:rsidRPr="00BE2A12">
              <w:t>встаника</w:t>
            </w:r>
            <w:proofErr w:type="spellEnd"/>
            <w:r w:rsidRPr="00BE2A12">
              <w:t>», «Ветер»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среднем темпе,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рейке гимнастической скамейки,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вдоль каната,</w:t>
            </w:r>
            <w:r>
              <w:t xml:space="preserve"> перепрыгивая его справа, слева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 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 прямой 4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«Водяной», «Ручейки и озера»,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обычным шагом с перешагиванием через кубики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шляпках»,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гимнастической стенке одноименным и разноименным способами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«Зайцы и волк», «Пастух и стадо», «Угадай, кто позвал»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«Воробей», «Лебеди»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Компенсация деформаций и восстановление </w:t>
            </w:r>
            <w:r w:rsidRPr="00BE2A12">
              <w:lastRenderedPageBreak/>
              <w:t>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Построение в колонну по одному, перестр</w:t>
            </w:r>
            <w:r w:rsidRPr="00BE2A12">
              <w:lastRenderedPageBreak/>
              <w:t>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одному с выполнением </w:t>
            </w:r>
            <w:r w:rsidRPr="00BE2A12">
              <w:lastRenderedPageBreak/>
              <w:t>подражательных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по кругу,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ребристой доске, по </w:t>
            </w:r>
            <w:r w:rsidRPr="00BE2A12">
              <w:lastRenderedPageBreak/>
              <w:t>наклонной доске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«Пингвины». Прыжки на двух ногах с зажатым </w:t>
            </w:r>
            <w:r w:rsidRPr="00BE2A12">
              <w:lastRenderedPageBreak/>
              <w:t>мешочком между коленями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«Прокати, не задень». Прокатывание мяча </w:t>
            </w:r>
            <w:r w:rsidRPr="00BE2A12">
              <w:lastRenderedPageBreak/>
              <w:t>между кеглями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«Лисята». </w:t>
            </w: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дугу прямо, </w:t>
            </w:r>
            <w:r w:rsidRPr="00BE2A12">
              <w:lastRenderedPageBreak/>
              <w:t>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«Лиса в курятнике», «Автогонки»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</w:t>
            </w:r>
            <w:r w:rsidRPr="00BE2A12">
              <w:lastRenderedPageBreak/>
              <w:t>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 разбудим маму», 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перешагивая через набивные мячи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 (приземляться на 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прямой на четвереньках, прокатывая мяч головой впереди себя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«Пчелки и ласточка», «Лягушки и цапля»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«Крутая горка», «Бегемот»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Построение в колонну по одному, перестроение в колонну по двое, построение в колонну </w:t>
            </w:r>
            <w:r w:rsidRPr="00BE2A12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в колонне по одному, змейкой между предметами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«Белые медведи»,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на носках,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со скамейки (приземляться на 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наклонной доске с переходом на гимнастическую лестницу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«Зверолов», 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«Достань яблоко», «Жучка в будке»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по залу, огибая углы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приземляться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вдаль правой и левой рукой от плеча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«Бездомный заяц», «Цветные автомобили», «Передай - садись»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«Буратино», «Солдатики - куклы»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«Мышки», «Гусята»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Пять прыжков на правой ноге, пять на левой, продвигаясь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под шнур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 веселые ребята», «Море волнуется раз…»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«Пингвины на льдинах», «Еж»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Общее укрепление мышц </w:t>
            </w:r>
            <w:r w:rsidRPr="00BE2A12">
              <w:lastRenderedPageBreak/>
              <w:t>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шеренгу, </w:t>
            </w:r>
            <w:r w:rsidRPr="00BE2A12">
              <w:lastRenderedPageBreak/>
              <w:t>перестроение в 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одному с </w:t>
            </w:r>
            <w:r w:rsidRPr="00BE2A12">
              <w:lastRenderedPageBreak/>
              <w:t>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в колонне по одному, в рассыпную, колонне по </w:t>
            </w:r>
            <w:r w:rsidRPr="00BE2A12">
              <w:lastRenderedPageBreak/>
              <w:t>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 дорожке в огород</w:t>
            </w:r>
            <w:r w:rsidRPr="00BE2A12">
              <w:lastRenderedPageBreak/>
              <w:t>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«Школа мяча»</w:t>
            </w:r>
          </w:p>
          <w:p w:rsidR="00461085" w:rsidRPr="00BE2A12" w:rsidRDefault="00461085" w:rsidP="006E3311">
            <w:pPr>
              <w:pStyle w:val="a8"/>
            </w:pPr>
            <w:r w:rsidRPr="00BE2A12">
              <w:t xml:space="preserve">Бросать мяч вверх </w:t>
            </w:r>
            <w:r w:rsidRPr="00BE2A12">
              <w:lastRenderedPageBreak/>
              <w:t>и ловить его обеими руками.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Бросать мяч в пол и ловить его обеими руками, одной рукой.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Отбивать мяч об пол правой, левой рукой не менее 5 раз подряд.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«Болото», «мяч водящему», «ель, </w:t>
            </w:r>
            <w:r w:rsidRPr="00BE2A12">
              <w:lastRenderedPageBreak/>
              <w:t>елка, елочка»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«Неваляшки», «Белочки», </w:t>
            </w:r>
            <w:r w:rsidRPr="00BE2A12">
              <w:lastRenderedPageBreak/>
              <w:t>«Сидячий волейбол»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речевое </w:t>
            </w:r>
            <w:r w:rsidRPr="00BE2A12">
              <w:lastRenderedPageBreak/>
              <w:t>сопровождение «Волшебный сон»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перекатом с пятки на носок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 лес», «Новые сапожки»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с переходом на гимнастическую стенку и </w:t>
            </w:r>
            <w:r w:rsidRPr="00BE2A12">
              <w:lastRenderedPageBreak/>
              <w:t>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в высоту с места на поверхность высотой 15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правой, левой рукой от плеча вдаль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«Кошка и котята», «Калачи»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мышц и связок стоп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на пятках, с высоким подниманием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по залу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 высоты на мягкое покрытие (высота 20 – 25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скамейке, хват руками разноименным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«Велосипед», «Скакалка»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C40CE5">
            <w:pPr>
              <w:pStyle w:val="a8"/>
            </w:pPr>
            <w:r w:rsidRPr="00BE2A12">
              <w:rPr>
                <w:b/>
                <w:bCs/>
              </w:rPr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выполнением заданий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 разбудим маму», «Походим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и ловля его после хлопка в ладоши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О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веревку прямо, правым, левым боком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«Охотник и зайцы», «Наседка и цыплята», «Угадай, чей голосок»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«Гуси», «Деревца»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голеностопного сустава, </w:t>
            </w:r>
            <w:r w:rsidRPr="00BE2A12">
              <w:lastRenderedPageBreak/>
              <w:t>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шеренгу, расчет </w:t>
            </w:r>
            <w:r w:rsidRPr="00BE2A12">
              <w:lastRenderedPageBreak/>
              <w:t>на первый – второй, перестроение из одной шеренги в две,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прямой с поворота</w:t>
            </w:r>
            <w:r w:rsidRPr="00BE2A12">
              <w:lastRenderedPageBreak/>
              <w:t>ми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по залу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«Все спортом занимаются», </w:t>
            </w:r>
            <w:r w:rsidRPr="00BE2A12">
              <w:lastRenderedPageBreak/>
              <w:t>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по наклонной доске, </w:t>
            </w:r>
            <w:r w:rsidRPr="00BE2A12">
              <w:lastRenderedPageBreak/>
              <w:t>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вверх, перепрыгивая через </w:t>
            </w:r>
            <w:r w:rsidRPr="00BE2A12">
              <w:lastRenderedPageBreak/>
              <w:t>валики, лежащие на полу на расстоянии 40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Метание малого мяча от плеча вдаль </w:t>
            </w:r>
            <w:r w:rsidRPr="00BE2A12">
              <w:lastRenderedPageBreak/>
              <w:t>правой и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«Котята и щенята», «Кувшинчик», </w:t>
            </w:r>
            <w:r w:rsidRPr="00BE2A12">
              <w:lastRenderedPageBreak/>
              <w:t>«Прокати и догони»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«Елочка»,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</w:t>
            </w:r>
            <w:r w:rsidRPr="00BE2A12">
              <w:lastRenderedPageBreak/>
              <w:t>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Десять прыжков на правой ноге, десять прыжков на левой ноге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мяча в корзину, стоящую на расстоянии от черты 1,5 – 2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«Автомобили», «</w:t>
            </w:r>
            <w:proofErr w:type="spellStart"/>
            <w:r w:rsidRPr="00BE2A12">
              <w:t>Ловишки</w:t>
            </w:r>
            <w:proofErr w:type="spellEnd"/>
            <w:r w:rsidRPr="00BE2A12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«Лужи», «Пружинки»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</w:t>
            </w:r>
            <w:r w:rsidRPr="00BE2A12">
              <w:lastRenderedPageBreak/>
              <w:t>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колонну по одному, </w:t>
            </w:r>
            <w:r w:rsidRPr="00BE2A12">
              <w:lastRenderedPageBreak/>
              <w:t>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колонне, на носках, на </w:t>
            </w:r>
            <w:r w:rsidRPr="00BE2A12">
              <w:lastRenderedPageBreak/>
              <w:t xml:space="preserve">пятках,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в колонне по одному, с высоким подниманием колен, с </w:t>
            </w:r>
            <w:proofErr w:type="spellStart"/>
            <w:r w:rsidRPr="00BE2A12">
              <w:lastRenderedPageBreak/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«Цапля», «Гуси», «Белые </w:t>
            </w:r>
            <w:r w:rsidRPr="00BE2A12">
              <w:lastRenderedPageBreak/>
              <w:t>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Стоя на кубе, высотой 30 см, наклонит</w:t>
            </w:r>
            <w:r w:rsidRPr="00BE2A12">
              <w:lastRenderedPageBreak/>
              <w:t>ь туловище вперед вниз, коснуться пальцами рук 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E622C" w:rsidRDefault="00461085" w:rsidP="00461085">
            <w:pPr>
              <w:pStyle w:val="a8"/>
              <w:jc w:val="center"/>
              <w:rPr>
                <w:b/>
              </w:rPr>
            </w:pPr>
            <w:r w:rsidRPr="00DE622C">
              <w:rPr>
                <w:b/>
                <w:color w:val="000000"/>
                <w:szCs w:val="20"/>
              </w:rPr>
              <w:lastRenderedPageBreak/>
              <w:t>для детей 5 – 6 лет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Коррекционные цели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Построения, перестроения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Равновесие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Лазание, ползание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Игры разной подвижности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Дыхательная гимнастика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шеренгу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на носках, на пятках, вдоль границ зала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Кач-кач</w:t>
            </w:r>
            <w:proofErr w:type="spellEnd"/>
            <w:r w:rsidRPr="00D9347C">
              <w:t>»,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скамейке, перешагивая через кирпичики,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 обеих ногах из обруча в обруч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«Рыбаки и рыбки», 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«Ушки»,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мышц, участвующих в формировании </w:t>
            </w:r>
            <w:r w:rsidRPr="00D9347C">
              <w:lastRenderedPageBreak/>
              <w:t>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сменой ведущего,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«Каша кипит»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Прыжки на обеих змейкой между кеглями, </w:t>
            </w:r>
            <w:proofErr w:type="spellStart"/>
            <w:r w:rsidRPr="00D9347C">
              <w:t>продвигась</w:t>
            </w:r>
            <w:proofErr w:type="spellEnd"/>
            <w:r w:rsidRPr="00D9347C">
              <w:t xml:space="preserve">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Бросание мяча вверх, об пол и ловля его обеими </w:t>
            </w:r>
            <w:r w:rsidRPr="00D9347C">
              <w:lastRenderedPageBreak/>
              <w:t>руками 10 раз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Ползание на четвереньках по гимнасти</w:t>
            </w:r>
            <w:r w:rsidRPr="00D9347C">
              <w:lastRenderedPageBreak/>
              <w:t>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>», «Четыре стихии»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плечевого пояса, укрепление сводов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повороты на месте прыжком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с поворотом по сигналу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веревке (длина 1,5 – 2 см), руки в стороны,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 (высота 15 – 20 см) по прямой на обеих ногах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об пол, вверх и ловля его с хлопками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лесенке с пер</w:t>
            </w:r>
            <w:r>
              <w:t>еходом на вертикальную лестницу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«Сокол и лиса», «Рыбка»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</w:t>
            </w:r>
            <w:proofErr w:type="spellStart"/>
            <w:r w:rsidRPr="00D9347C">
              <w:t>Бриллиантики</w:t>
            </w:r>
            <w:proofErr w:type="spellEnd"/>
            <w:r w:rsidRPr="00D9347C">
              <w:t>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мышц грудной клетки,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приставным шагом, в </w:t>
            </w:r>
            <w:proofErr w:type="spellStart"/>
            <w:r w:rsidRPr="00D9347C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«Быстро возьми и быстро положи»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Полоса препятствий: ходьба по скамейке, </w:t>
            </w:r>
            <w:proofErr w:type="spellStart"/>
            <w:r w:rsidRPr="00D9347C">
              <w:t>подлезание</w:t>
            </w:r>
            <w:proofErr w:type="spellEnd"/>
            <w:r w:rsidRPr="00D9347C">
              <w:t xml:space="preserve"> под ворота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Эстафета «Из обруча в обруч»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«Не урони мяч»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Эстафеты «Быстро проползи»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«Цветок распускается»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Координация движений, развитие мышечного корсета </w:t>
            </w:r>
            <w:r w:rsidRPr="00D9347C">
              <w:lastRenderedPageBreak/>
              <w:t>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«Ель, елка, 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боком с мешочком на голове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на одной, на обеих ногах на месте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</w:t>
            </w:r>
            <w:r>
              <w:t>ю цель (расстояние 3 – 4 метра)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Пальчиковые игры «У ребят порядок строгий», «Камень»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стопы,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«Стройная 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приседанием на середине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Прыжки, продвигаясь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 разными способами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«Тянем – потянем», «Казаки – разбойники»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правильной осанки,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«Буратино»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 туловища, увеличение </w:t>
            </w:r>
            <w:r w:rsidRPr="00D9347C">
              <w:lastRenderedPageBreak/>
              <w:t>амплитуды движений в голеностопных суставах и суставах стоп и пальцев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 «Здравствуй, догони» (игра народов севера)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«Делай так»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«Борьба за гимнастическую палку »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«Бросок ступнями»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«Пожарные на учении»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«Шепот волны»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Тренировка движений в крупных и мелких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налево,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 препятствия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«Грибок»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мяча, перебрасывание мяча друг другу (снизу, из-за головы); бросание мяча вверх с хл</w:t>
            </w:r>
            <w:r>
              <w:t>опками, бросание мяча в корзину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«Игра в мяч»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Координация движений конечностей 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двое, вдоль границ зала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набивные мячи, приседаниями на сере</w:t>
            </w:r>
            <w:r>
              <w:t>дине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 высоты 30 см в обозначенное место.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способом сбоку (городки)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«Игра в городки». Бросать биты сбоку. Выбивать с </w:t>
            </w:r>
            <w:proofErr w:type="spellStart"/>
            <w:r w:rsidRPr="00D9347C">
              <w:t>полукона</w:t>
            </w:r>
            <w:proofErr w:type="spellEnd"/>
            <w:r w:rsidRPr="00D9347C">
              <w:t xml:space="preserve"> (расстояние 2 – 3 м). «Барабан».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 живота, спины, мышц конечностей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предметы, с</w:t>
            </w:r>
            <w:r>
              <w:t xml:space="preserve"> перепрыгиванием через ленточку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высоты,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цель, перебрасывание мячей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скамейке с опорой на предплечья, колени, на животе, ла</w:t>
            </w:r>
            <w:r>
              <w:t>зание по гимнастической лесенке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</w:t>
            </w:r>
            <w:r w:rsidRPr="00D9347C">
              <w:lastRenderedPageBreak/>
              <w:t>мышечного аппарата, формирование правильной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кругу,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«3 – 13 – 30»</w:t>
            </w:r>
          </w:p>
        </w:tc>
        <w:tc>
          <w:tcPr>
            <w:tcW w:w="4890" w:type="dxa"/>
            <w:gridSpan w:val="4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 корзину.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Прокатывание мяча в ворота.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отбиванием мяча, с подбрасыванием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«Веночек», «Запрещенные </w:t>
            </w:r>
            <w:r w:rsidRPr="00D9347C">
              <w:lastRenderedPageBreak/>
              <w:t>движения», «Космонавты», «Барабан»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Под музыкальное </w:t>
            </w:r>
            <w:r w:rsidRPr="00D9347C">
              <w:lastRenderedPageBreak/>
              <w:t>сопровождение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широким шагом, с высоким подниманием колен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с высоким подниманием колен,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перекладыванием мяча из рук в руки над головой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Держать, подбрасывать и ловить </w:t>
            </w:r>
            <w:r w:rsidR="00984118">
              <w:t>мяч</w:t>
            </w:r>
            <w:r w:rsidRPr="00D9347C">
              <w:t xml:space="preserve"> </w:t>
            </w:r>
            <w:r>
              <w:t>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доске, лазание с переходом на гимнастической лесенке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«Ежик вытянулся»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Формирование правильной осанки, навыка правильного положения </w:t>
            </w:r>
            <w:r w:rsidRPr="00D9347C">
              <w:lastRenderedPageBreak/>
              <w:t>головы, укрепление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высоко поднимая колени,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Держать, подбрасывать и ловить </w:t>
            </w:r>
            <w:r w:rsidR="00984118">
              <w:t>мяч</w:t>
            </w:r>
            <w:r w:rsidRPr="00D9347C">
              <w:t xml:space="preserve"> с ударом об пол, стену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 ребят порядок строгий», 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«Ель, елка, елочка», </w:t>
            </w:r>
            <w:r w:rsidRPr="00D9347C">
              <w:lastRenderedPageBreak/>
              <w:t>пальчиковые игры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координации и быстроты движений в крупных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диагонали, змейкой, с высоким подниманием колен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Отбивание правой и левой рукой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«Ручейки и озера», 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голени и стоп, развитие мышц плечевого пояса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диагонали,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гимнастической скамейке (эстафета)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препятствиями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Ведение мяча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лесенке, ползание по скамейке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«Кто быстрее» (с флажком, с мячом)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доске, по бревну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«Вертолет»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 на гимнастической скамейке «Старт»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Броски мяча вверх, об пол, ловля его обеими руками (20 раз), ведение мяча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Ползание 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«Здравствуй, догони!», «Борьба за гимнастическую палку», пальчиковые игры, «Ель, елка, елочка»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второй. Перестроение в 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выполнением различных заданий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Контроль за осанкой.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короткую (длинную)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Способом сбоку (городки)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«Стой, олень!», «Утки и охотники», пальчиковые игры,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</w:t>
            </w:r>
            <w:r w:rsidRPr="00D9347C">
              <w:lastRenderedPageBreak/>
              <w:t>чника, мышц тазового 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прямой,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мелким и широким шагом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«Поднимаем выше груз»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Игры народов Севера «Здравствуй, догони!»</w:t>
            </w:r>
            <w:r w:rsidRPr="00D9347C">
              <w:lastRenderedPageBreak/>
              <w:t>, «Стой, олень!», «Ручейки и озера», «Борьба на палке»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плечевого пояса, укрепление мышц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сочетании с другими видами движений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мячом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«Коровка»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мяча, броски мяча в корзину</w:t>
            </w:r>
            <w:r w:rsidR="00984118">
              <w:t xml:space="preserve"> (или обруч)</w:t>
            </w:r>
            <w:r w:rsidRPr="00D9347C">
              <w:t>, передача мяча (от груди, из-за головы, одной рукой от плеча)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«Утки и охотники», 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мышечного корсета позвоночника, мышц тазового </w:t>
            </w:r>
            <w:r w:rsidRPr="00D9347C">
              <w:lastRenderedPageBreak/>
              <w:t>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одному, 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врассыпную, змейкой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Бег с высоким подниманием колен, с </w:t>
            </w:r>
            <w:proofErr w:type="spellStart"/>
            <w:r w:rsidRPr="00D9347C">
              <w:t>захлестом</w:t>
            </w:r>
            <w:proofErr w:type="spellEnd"/>
            <w:r w:rsidRPr="00D9347C">
              <w:t xml:space="preserve"> голени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подбрасывать и лови</w:t>
            </w:r>
            <w:r>
              <w:t xml:space="preserve">ть шарик с </w:t>
            </w:r>
            <w:r>
              <w:lastRenderedPageBreak/>
              <w:t>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Лазание разными способами. 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«Сокол и лиса», «Борьба за набивной мяч», «Камешки»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Формирование правильной осанки, 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стоп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Держать, подбрасывать и ловить </w:t>
            </w:r>
            <w:r w:rsidR="00984118">
              <w:t>мяч</w:t>
            </w:r>
            <w:r w:rsidRPr="00D9347C">
              <w:t xml:space="preserve"> с ударом об пол, с</w:t>
            </w:r>
            <w:r>
              <w:t>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свода стопы, мышц туловища, развитие равновесия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 лес», «Новые сапожки»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переходом на гимн</w:t>
            </w:r>
            <w:r>
              <w:t>астическую стенку и спуск с нее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 с места на поверхность высотой 15 см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малого мяча правой, левой рукой от плеча вдаль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«Кошка и котята», «Калачи»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координации движени</w:t>
            </w:r>
            <w:r w:rsidRPr="00D9347C">
              <w:lastRenderedPageBreak/>
              <w:t>й,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Построение в колонну по </w:t>
            </w:r>
            <w:r w:rsidRPr="00D9347C">
              <w:lastRenderedPageBreak/>
              <w:t>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 с выполнением различн</w:t>
            </w:r>
            <w:r w:rsidRPr="00D9347C">
              <w:lastRenderedPageBreak/>
              <w:t>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Бег по залу с высоким подниманием колен, с </w:t>
            </w:r>
            <w:proofErr w:type="spellStart"/>
            <w:r w:rsidRPr="00D9347C">
              <w:lastRenderedPageBreak/>
              <w:t>захлестом</w:t>
            </w:r>
            <w:proofErr w:type="spellEnd"/>
            <w:r w:rsidRPr="00D9347C">
              <w:t xml:space="preserve">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«Ходим в шляпах», </w:t>
            </w:r>
            <w:r w:rsidRPr="00D9347C">
              <w:lastRenderedPageBreak/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 по канату боком приставн</w:t>
            </w:r>
            <w:r w:rsidRPr="00D9347C">
              <w:lastRenderedPageBreak/>
              <w:t>ым шагом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Прыжки с высоты на мягкое покрытие </w:t>
            </w:r>
            <w:r w:rsidRPr="00D9347C">
              <w:lastRenderedPageBreak/>
              <w:t>(высота 20 – 25 см)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Ползание по гимнастической </w:t>
            </w:r>
            <w:r w:rsidRPr="00D9347C">
              <w:lastRenderedPageBreak/>
              <w:t>скамейке, хва</w:t>
            </w:r>
            <w:r>
              <w:t xml:space="preserve">т руками разноименным способом 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«Зайцы и волк», «Льдинки, ветер </w:t>
            </w:r>
            <w:r w:rsidRPr="00D9347C">
              <w:lastRenderedPageBreak/>
              <w:t>и мороз», «Угадай, где спрятано»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«Велосипед», «Скакалка»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Под речевое сопровождение </w:t>
            </w:r>
            <w:r w:rsidRPr="00D9347C">
              <w:lastRenderedPageBreak/>
              <w:t>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 стопы,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Держать, подбрасывать и лови</w:t>
            </w:r>
            <w:r>
              <w:t xml:space="preserve">ть </w:t>
            </w:r>
            <w:r w:rsidR="00984118">
              <w:t>мяч</w:t>
            </w:r>
            <w:r>
              <w:t xml:space="preserve"> 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</w:t>
            </w:r>
            <w:r>
              <w:t>нием через предметы, по веревке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опорно-двигательного аппарата,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скакалкой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«Дровосек»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Сохранение равновесия на набивном мяче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обруч, длинную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движущуюся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</w:t>
            </w:r>
            <w:proofErr w:type="spellStart"/>
            <w:r w:rsidRPr="00D9347C">
              <w:t>Рыбачок</w:t>
            </w:r>
            <w:proofErr w:type="spellEnd"/>
            <w:r w:rsidRPr="00D9347C">
              <w:t xml:space="preserve"> и рыбки»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«Шепот волны»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свода стопы, мышц 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доске, бревну, в чередовании с ходьбой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разными способами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461085" w:rsidRDefault="00461085" w:rsidP="00461085">
            <w:pPr>
              <w:pStyle w:val="a8"/>
              <w:jc w:val="center"/>
              <w:rPr>
                <w:b/>
              </w:rPr>
            </w:pPr>
            <w:r w:rsidRPr="00461085">
              <w:rPr>
                <w:b/>
              </w:rPr>
              <w:t>для детей 6 – 7 лет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Коррекционные цели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Построение, перестроения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Равновесие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Метание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Лазание, ползание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Игры разной подвижности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Формирование правильной осанки у вертикальной плоскости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 в колонне по одному, врассыпную с нахождением своего места в колонне по сигналу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«Цапля»,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прямо, приставляя пятку одной </w:t>
            </w:r>
            <w:r w:rsidRPr="00EA7187">
              <w:lastRenderedPageBreak/>
              <w:t>ноги к нос</w:t>
            </w:r>
            <w:r>
              <w:t>ку другой, с мешочком на голове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через шнуры (5 – 6 </w:t>
            </w:r>
            <w:proofErr w:type="spellStart"/>
            <w:r w:rsidRPr="00EA7187">
              <w:t>шт</w:t>
            </w:r>
            <w:proofErr w:type="spellEnd"/>
            <w:r w:rsidRPr="00EA7187">
              <w:t xml:space="preserve">), расстояние между шнурами, </w:t>
            </w:r>
            <w:r w:rsidRPr="00EA7187">
              <w:lastRenderedPageBreak/>
              <w:t>лежащими на полу, 40 см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Перебрасывание мяча друг другу обеими руками снизу, стоя в </w:t>
            </w:r>
            <w:r w:rsidRPr="00EA7187">
              <w:lastRenderedPageBreak/>
              <w:t>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«Не оставайся на полу», «Хитрая лиса», «Удочка», «Найди </w:t>
            </w:r>
            <w:r w:rsidRPr="00EA7187">
              <w:lastRenderedPageBreak/>
              <w:t>и промолчи»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«Буратино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спортивная ходьба, с высоким подниманием колен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 боком приставным шагом (правым, левым боком вп</w:t>
            </w:r>
            <w:r>
              <w:t>еред) руки на поясе, за головой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на обеих ногах через набивные мячи (расстояние 40 – 50 см)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Перебрасывание мяча друг другу из-за головы, стоя в 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ленточками», «Стой, олень!», «Море волнуется…»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«Шалаш», «Веселые прыжки»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Ходьба в колонне по одному с различным положением рук (за головой, в </w:t>
            </w:r>
            <w:r w:rsidRPr="00EA7187">
              <w:lastRenderedPageBreak/>
              <w:t>стороны, на поясе) и сохранением дистанции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В колонне по одному,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скамейке, руки за голову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Прыжки на обеих ногах с продвижение вперед(вправо, влево через канат, </w:t>
            </w:r>
            <w:r w:rsidRPr="00EA7187">
              <w:lastRenderedPageBreak/>
              <w:t>лежащий на полу)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 (стоящие друг от друга на расстоянии 1м) правым </w:t>
            </w:r>
            <w:r w:rsidRPr="00EA7187">
              <w:lastRenderedPageBreak/>
              <w:t>и левым боком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«Кувшинчик»,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«Качели», «Часики», «Велосипед»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осанки, коррекция сутулости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Бег в колонне по одному, змейкой, по диагонали, </w:t>
            </w:r>
            <w:proofErr w:type="spellStart"/>
            <w:r w:rsidRPr="00EA7187">
              <w:t>медленныйоздоровительный</w:t>
            </w:r>
            <w:proofErr w:type="spellEnd"/>
            <w:r w:rsidRPr="00EA7187">
              <w:t xml:space="preserve"> бег до 1 мин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ребристой доске, руки в стороны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Подбрасывание и ловля мяча обеими руками. отбивание мяча об пол (правой и левой рукой)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дуги, стоящие друг от друга на расстоянии 1м, по-пластунски (на животе)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«Гуси-лебеди», «Рыбак и рыбки», «Отгадай, догони!»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«Веселый гномик»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Под речевое </w:t>
            </w:r>
            <w:proofErr w:type="spellStart"/>
            <w:r w:rsidRPr="00EA7187">
              <w:t>сопровож</w:t>
            </w:r>
            <w:proofErr w:type="spellEnd"/>
            <w:r w:rsidRPr="00EA7187">
              <w:t xml:space="preserve"> </w:t>
            </w:r>
            <w:proofErr w:type="spellStart"/>
            <w:r w:rsidRPr="00EA7187">
              <w:t>дение</w:t>
            </w:r>
            <w:proofErr w:type="spellEnd"/>
            <w:r w:rsidRPr="00EA7187">
              <w:t xml:space="preserve">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с изменением направления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 перешагиванием через набивные мячи, высоко поднимая колени, руки на пояс</w:t>
            </w:r>
            <w:r>
              <w:t xml:space="preserve">е, </w:t>
            </w:r>
            <w:r>
              <w:lastRenderedPageBreak/>
              <w:t>носки оттянуты, голова прямо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в длину с места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 с переходом на другой пролет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«Совушка - сова», «</w:t>
            </w:r>
            <w:proofErr w:type="spellStart"/>
            <w:r w:rsidRPr="00EA7187">
              <w:t>Ловишка</w:t>
            </w:r>
            <w:proofErr w:type="spellEnd"/>
            <w:r w:rsidRPr="00EA7187">
              <w:t>, бери ленту!», 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«Жучок на спину»,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на носках, руки за головой, на середине присесть, вс</w:t>
            </w:r>
            <w:r>
              <w:t>тать и пройти до конца скамейки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обеих ногах из обруча в обруч (обручи расположены на полу в шахматном порядке)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малого мяча вверх и ловля его двумя руками с хлопками в ладоши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«Карусель», «Выше ноги от земли», «Ровным кругом»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широким или семенящим шагом (смена темпа движени</w:t>
            </w:r>
            <w:r w:rsidRPr="00EA7187">
              <w:lastRenderedPageBreak/>
              <w:t>я по сигналу)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хлопками в ладоши перед собой и за спиной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правой и левой ногах между предметами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на четвереньках, подталкивая мяч (набивной – 1 кг</w:t>
            </w:r>
            <w:r>
              <w:t>) головой и проползая под дугой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«Охотники и утки», «Дедушка Мазай»,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«Танец медвежат», «Ах, ладошки, вы, ладошки»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«Ракеты», «Кабанчики»,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«Вороны и воробьи»,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«Качели», «Часики»,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Под </w:t>
            </w:r>
            <w:proofErr w:type="spellStart"/>
            <w:r w:rsidRPr="00EA7187">
              <w:t>музыкаль</w:t>
            </w:r>
            <w:proofErr w:type="spellEnd"/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 вперед, бег с захлестыванием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места, с приземлением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«Пятнашки», «Сбить кеглю»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«Ель, елка, елочка»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ное</w:t>
            </w:r>
            <w:proofErr w:type="spellEnd"/>
            <w:r w:rsidRPr="00EA7187">
              <w:t xml:space="preserve"> и речевое сопровождение «Сказка»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между набивными мячами, руки за головой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Метание в горизонтальную цель (расстояние 3 м) </w:t>
            </w:r>
            <w:r>
              <w:t>правой и левой рукой поочередно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ч</w:t>
            </w:r>
            <w:r>
              <w:t>етвереньках с мешочком на спине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«Каюр и собаки», «</w:t>
            </w:r>
            <w:proofErr w:type="spellStart"/>
            <w:r w:rsidRPr="00EA7187">
              <w:t>Кольцеброс</w:t>
            </w:r>
            <w:proofErr w:type="spellEnd"/>
            <w:r w:rsidRPr="00EA7187">
              <w:t>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«Колобок», «Птица»,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Формирование навыков </w:t>
            </w:r>
            <w:r w:rsidRPr="00EA7187">
              <w:lastRenderedPageBreak/>
              <w:t>правильной осанки и укрепление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Построение в шеренг</w:t>
            </w:r>
            <w:r w:rsidRPr="00EA7187">
              <w:lastRenderedPageBreak/>
              <w:t>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Обычная ходьба, на </w:t>
            </w:r>
            <w:r w:rsidRPr="00EA7187">
              <w:lastRenderedPageBreak/>
              <w:t>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Бег в колонне по одному, меняя </w:t>
            </w:r>
            <w:r w:rsidRPr="00EA7187">
              <w:lastRenderedPageBreak/>
              <w:t>направление движения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«Цапля», «Гуси», </w:t>
            </w:r>
            <w:r w:rsidRPr="00EA7187">
              <w:lastRenderedPageBreak/>
              <w:t>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на носках с </w:t>
            </w:r>
            <w:r w:rsidRPr="00EA7187">
              <w:lastRenderedPageBreak/>
              <w:t>перешагиванием через набивные мячи, руки</w:t>
            </w:r>
            <w:r>
              <w:t xml:space="preserve"> в стороны, за голову, на поясе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</w:t>
            </w:r>
            <w:r w:rsidRPr="00EA7187">
              <w:lastRenderedPageBreak/>
              <w:t>через шнур с продвижением вперед, вправо и влево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Влезание на гимнасти</w:t>
            </w:r>
            <w:r w:rsidRPr="00EA7187">
              <w:lastRenderedPageBreak/>
              <w:t xml:space="preserve">ческую стенку и переход </w:t>
            </w:r>
            <w:r>
              <w:t>на другой пролет (по диагонали)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«Кувшинчик», «Льдинк</w:t>
            </w:r>
            <w:r w:rsidRPr="00EA7187">
              <w:lastRenderedPageBreak/>
              <w:t>и, ветер и мороз», «Найди и промолчи»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«Жучок на спине», </w:t>
            </w:r>
            <w:r w:rsidRPr="00EA7187">
              <w:lastRenderedPageBreak/>
              <w:t xml:space="preserve">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воду!»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Под речевое сопрово</w:t>
            </w:r>
            <w:r w:rsidRPr="00EA7187">
              <w:lastRenderedPageBreak/>
              <w:t>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«Мышка и мишка»,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с высоты 40 см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Забрасывание мяча в корзину</w:t>
            </w:r>
            <w:r w:rsidR="00984118">
              <w:t xml:space="preserve"> (или обруч)</w:t>
            </w:r>
            <w:r w:rsidRPr="00EA7187">
              <w:t xml:space="preserve"> обеими руками от груди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Переползание</w:t>
            </w:r>
            <w:proofErr w:type="spellEnd"/>
            <w:r w:rsidRPr="00EA7187">
              <w:t xml:space="preserve"> через обруч и </w:t>
            </w:r>
            <w:proofErr w:type="spellStart"/>
            <w:r w:rsidRPr="00EA7187">
              <w:t>пролезан</w:t>
            </w:r>
            <w:r>
              <w:t>ие</w:t>
            </w:r>
            <w:proofErr w:type="spellEnd"/>
            <w:r>
              <w:t xml:space="preserve"> в другой обруч прямо и боком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«Не оставайся на полу», «Стой, олень!», «Лиса и ежики»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Кач-кач</w:t>
            </w:r>
            <w:proofErr w:type="spellEnd"/>
            <w:r w:rsidRPr="00EA7187">
              <w:t>», «По-турецки мы сидим…</w:t>
            </w:r>
            <w:proofErr w:type="spellStart"/>
            <w:r w:rsidRPr="00EA7187">
              <w:t>пед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«Самый ловких». Ходьба по гимнастической скамейке с перешагиванием через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«Перепрыгни - не задень». Перепрыгивание через </w:t>
            </w:r>
            <w:proofErr w:type="spellStart"/>
            <w:r w:rsidRPr="00EA7187">
              <w:t>веревочк</w:t>
            </w:r>
            <w:proofErr w:type="spellEnd"/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«Кто самый меткий». бросание в горизонтальную цель (обруч большого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«Посадка картофеля», «Отгадай, где спрятано»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r w:rsidRPr="00EA7187">
              <w:lastRenderedPageBreak/>
              <w:t> </w:t>
            </w:r>
          </w:p>
        </w:tc>
        <w:tc>
          <w:tcPr>
            <w:tcW w:w="1097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031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у, натянутую от пола на высоте 20 – 25 см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t>диаметра, в корзину</w:t>
            </w:r>
            <w:r w:rsidR="00984118">
              <w:t xml:space="preserve"> или обруч</w:t>
            </w:r>
            <w:r w:rsidRPr="00EA7187">
              <w:t>) мешо</w:t>
            </w:r>
            <w:r>
              <w:t>чков с песком на расстояние 4 м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40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0" w:type="dxa"/>
          </w:tcPr>
          <w:p w:rsidR="00461085" w:rsidRPr="00EA7187" w:rsidRDefault="00461085" w:rsidP="00D76178">
            <w:r w:rsidRPr="00EA7187">
              <w:t> 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залу в колонне, на носках, на пятках,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боком с мешочком на голове,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Прыгать через короткую скакалку, вращая ее впереди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шнур 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«Бубен», «Два Мороза!», «Море волнуется…»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D76178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мышечно-связочного аппарата </w:t>
            </w:r>
            <w:r w:rsidRPr="00EA7187">
              <w:lastRenderedPageBreak/>
              <w:t>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шеренгу, перестроение в две </w:t>
            </w:r>
            <w:r w:rsidRPr="00EA7187">
              <w:lastRenderedPageBreak/>
              <w:t>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в колонне по одному с выполнением подража</w:t>
            </w:r>
            <w:r w:rsidRPr="00EA7187">
              <w:lastRenderedPageBreak/>
              <w:t>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Бег по залу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4890" w:type="dxa"/>
            <w:gridSpan w:val="4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«Школа мяча»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Бросать мяч вверх и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Бросать мяч вверх, выполнить хлопок в ладоши,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правой, левой рукой не менее 20 раз подряд.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обеими руками, выполнить хлопок в ладоши, ловить его двумя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 рукой, ловить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«Кувшинчик», «Мяч водящему», «Летает </w:t>
            </w:r>
            <w:r w:rsidRPr="00EA7187">
              <w:lastRenderedPageBreak/>
              <w:t>–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«Сидячий волейбол», «Ежик вытянулся, </w:t>
            </w:r>
            <w:r w:rsidRPr="00EA7187">
              <w:lastRenderedPageBreak/>
              <w:t>свернулся»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Под музыкальное сопровождение «Наедин</w:t>
            </w:r>
            <w:r w:rsidRPr="00EA7187">
              <w:lastRenderedPageBreak/>
              <w:t>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парах на носках, перекатом с пятки на носок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прямой, приставляя пятку одной ноги к носку другой ноги, </w:t>
            </w:r>
            <w:proofErr w:type="spellStart"/>
            <w:r w:rsidRPr="00EA7187">
              <w:t>полуприс</w:t>
            </w:r>
            <w:r>
              <w:t>едом</w:t>
            </w:r>
            <w:proofErr w:type="spellEnd"/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 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Метание </w:t>
            </w:r>
            <w:r w:rsidR="0077768C">
              <w:t xml:space="preserve">мяча </w:t>
            </w:r>
            <w:r w:rsidRPr="00EA7187">
              <w:t>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«Водяной»,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«Гимнасты»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«Стойкий оловянный солдатик», «Колобок»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мышечно-связочного аппарата ног и </w:t>
            </w:r>
            <w:r w:rsidRPr="00EA7187">
              <w:lastRenderedPageBreak/>
              <w:t>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на носках с различным положение рук (к плечам, </w:t>
            </w:r>
            <w:r w:rsidRPr="00EA7187">
              <w:lastRenderedPageBreak/>
              <w:t>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в колонне по одному, врассыпную,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канату («Мишка косолапый», «Гимнасты идут»)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по-пластунски через дуги, стоящие на полу (расстоя</w:t>
            </w:r>
            <w:r w:rsidRPr="00EA7187">
              <w:lastRenderedPageBreak/>
              <w:t>ние50 – 60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«Мороз», «Льдинки, ветер и мороз», «Угадай, что делаем»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«Воробей», «Лебеди»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lastRenderedPageBreak/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«Цапля»,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«Пограничники». бег по гимнастической скамейке,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«Пингвины». Прыжки на двух ногах с зажатым </w:t>
            </w:r>
            <w:r w:rsidR="00440C20">
              <w:t>мячом</w:t>
            </w:r>
            <w:r w:rsidRPr="00EA7187">
              <w:t xml:space="preserve"> между коленями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«быстро передай». Передача мяча над головой, между ногами, сбоку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«Лисята». </w:t>
            </w: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дугу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кругу, змейкой,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носках, перешагивая через мячи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(приземляться на полусогнутые ноги)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мяча 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«Пчелки и ласточка», «Платок»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мышечного </w:t>
            </w:r>
            <w:r w:rsidRPr="00EA7187">
              <w:lastRenderedPageBreak/>
              <w:t>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колонну по </w:t>
            </w:r>
            <w:r w:rsidRPr="00EA7187">
              <w:lastRenderedPageBreak/>
              <w:t>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на носках с различн</w:t>
            </w:r>
            <w:r w:rsidRPr="00EA7187">
              <w:lastRenderedPageBreak/>
              <w:t>ым положением рук (к плечам, 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Бег в колонне по одному, врассыпную с остановкой по </w:t>
            </w:r>
            <w:r w:rsidRPr="00EA7187">
              <w:lastRenderedPageBreak/>
              <w:t>сигналу, с заданиями («Лягушата», «Цирковые лошадки»)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 xml:space="preserve">», </w:t>
            </w:r>
            <w:r w:rsidRPr="00EA7187">
              <w:lastRenderedPageBreak/>
              <w:t>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Прыжки в высоту с разбега способом </w:t>
            </w:r>
            <w:r w:rsidRPr="00EA7187">
              <w:lastRenderedPageBreak/>
              <w:t>«ножницы»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Метание малого мяча вдаль </w:t>
            </w:r>
            <w:r w:rsidRPr="00EA7187">
              <w:lastRenderedPageBreak/>
              <w:t>правой, левой рукой от плеча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«Зверолов», «Мишка бурый», </w:t>
            </w:r>
            <w:r w:rsidRPr="00EA7187">
              <w:lastRenderedPageBreak/>
              <w:t>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«Цапля», «</w:t>
            </w:r>
            <w:proofErr w:type="spellStart"/>
            <w:r w:rsidRPr="00EA7187">
              <w:t>Качалочка</w:t>
            </w:r>
            <w:proofErr w:type="spellEnd"/>
            <w:r w:rsidRPr="00EA7187">
              <w:t xml:space="preserve">», </w:t>
            </w:r>
            <w:r w:rsidRPr="00EA7187">
              <w:lastRenderedPageBreak/>
              <w:t>«Морская звезда»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Под речевое сопрово</w:t>
            </w:r>
            <w:r w:rsidRPr="00EA7187">
              <w:lastRenderedPageBreak/>
              <w:t>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«Кабанчики», «Ракеты»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приседанием поочередно на правой и левой ноге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приземляться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веревку, натянутую над полом (высота 50 см), правым, левым боком, прямо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«Гуси-лебеди», «Сорока - белобока», «Передай - садись»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«Потягивание», «стойкий оловянный солдатик»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МАРТ</w:t>
            </w:r>
          </w:p>
        </w:tc>
      </w:tr>
      <w:tr w:rsidR="00461085" w:rsidTr="00461085">
        <w:trPr>
          <w:trHeight w:val="4095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Общее 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по залу,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скамейки, приставляя пятку одной ноги к носку друго</w:t>
            </w:r>
            <w:r>
              <w:t>й ноги, руки в стороны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 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животе, хват руками с боков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Колдунчик</w:t>
            </w:r>
            <w:proofErr w:type="spellEnd"/>
            <w:r w:rsidRPr="00EA7187">
              <w:t>», «Хитрая лиса», «Паук и мухи»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«Паровозик»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с поворотом на 180* в шаге,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«Мишки»,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боком приставным шагом по канату, лежащему на полу (руки н</w:t>
            </w:r>
            <w:r>
              <w:t>а поясе, за головой, в стороны)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разбега, приземление на обе ноги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Пролезание</w:t>
            </w:r>
            <w:proofErr w:type="spellEnd"/>
            <w:r w:rsidRPr="00EA7187">
              <w:t xml:space="preserve"> в обруч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«Третий лишний»,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парами», «Великаны и гномики»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</w:t>
            </w:r>
            <w:r w:rsidRPr="00EA7187">
              <w:lastRenderedPageBreak/>
              <w:t>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в </w:t>
            </w:r>
            <w:proofErr w:type="spellStart"/>
            <w:r w:rsidRPr="00EA7187">
              <w:lastRenderedPageBreak/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по залу в среднем темпе, врассыпную,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«Мышка и мишка», «Белые </w:t>
            </w:r>
            <w:r w:rsidRPr="00EA7187">
              <w:lastRenderedPageBreak/>
              <w:t>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по гимнастической скамейке </w:t>
            </w:r>
            <w:r w:rsidRPr="00EA7187">
              <w:lastRenderedPageBreak/>
              <w:t>с перекладыванием малого мяча перед собой и за спиной (из право</w:t>
            </w:r>
            <w:r>
              <w:t>й руки в левую)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вдоль каната, </w:t>
            </w:r>
            <w:r w:rsidRPr="00EA7187">
              <w:lastRenderedPageBreak/>
              <w:t>перепрыгивая через него справа и слева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Бросание мяча вверх и ловля его </w:t>
            </w:r>
            <w:r w:rsidRPr="00EA7187">
              <w:lastRenderedPageBreak/>
              <w:t>после хлопка в ладоши (стоя на месте, в ходьбе)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«Охотники и олени», «ручейки и </w:t>
            </w:r>
            <w:r w:rsidRPr="00EA7187">
              <w:lastRenderedPageBreak/>
              <w:t>озера»,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«Часики», «Калачи»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</w:t>
            </w:r>
            <w:r w:rsidRPr="00EA7187">
              <w:lastRenderedPageBreak/>
              <w:t>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одну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«Мышки»,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 с перешагиванием через 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приземление на полусогнутые ноги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«Рыбак и рыбки», «Пустое место»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АПРЕЛЬ</w:t>
            </w:r>
          </w:p>
        </w:tc>
      </w:tr>
      <w:tr w:rsidR="00461085" w:rsidTr="00461085">
        <w:trPr>
          <w:trHeight w:val="2970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мышечного корсета, мышечного таза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выполнением различных заданий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отбиванием мяча двумя руками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мяча и ловля его после хлопка в ладоши, ведение мяча, отбив</w:t>
            </w:r>
            <w:r>
              <w:t>ание об пол правой,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Ползание под дугами, головой прокатывая набивной мяч (резиновый </w:t>
            </w:r>
            <w:r>
              <w:t>диаметром 18 – 20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«Охотник и утки», «Здравствуй, догони!», «Угадай, чей голосок»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«Плавание на байдарках», «Гусеница»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Укрепление,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Построение в шеренгу, расчет на первый – второй, перестроение из одной шеренги в две, построение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чередовании с ходьбой (с ускорением, без него)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Стоя на кубе, гимнастической скамейке (высота 30 см), выполнить наклон туловища вперед вниз, кос</w:t>
            </w:r>
            <w:r>
              <w:t>нуться пальцами рук пальцев ног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«ножницы», (высота 60 – 65 см),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от плеча вдаль правой и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«Хитрая лиса», «Кувшинчик», «Летает,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Десять прыжков на правой ноге, десять прыжков на левой ноге</w:t>
            </w:r>
            <w:r>
              <w:t xml:space="preserve"> с продвижением вперед 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Метание мяча в </w:t>
            </w:r>
            <w:proofErr w:type="spellStart"/>
            <w:r w:rsidRPr="00EA7187">
              <w:t>корзину</w:t>
            </w:r>
            <w:r w:rsidR="00440C20">
              <w:t>или</w:t>
            </w:r>
            <w:proofErr w:type="spellEnd"/>
            <w:r w:rsidR="00440C20">
              <w:t xml:space="preserve"> обруч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«Автомобили»,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«Лужи», «Пружинки»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на пятках,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в колонне по одному,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25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</w:tr>
    </w:tbl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</w:t>
      </w:r>
      <w:r>
        <w:rPr>
          <w:lang w:eastAsia="en-US"/>
        </w:rPr>
        <w:lastRenderedPageBreak/>
        <w:t xml:space="preserve">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 xml:space="preserve">Согласно ФГОС 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 xml:space="preserve">-поддержку здоровья и физических сил ребенка: организацию </w:t>
      </w:r>
      <w:proofErr w:type="spellStart"/>
      <w:r>
        <w:t>здоровьесберегающего</w:t>
      </w:r>
      <w:proofErr w:type="spellEnd"/>
      <w:r>
        <w:t xml:space="preserve">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lang w:eastAsia="en-US"/>
        </w:rPr>
        <w:t xml:space="preserve"> 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 xml:space="preserve"> </w:t>
      </w:r>
      <w:r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Pr="00FB170C">
        <w:rPr>
          <w:lang w:eastAsia="en-US"/>
        </w:rPr>
        <w:t xml:space="preserve"> 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26114" w:rsidRDefault="00426114" w:rsidP="00426114">
      <w:pPr>
        <w:rPr>
          <w:rFonts w:eastAsia="Calibri"/>
          <w:szCs w:val="28"/>
          <w:lang w:eastAsia="en-US"/>
        </w:rPr>
      </w:pPr>
      <w:r w:rsidRPr="00FB170C">
        <w:rPr>
          <w:szCs w:val="28"/>
          <w:lang w:eastAsia="en-US"/>
        </w:rPr>
        <w:t>2.4</w:t>
      </w:r>
      <w:r w:rsidRPr="00FB170C">
        <w:rPr>
          <w:rFonts w:eastAsia="Calibri"/>
          <w:szCs w:val="28"/>
          <w:lang w:eastAsia="en-US"/>
        </w:rPr>
        <w:t>.</w:t>
      </w:r>
      <w:r w:rsidR="00016076">
        <w:rPr>
          <w:rFonts w:eastAsia="Calibri"/>
          <w:szCs w:val="28"/>
          <w:lang w:eastAsia="en-US"/>
        </w:rPr>
        <w:t xml:space="preserve"> </w:t>
      </w:r>
      <w:r w:rsidRPr="00FB170C">
        <w:rPr>
          <w:rFonts w:eastAsia="Calibri"/>
          <w:szCs w:val="28"/>
          <w:lang w:eastAsia="en-US"/>
        </w:rPr>
        <w:t xml:space="preserve">Особенности взаимодействия </w:t>
      </w:r>
      <w:r w:rsidRPr="00FB170C">
        <w:rPr>
          <w:szCs w:val="28"/>
          <w:lang w:eastAsia="en-US"/>
        </w:rPr>
        <w:t xml:space="preserve">педагогического коллектива </w:t>
      </w:r>
      <w:r w:rsidRPr="00FB170C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224F98">
      <w:pPr>
        <w:pStyle w:val="ae"/>
        <w:numPr>
          <w:ilvl w:val="0"/>
          <w:numId w:val="44"/>
        </w:numPr>
      </w:pPr>
      <w:r w:rsidRPr="002E1C94">
        <w:t>знакомить с возможностями в физическом развитии детей</w:t>
      </w:r>
      <w:r w:rsidR="00224F98" w:rsidRPr="00224F98">
        <w:t xml:space="preserve"> 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2E1C94">
      <w:pPr>
        <w:numPr>
          <w:ilvl w:val="0"/>
          <w:numId w:val="44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2E1C94">
      <w:pPr>
        <w:numPr>
          <w:ilvl w:val="0"/>
          <w:numId w:val="44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>
              <w:rPr>
                <w:b/>
                <w:spacing w:val="-3"/>
                <w:sz w:val="24"/>
                <w:lang w:val="ru-RU"/>
              </w:rPr>
              <w:t xml:space="preserve"> 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аналитическая</w:t>
            </w:r>
            <w:r w:rsidRPr="00876EEB">
              <w:rPr>
                <w:spacing w:val="-1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Pr="00876EEB">
              <w:rPr>
                <w:spacing w:val="12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Pr="00876EEB">
              <w:rPr>
                <w:spacing w:val="60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Pr="003A6E0E">
              <w:rPr>
                <w:spacing w:val="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в</w:t>
            </w:r>
            <w:r w:rsidRPr="003A6E0E">
              <w:rPr>
                <w:spacing w:val="-3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изучения,</w:t>
            </w:r>
            <w:r w:rsidRPr="00DF507D">
              <w:rPr>
                <w:spacing w:val="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анализа</w:t>
            </w:r>
            <w:r w:rsidRPr="00DF507D">
              <w:rPr>
                <w:spacing w:val="50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прогнозирования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дальнейшей</w:t>
            </w:r>
            <w:r w:rsidRPr="00DF507D">
              <w:rPr>
                <w:spacing w:val="5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деятельности</w:t>
            </w:r>
            <w:r w:rsidRPr="00DF507D">
              <w:rPr>
                <w:spacing w:val="52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семьями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оздоровительных</w:t>
            </w:r>
            <w:r w:rsidRPr="00DF507D">
              <w:rPr>
                <w:spacing w:val="-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дошкольников (корригирующей гимнастики».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Просветительскя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компетентность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вопросах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обучения,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сохранения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укрепления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здоровья</w:t>
            </w:r>
            <w:r w:rsidRPr="00DF507D">
              <w:rPr>
                <w:spacing w:val="-4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Pr="00876EEB">
              <w:rPr>
                <w:spacing w:val="-6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76EEB">
              <w:rPr>
                <w:sz w:val="24"/>
                <w:lang w:val="ru-RU"/>
              </w:rPr>
              <w:t xml:space="preserve"> 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 особенностями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="00984118">
        <w:rPr>
          <w:rFonts w:eastAsia="Calibri"/>
          <w:b/>
          <w:sz w:val="28"/>
          <w:szCs w:val="28"/>
          <w:lang w:eastAsia="en-US"/>
        </w:rPr>
        <w:t xml:space="preserve">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016076" w:rsidRPr="00984118" w:rsidRDefault="00016076" w:rsidP="00016076">
      <w:pPr>
        <w:ind w:firstLine="567"/>
        <w:jc w:val="both"/>
      </w:pPr>
      <w:r w:rsidRPr="00984118"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016076" w:rsidRPr="00984118" w:rsidRDefault="00016076" w:rsidP="00016076">
      <w:pPr>
        <w:ind w:firstLine="567"/>
        <w:jc w:val="both"/>
      </w:pPr>
      <w:r w:rsidRPr="00984118">
        <w:t>В музыкально-физкультурном зале имеются:</w:t>
      </w:r>
    </w:p>
    <w:p w:rsidR="00431243" w:rsidRPr="001E0351" w:rsidRDefault="00431243" w:rsidP="00431243">
      <w:pPr>
        <w:jc w:val="both"/>
      </w:pPr>
      <w:r w:rsidRPr="001E0351">
        <w:t>-гимнастические коврики – 20шт.;</w:t>
      </w:r>
    </w:p>
    <w:p w:rsidR="00431243" w:rsidRPr="001E0351" w:rsidRDefault="00431243" w:rsidP="00431243">
      <w:pPr>
        <w:jc w:val="both"/>
      </w:pPr>
      <w:r w:rsidRPr="001E0351">
        <w:t xml:space="preserve">-обручи пластмассовые диаметром 65 см – 2шт.; </w:t>
      </w:r>
    </w:p>
    <w:p w:rsidR="00431243" w:rsidRPr="001E0351" w:rsidRDefault="00431243" w:rsidP="00431243">
      <w:pPr>
        <w:jc w:val="both"/>
      </w:pPr>
      <w:r w:rsidRPr="001E0351">
        <w:t xml:space="preserve">-обручи пластмассовые диаметром 50 см – 23шт; </w:t>
      </w:r>
    </w:p>
    <w:p w:rsidR="00431243" w:rsidRPr="001E0351" w:rsidRDefault="00431243" w:rsidP="00431243">
      <w:pPr>
        <w:jc w:val="both"/>
      </w:pPr>
      <w:r w:rsidRPr="001E0351">
        <w:t xml:space="preserve">-мешочки для метания – 24шт.; </w:t>
      </w:r>
    </w:p>
    <w:p w:rsidR="00431243" w:rsidRPr="001E0351" w:rsidRDefault="00431243" w:rsidP="00431243">
      <w:pPr>
        <w:jc w:val="both"/>
      </w:pPr>
      <w:r w:rsidRPr="001E0351">
        <w:t>-флажки разноцветные – 24шт.;</w:t>
      </w:r>
    </w:p>
    <w:p w:rsidR="00431243" w:rsidRPr="001E0351" w:rsidRDefault="00431243" w:rsidP="00431243">
      <w:pPr>
        <w:jc w:val="both"/>
      </w:pPr>
      <w:r w:rsidRPr="001E0351">
        <w:t>-мячи резиновые – 12шт.;</w:t>
      </w:r>
    </w:p>
    <w:p w:rsidR="00431243" w:rsidRPr="001E0351" w:rsidRDefault="00431243" w:rsidP="00431243">
      <w:pPr>
        <w:jc w:val="both"/>
      </w:pPr>
      <w:r w:rsidRPr="001E0351">
        <w:t>-прыгающий мяч с ручками (диаметр не менее 45 см) – 2шт.;</w:t>
      </w:r>
    </w:p>
    <w:p w:rsidR="00431243" w:rsidRPr="001E0351" w:rsidRDefault="00431243" w:rsidP="00431243">
      <w:pPr>
        <w:jc w:val="both"/>
      </w:pPr>
      <w:r w:rsidRPr="001E0351">
        <w:t xml:space="preserve">-дуги для </w:t>
      </w:r>
      <w:proofErr w:type="spellStart"/>
      <w:r w:rsidRPr="001E0351">
        <w:t>подлезания</w:t>
      </w:r>
      <w:proofErr w:type="spellEnd"/>
      <w:r w:rsidRPr="001E0351">
        <w:t xml:space="preserve"> – 4шт.;</w:t>
      </w:r>
    </w:p>
    <w:p w:rsidR="00431243" w:rsidRPr="001E0351" w:rsidRDefault="00431243" w:rsidP="00431243">
      <w:pPr>
        <w:jc w:val="both"/>
      </w:pPr>
      <w:r w:rsidRPr="001E0351">
        <w:t>-конусы с отверстиями – 8шт.;</w:t>
      </w:r>
    </w:p>
    <w:p w:rsidR="00431243" w:rsidRPr="001E0351" w:rsidRDefault="00431243" w:rsidP="00431243">
      <w:pPr>
        <w:jc w:val="both"/>
      </w:pPr>
      <w:r w:rsidRPr="001E0351">
        <w:t>-палка гимнастическая пластмассовая – 10шт.;</w:t>
      </w:r>
    </w:p>
    <w:p w:rsidR="00431243" w:rsidRPr="001E0351" w:rsidRDefault="00431243" w:rsidP="00431243">
      <w:pPr>
        <w:jc w:val="both"/>
      </w:pPr>
      <w:r w:rsidRPr="001E0351">
        <w:t>-палка гимнастическая деревянная – 10шт.;</w:t>
      </w:r>
    </w:p>
    <w:p w:rsidR="00431243" w:rsidRPr="001E0351" w:rsidRDefault="00431243" w:rsidP="00431243">
      <w:pPr>
        <w:jc w:val="both"/>
      </w:pPr>
      <w:r w:rsidRPr="001E0351">
        <w:t>-разметочная фишка – 10шт.;</w:t>
      </w:r>
    </w:p>
    <w:p w:rsidR="00431243" w:rsidRPr="001E0351" w:rsidRDefault="00431243" w:rsidP="00431243">
      <w:pPr>
        <w:jc w:val="both"/>
      </w:pPr>
      <w:r w:rsidRPr="001E0351">
        <w:t>-гантели – 24шт;</w:t>
      </w:r>
    </w:p>
    <w:p w:rsidR="00431243" w:rsidRPr="001E0351" w:rsidRDefault="00431243" w:rsidP="00431243">
      <w:pPr>
        <w:jc w:val="both"/>
      </w:pPr>
      <w:r w:rsidRPr="001E0351">
        <w:t>-коврик массажный – 2шт.;</w:t>
      </w:r>
    </w:p>
    <w:p w:rsidR="00431243" w:rsidRPr="001E0351" w:rsidRDefault="00431243" w:rsidP="00431243">
      <w:pPr>
        <w:jc w:val="both"/>
      </w:pPr>
      <w:r w:rsidRPr="001E0351">
        <w:t>-</w:t>
      </w:r>
      <w:proofErr w:type="spellStart"/>
      <w:r w:rsidRPr="001E0351">
        <w:t>следочки</w:t>
      </w:r>
      <w:proofErr w:type="spellEnd"/>
      <w:r w:rsidRPr="001E0351">
        <w:t xml:space="preserve"> массажные – 10 пар;</w:t>
      </w:r>
    </w:p>
    <w:p w:rsidR="007D2DB7" w:rsidRDefault="00431243" w:rsidP="00431243">
      <w:pPr>
        <w:rPr>
          <w:sz w:val="28"/>
          <w:szCs w:val="28"/>
          <w:lang w:eastAsia="en-US"/>
        </w:rPr>
      </w:pPr>
      <w:r w:rsidRPr="001E0351">
        <w:t>-музыкальный центр «</w:t>
      </w:r>
      <w:r w:rsidRPr="001E0351">
        <w:rPr>
          <w:lang w:val="en-US"/>
        </w:rPr>
        <w:t>LG</w:t>
      </w:r>
      <w:r w:rsidRPr="001E0351">
        <w:t>» - 1 шт.</w:t>
      </w:r>
      <w:bookmarkStart w:id="0" w:name="_GoBack"/>
      <w:bookmarkEnd w:id="0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86"/>
      </w:tblGrid>
      <w:tr w:rsidR="00D76178" w:rsidTr="0001607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01607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-Лечебная физкультура: Новейший справочник / Под общей ред. проф. Евдокимовой Т.А. – СПб.: Сова; М.: </w:t>
            </w:r>
            <w:proofErr w:type="spellStart"/>
            <w:r>
              <w:rPr>
                <w:lang w:eastAsia="en-US"/>
              </w:rPr>
              <w:t>Эксмо</w:t>
            </w:r>
            <w:proofErr w:type="spellEnd"/>
            <w:r>
              <w:rPr>
                <w:lang w:eastAsia="en-US"/>
              </w:rPr>
              <w:t>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-Подвижные игры для детей с нарушениями в развитии. Под ред. </w:t>
            </w:r>
            <w:proofErr w:type="spellStart"/>
            <w:r>
              <w:rPr>
                <w:lang w:eastAsia="en-US"/>
              </w:rPr>
              <w:t>Шапковой</w:t>
            </w:r>
            <w:proofErr w:type="spellEnd"/>
            <w:r>
              <w:rPr>
                <w:lang w:eastAsia="en-US"/>
              </w:rPr>
              <w:t xml:space="preserve"> 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-Коррекция нарушений осанки у школьников. Методические рекомендации / Науч. ред. </w:t>
            </w:r>
            <w:proofErr w:type="spellStart"/>
            <w:r>
              <w:rPr>
                <w:lang w:eastAsia="en-US"/>
              </w:rPr>
              <w:t>Халемский</w:t>
            </w:r>
            <w:proofErr w:type="spellEnd"/>
            <w:r>
              <w:rPr>
                <w:lang w:eastAsia="en-US"/>
              </w:rPr>
              <w:t xml:space="preserve"> 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016076" w:rsidRDefault="001579FE" w:rsidP="001579FE">
      <w:pPr>
        <w:ind w:firstLine="709"/>
        <w:jc w:val="both"/>
      </w:pPr>
      <w:r w:rsidRPr="00016076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016076" w:rsidRDefault="001579FE" w:rsidP="001579FE">
      <w:pPr>
        <w:ind w:firstLine="709"/>
        <w:jc w:val="both"/>
      </w:pPr>
      <w:r w:rsidRPr="00016076"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9666"/>
      </w:tblGrid>
      <w:tr w:rsidR="00D76178" w:rsidTr="00016076">
        <w:trPr>
          <w:trHeight w:val="4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Специалисты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Данные специалиста</w:t>
            </w:r>
          </w:p>
        </w:tc>
      </w:tr>
      <w:tr w:rsidR="00D76178" w:rsidTr="00016076">
        <w:trPr>
          <w:trHeight w:val="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rPr>
                <w:rFonts w:eastAsia="Calibri"/>
                <w:b w:val="0"/>
                <w:bCs w:val="0"/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 w:eastAsia="ru-RU"/>
              </w:rPr>
              <w:t>Физическое развитие</w:t>
            </w:r>
          </w:p>
        </w:tc>
      </w:tr>
      <w:tr w:rsidR="00D76178" w:rsidTr="00016076">
        <w:trPr>
          <w:trHeight w:val="8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«Корригирующая гимнастика в условиях детского сада»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 w:rsidP="00C40CE5">
            <w:pPr>
              <w:pStyle w:val="ac"/>
              <w:tabs>
                <w:tab w:val="left" w:pos="360"/>
              </w:tabs>
              <w:spacing w:line="256" w:lineRule="auto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Кожевникова Г.Г. - среднее профессиональное образование, </w:t>
            </w:r>
            <w:proofErr w:type="spellStart"/>
            <w:r>
              <w:rPr>
                <w:b w:val="0"/>
                <w:color w:val="000000"/>
                <w:sz w:val="24"/>
                <w:lang w:val="ru-RU" w:eastAsia="ru-RU"/>
              </w:rPr>
              <w:t>Шадринский</w:t>
            </w:r>
            <w:proofErr w:type="spellEnd"/>
            <w:r>
              <w:rPr>
                <w:b w:val="0"/>
                <w:color w:val="000000"/>
                <w:sz w:val="24"/>
                <w:lang w:val="ru-RU" w:eastAsia="ru-RU"/>
              </w:rPr>
              <w:t xml:space="preserve"> техникум физической культуры, специальность «Физическая культура», квалификация «Преподаватель физической культуры», 1985г., высшая квалификационная категория по специальности «Лечебная физкультура», выписка из приказа № 1221-к от 06.10.2015г.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>Курсы повышения квалификации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FF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lastRenderedPageBreak/>
              <w:t>-2015г., ГБОУ СПО «Свердловский областной медицинский колледж», дополнительная профессиональная программа «Лечебная физкультура» (удостоверение № б-3990 от 06.10.2015г.)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DA3F10">
      <w:pPr>
        <w:tabs>
          <w:tab w:val="left" w:pos="6585"/>
        </w:tabs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Tr="00BB67B0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319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 xml:space="preserve">Средства закаливания; влияние тепла и холода на организм; влияние солнца и воздуха на организм; </w:t>
            </w:r>
            <w:proofErr w:type="spellStart"/>
            <w:r w:rsidRPr="009B6615">
              <w:rPr>
                <w:color w:val="000000"/>
              </w:rPr>
              <w:t>босохождение</w:t>
            </w:r>
            <w:proofErr w:type="spellEnd"/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proofErr w:type="spellStart"/>
            <w:r w:rsidRPr="009B6615">
              <w:rPr>
                <w:color w:val="000000"/>
              </w:rPr>
              <w:t>Полуприседы</w:t>
            </w:r>
            <w:proofErr w:type="spellEnd"/>
            <w:r w:rsidRPr="009B6615">
              <w:rPr>
                <w:color w:val="000000"/>
              </w:rPr>
              <w:t xml:space="preserve">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(гимнастические палки, обручи, мячи, гантели 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восстановление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>ыхательные упражнения: дыхание «по кругу»</w:t>
            </w:r>
            <w:r>
              <w:rPr>
                <w:color w:val="000000"/>
              </w:rPr>
              <w:t>;</w:t>
            </w:r>
            <w:r w:rsidRPr="009B6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словесный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BB67B0" w:rsidRDefault="00BB67B0" w:rsidP="00C40CE5">
      <w:pPr>
        <w:rPr>
          <w:b/>
        </w:rPr>
      </w:pPr>
    </w:p>
    <w:p w:rsidR="00D76178" w:rsidRDefault="00BB67B0" w:rsidP="00DA3F10">
      <w:r w:rsidRPr="00FB170C">
        <w:t xml:space="preserve">3.4.2 </w:t>
      </w:r>
      <w:r w:rsidR="00D76178" w:rsidRPr="00FB170C">
        <w:t xml:space="preserve">Расписание занятий на 2022-2023 учебный год </w:t>
      </w:r>
    </w:p>
    <w:p w:rsidR="00DA3F10" w:rsidRPr="00FB170C" w:rsidRDefault="00DA3F10" w:rsidP="00DA3F10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057"/>
      </w:tblGrid>
      <w:tr w:rsidR="00D76178" w:rsidTr="000160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</w:tr>
      <w:tr w:rsidR="00D76178" w:rsidTr="00016076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70823" w:rsidRPr="001579FE">
              <w:rPr>
                <w:lang w:eastAsia="en-US"/>
              </w:rPr>
              <w:t>Дополнительная обще</w:t>
            </w:r>
            <w:r w:rsidR="00970823">
              <w:rPr>
                <w:lang w:eastAsia="en-US"/>
              </w:rPr>
              <w:t>развивающая</w:t>
            </w:r>
            <w:r w:rsidR="00970823" w:rsidRPr="001579FE">
              <w:rPr>
                <w:lang w:eastAsia="en-US"/>
              </w:rPr>
              <w:t xml:space="preserve"> программа </w:t>
            </w:r>
            <w:r w:rsidR="00970823">
              <w:rPr>
                <w:lang w:eastAsia="en-US"/>
              </w:rPr>
              <w:t xml:space="preserve">физкультурно-спортивной направленности </w:t>
            </w:r>
            <w:r w:rsidR="00970823" w:rsidRPr="001579FE">
              <w:rPr>
                <w:lang w:eastAsia="en-US"/>
              </w:rPr>
              <w:t>«</w:t>
            </w:r>
            <w:r w:rsidR="00970823">
              <w:rPr>
                <w:lang w:eastAsia="en-US"/>
              </w:rPr>
              <w:t>Страна здоровья»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(</w:t>
            </w:r>
            <w:r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</w:tr>
      <w:tr w:rsidR="00D76178" w:rsidTr="00016076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</w:tr>
      <w:tr w:rsidR="00D76178" w:rsidTr="00016076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016076" w:rsidRDefault="00016076" w:rsidP="00FB170C">
      <w:pPr>
        <w:rPr>
          <w:b/>
        </w:rPr>
      </w:pPr>
    </w:p>
    <w:p w:rsidR="00D76178" w:rsidRPr="00FB170C" w:rsidRDefault="00D76178" w:rsidP="00DA3F10"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827"/>
      </w:tblGrid>
      <w:tr w:rsidR="00D76178" w:rsidTr="00016076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9708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579FE">
              <w:rPr>
                <w:lang w:eastAsia="en-US"/>
              </w:rPr>
              <w:t>Дополнительная обще</w:t>
            </w:r>
            <w:r>
              <w:rPr>
                <w:lang w:eastAsia="en-US"/>
              </w:rPr>
              <w:t>развивающая</w:t>
            </w:r>
            <w:r w:rsidRPr="001579FE">
              <w:rPr>
                <w:lang w:eastAsia="en-US"/>
              </w:rPr>
              <w:t xml:space="preserve"> программа </w:t>
            </w:r>
            <w:r>
              <w:rPr>
                <w:lang w:eastAsia="en-US"/>
              </w:rPr>
              <w:t xml:space="preserve">физкультурно-спортивной направленности </w:t>
            </w:r>
            <w:r w:rsidRPr="001579FE">
              <w:rPr>
                <w:lang w:eastAsia="en-US"/>
              </w:rPr>
              <w:t>«</w:t>
            </w:r>
            <w:r>
              <w:rPr>
                <w:lang w:eastAsia="en-US"/>
              </w:rPr>
              <w:t>Страна здоровья»</w:t>
            </w:r>
          </w:p>
        </w:tc>
      </w:tr>
      <w:tr w:rsidR="00D76178" w:rsidTr="00016076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01607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016076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016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016076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="00F61D7A" w:rsidRPr="00F61D7A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качеств;</w:t>
      </w:r>
      <w:r w:rsidRPr="00FB170C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016076" w:rsidRDefault="00016076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016076" w:rsidRPr="00F61D7A" w:rsidRDefault="00016076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lastRenderedPageBreak/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proofErr w:type="spellStart"/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proofErr w:type="spellEnd"/>
            <w:r w:rsidRPr="00FB170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proofErr w:type="spellStart"/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  <w:proofErr w:type="spellEnd"/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B62AD2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B2" w:rsidRDefault="00DB61B2" w:rsidP="00F07BE7">
      <w:r>
        <w:separator/>
      </w:r>
    </w:p>
  </w:endnote>
  <w:endnote w:type="continuationSeparator" w:id="0">
    <w:p w:rsidR="00DB61B2" w:rsidRDefault="00DB61B2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77768C" w:rsidRDefault="00777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43">
          <w:rPr>
            <w:noProof/>
          </w:rPr>
          <w:t>65</w:t>
        </w:r>
        <w:r>
          <w:fldChar w:fldCharType="end"/>
        </w:r>
      </w:p>
    </w:sdtContent>
  </w:sdt>
  <w:p w:rsidR="0077768C" w:rsidRDefault="00777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B2" w:rsidRDefault="00DB61B2" w:rsidP="00F07BE7">
      <w:r>
        <w:separator/>
      </w:r>
    </w:p>
  </w:footnote>
  <w:footnote w:type="continuationSeparator" w:id="0">
    <w:p w:rsidR="00DB61B2" w:rsidRDefault="00DB61B2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0E75706"/>
    <w:multiLevelType w:val="hybridMultilevel"/>
    <w:tmpl w:val="ACB4FD2E"/>
    <w:lvl w:ilvl="0" w:tplc="88F6D0A8">
      <w:numFmt w:val="bullet"/>
      <w:lvlText w:val="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B6063"/>
    <w:multiLevelType w:val="hybridMultilevel"/>
    <w:tmpl w:val="07B04798"/>
    <w:lvl w:ilvl="0" w:tplc="E2BE1E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E6D1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6043A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FE25D6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A4EBA4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17CEE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EC8942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B3003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F0C3F1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5" w15:restartNumberingAfterBreak="0">
    <w:nsid w:val="09D903A9"/>
    <w:multiLevelType w:val="hybridMultilevel"/>
    <w:tmpl w:val="22AED03A"/>
    <w:lvl w:ilvl="0" w:tplc="F954A6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54DC90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8FA41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A3768CD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1A8A30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AEDFC4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43028C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22867AA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6464E4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6" w15:restartNumberingAfterBreak="0">
    <w:nsid w:val="0B3066BD"/>
    <w:multiLevelType w:val="hybridMultilevel"/>
    <w:tmpl w:val="52FC1AB4"/>
    <w:lvl w:ilvl="0" w:tplc="B3DA4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24F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60E95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79AEB0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A58915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AC030B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F4450A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628238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499C41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7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0EE402A5"/>
    <w:multiLevelType w:val="hybridMultilevel"/>
    <w:tmpl w:val="FBB02556"/>
    <w:lvl w:ilvl="0" w:tplc="C27E0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2F9"/>
    <w:multiLevelType w:val="hybridMultilevel"/>
    <w:tmpl w:val="0798A14C"/>
    <w:lvl w:ilvl="0" w:tplc="6BDEAB7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FC24E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AE611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CECA90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E6C3C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DD0EFA7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702486D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0EC057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D5A307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0" w15:restartNumberingAfterBreak="0">
    <w:nsid w:val="179555FA"/>
    <w:multiLevelType w:val="hybridMultilevel"/>
    <w:tmpl w:val="5AAE5964"/>
    <w:lvl w:ilvl="0" w:tplc="E174D3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29D8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C86347C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DD4D7B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838ADA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0325C4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CE8ABB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2102BC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7E676D4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1" w15:restartNumberingAfterBreak="0">
    <w:nsid w:val="185C40E4"/>
    <w:multiLevelType w:val="hybridMultilevel"/>
    <w:tmpl w:val="5B2C2992"/>
    <w:lvl w:ilvl="0" w:tplc="1AFC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B3A"/>
    <w:multiLevelType w:val="hybridMultilevel"/>
    <w:tmpl w:val="F8569486"/>
    <w:lvl w:ilvl="0" w:tplc="4EF0DC38">
      <w:start w:val="2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658AC">
      <w:numFmt w:val="bullet"/>
      <w:lvlText w:val="•"/>
      <w:lvlJc w:val="left"/>
      <w:pPr>
        <w:ind w:left="758" w:hanging="212"/>
      </w:pPr>
      <w:rPr>
        <w:lang w:val="ru-RU" w:eastAsia="en-US" w:bidi="ar-SA"/>
      </w:rPr>
    </w:lvl>
    <w:lvl w:ilvl="2" w:tplc="59B27A46">
      <w:numFmt w:val="bullet"/>
      <w:lvlText w:val="•"/>
      <w:lvlJc w:val="left"/>
      <w:pPr>
        <w:ind w:left="1256" w:hanging="212"/>
      </w:pPr>
      <w:rPr>
        <w:lang w:val="ru-RU" w:eastAsia="en-US" w:bidi="ar-SA"/>
      </w:rPr>
    </w:lvl>
    <w:lvl w:ilvl="3" w:tplc="5E8A673E">
      <w:numFmt w:val="bullet"/>
      <w:lvlText w:val="•"/>
      <w:lvlJc w:val="left"/>
      <w:pPr>
        <w:ind w:left="1754" w:hanging="212"/>
      </w:pPr>
      <w:rPr>
        <w:lang w:val="ru-RU" w:eastAsia="en-US" w:bidi="ar-SA"/>
      </w:rPr>
    </w:lvl>
    <w:lvl w:ilvl="4" w:tplc="2F34569C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5" w:tplc="051676AE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6" w:tplc="915A8B6E">
      <w:numFmt w:val="bullet"/>
      <w:lvlText w:val="•"/>
      <w:lvlJc w:val="left"/>
      <w:pPr>
        <w:ind w:left="3248" w:hanging="212"/>
      </w:pPr>
      <w:rPr>
        <w:lang w:val="ru-RU" w:eastAsia="en-US" w:bidi="ar-SA"/>
      </w:rPr>
    </w:lvl>
    <w:lvl w:ilvl="7" w:tplc="63D411BA">
      <w:numFmt w:val="bullet"/>
      <w:lvlText w:val="•"/>
      <w:lvlJc w:val="left"/>
      <w:pPr>
        <w:ind w:left="3746" w:hanging="212"/>
      </w:pPr>
      <w:rPr>
        <w:lang w:val="ru-RU" w:eastAsia="en-US" w:bidi="ar-SA"/>
      </w:rPr>
    </w:lvl>
    <w:lvl w:ilvl="8" w:tplc="4CF81948">
      <w:numFmt w:val="bullet"/>
      <w:lvlText w:val="•"/>
      <w:lvlJc w:val="left"/>
      <w:pPr>
        <w:ind w:left="4244" w:hanging="212"/>
      </w:pPr>
      <w:rPr>
        <w:lang w:val="ru-RU" w:eastAsia="en-US" w:bidi="ar-SA"/>
      </w:rPr>
    </w:lvl>
  </w:abstractNum>
  <w:abstractNum w:abstractNumId="13" w15:restartNumberingAfterBreak="0">
    <w:nsid w:val="1B4C61FA"/>
    <w:multiLevelType w:val="hybridMultilevel"/>
    <w:tmpl w:val="DF6CE3BE"/>
    <w:lvl w:ilvl="0" w:tplc="6AB667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83F7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544784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F85C8416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BAACF92C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C3D41260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8A0A170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F0582ACC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584E3190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14" w15:restartNumberingAfterBreak="0">
    <w:nsid w:val="1BBC2FF9"/>
    <w:multiLevelType w:val="hybridMultilevel"/>
    <w:tmpl w:val="3F6C9256"/>
    <w:lvl w:ilvl="0" w:tplc="957C62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8A2EF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52E866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8629BF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E7AADE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710C91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410A6E5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EB4C26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29E70D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5" w15:restartNumberingAfterBreak="0">
    <w:nsid w:val="1F081C90"/>
    <w:multiLevelType w:val="hybridMultilevel"/>
    <w:tmpl w:val="FEA6ADF0"/>
    <w:lvl w:ilvl="0" w:tplc="4AA278E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271F0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842867B2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8048AF9C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643847DA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E0825FCC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998658F8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A5A422BA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A7B8E0F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16" w15:restartNumberingAfterBreak="0">
    <w:nsid w:val="21847FBE"/>
    <w:multiLevelType w:val="hybridMultilevel"/>
    <w:tmpl w:val="FA66CD7E"/>
    <w:lvl w:ilvl="0" w:tplc="16FC3B3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772">
      <w:numFmt w:val="bullet"/>
      <w:lvlText w:val="•"/>
      <w:lvlJc w:val="left"/>
      <w:pPr>
        <w:ind w:left="1208" w:hanging="360"/>
      </w:pPr>
      <w:rPr>
        <w:lang w:val="ru-RU" w:eastAsia="en-US" w:bidi="ar-SA"/>
      </w:rPr>
    </w:lvl>
    <w:lvl w:ilvl="2" w:tplc="C3BC848C">
      <w:numFmt w:val="bullet"/>
      <w:lvlText w:val="•"/>
      <w:lvlJc w:val="left"/>
      <w:pPr>
        <w:ind w:left="1656" w:hanging="360"/>
      </w:pPr>
      <w:rPr>
        <w:lang w:val="ru-RU" w:eastAsia="en-US" w:bidi="ar-SA"/>
      </w:rPr>
    </w:lvl>
    <w:lvl w:ilvl="3" w:tplc="8B164B3E">
      <w:numFmt w:val="bullet"/>
      <w:lvlText w:val="•"/>
      <w:lvlJc w:val="left"/>
      <w:pPr>
        <w:ind w:left="2104" w:hanging="360"/>
      </w:pPr>
      <w:rPr>
        <w:lang w:val="ru-RU" w:eastAsia="en-US" w:bidi="ar-SA"/>
      </w:rPr>
    </w:lvl>
    <w:lvl w:ilvl="4" w:tplc="DB2A75C2">
      <w:numFmt w:val="bullet"/>
      <w:lvlText w:val="•"/>
      <w:lvlJc w:val="left"/>
      <w:pPr>
        <w:ind w:left="2552" w:hanging="360"/>
      </w:pPr>
      <w:rPr>
        <w:lang w:val="ru-RU" w:eastAsia="en-US" w:bidi="ar-SA"/>
      </w:rPr>
    </w:lvl>
    <w:lvl w:ilvl="5" w:tplc="F58EEC6E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6" w:tplc="E264C482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7" w:tplc="4C40A2DE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8" w:tplc="CC2AFF16">
      <w:numFmt w:val="bullet"/>
      <w:lvlText w:val="•"/>
      <w:lvlJc w:val="left"/>
      <w:pPr>
        <w:ind w:left="4344" w:hanging="360"/>
      </w:pPr>
      <w:rPr>
        <w:lang w:val="ru-RU" w:eastAsia="en-US" w:bidi="ar-SA"/>
      </w:rPr>
    </w:lvl>
  </w:abstractNum>
  <w:abstractNum w:abstractNumId="17" w15:restartNumberingAfterBreak="0">
    <w:nsid w:val="24C833C6"/>
    <w:multiLevelType w:val="hybridMultilevel"/>
    <w:tmpl w:val="06624CCC"/>
    <w:lvl w:ilvl="0" w:tplc="B650A306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3A7C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2E48FAC4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C61221AC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4484FC54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A8DA3794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98C8A6F6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AD6EF856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B2026436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18" w15:restartNumberingAfterBreak="0">
    <w:nsid w:val="2D9566BE"/>
    <w:multiLevelType w:val="hybridMultilevel"/>
    <w:tmpl w:val="CCBCDC98"/>
    <w:lvl w:ilvl="0" w:tplc="2FBA41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CF0D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1F6008C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F62175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7F09A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3EE583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5A4A91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F2AA99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B6EF0C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9" w15:restartNumberingAfterBreak="0">
    <w:nsid w:val="311958D4"/>
    <w:multiLevelType w:val="hybridMultilevel"/>
    <w:tmpl w:val="5E684778"/>
    <w:lvl w:ilvl="0" w:tplc="38568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CAC"/>
    <w:multiLevelType w:val="hybridMultilevel"/>
    <w:tmpl w:val="6D782C0A"/>
    <w:lvl w:ilvl="0" w:tplc="CC9C379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4C1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F36AD21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1CF4123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A61C2CC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28A24E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F3CB6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471EC7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F4EEF66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1" w15:restartNumberingAfterBreak="0">
    <w:nsid w:val="348D4CAF"/>
    <w:multiLevelType w:val="hybridMultilevel"/>
    <w:tmpl w:val="221CE3E0"/>
    <w:lvl w:ilvl="0" w:tplc="830ABB2C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C0F6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59EC2284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8CAC147C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1D7EB0E8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6330AD64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46C42478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7A0A5164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022E14A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22" w15:restartNumberingAfterBreak="0">
    <w:nsid w:val="3A1F06B8"/>
    <w:multiLevelType w:val="hybridMultilevel"/>
    <w:tmpl w:val="F946838E"/>
    <w:lvl w:ilvl="0" w:tplc="59884BD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029F0">
      <w:numFmt w:val="bullet"/>
      <w:lvlText w:val="•"/>
      <w:lvlJc w:val="left"/>
      <w:pPr>
        <w:ind w:left="1349" w:hanging="360"/>
      </w:pPr>
      <w:rPr>
        <w:lang w:val="ru-RU" w:eastAsia="en-US" w:bidi="ar-SA"/>
      </w:rPr>
    </w:lvl>
    <w:lvl w:ilvl="2" w:tplc="66E82D88">
      <w:numFmt w:val="bullet"/>
      <w:lvlText w:val="•"/>
      <w:lvlJc w:val="left"/>
      <w:pPr>
        <w:ind w:left="1878" w:hanging="360"/>
      </w:pPr>
      <w:rPr>
        <w:lang w:val="ru-RU" w:eastAsia="en-US" w:bidi="ar-SA"/>
      </w:rPr>
    </w:lvl>
    <w:lvl w:ilvl="3" w:tplc="055E3CC4">
      <w:numFmt w:val="bullet"/>
      <w:lvlText w:val="•"/>
      <w:lvlJc w:val="left"/>
      <w:pPr>
        <w:ind w:left="2407" w:hanging="360"/>
      </w:pPr>
      <w:rPr>
        <w:lang w:val="ru-RU" w:eastAsia="en-US" w:bidi="ar-SA"/>
      </w:rPr>
    </w:lvl>
    <w:lvl w:ilvl="4" w:tplc="ADBCA338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5" w:tplc="2DE4CF84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6" w:tplc="A7EEEC7E">
      <w:numFmt w:val="bullet"/>
      <w:lvlText w:val="•"/>
      <w:lvlJc w:val="left"/>
      <w:pPr>
        <w:ind w:left="3994" w:hanging="360"/>
      </w:pPr>
      <w:rPr>
        <w:lang w:val="ru-RU" w:eastAsia="en-US" w:bidi="ar-SA"/>
      </w:rPr>
    </w:lvl>
    <w:lvl w:ilvl="7" w:tplc="4BC0609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8" w:tplc="FA7ABCF2">
      <w:numFmt w:val="bullet"/>
      <w:lvlText w:val="•"/>
      <w:lvlJc w:val="left"/>
      <w:pPr>
        <w:ind w:left="5052" w:hanging="360"/>
      </w:pPr>
      <w:rPr>
        <w:lang w:val="ru-RU" w:eastAsia="en-US" w:bidi="ar-SA"/>
      </w:rPr>
    </w:lvl>
  </w:abstractNum>
  <w:abstractNum w:abstractNumId="23" w15:restartNumberingAfterBreak="0">
    <w:nsid w:val="3CCB088B"/>
    <w:multiLevelType w:val="hybridMultilevel"/>
    <w:tmpl w:val="E902AB6C"/>
    <w:lvl w:ilvl="0" w:tplc="EBD62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EBCB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9FAF80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8905E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89427A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4290092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318237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7BC48B2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D2DCFD0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4" w15:restartNumberingAfterBreak="0">
    <w:nsid w:val="3F171CD8"/>
    <w:multiLevelType w:val="hybridMultilevel"/>
    <w:tmpl w:val="5EE2A332"/>
    <w:lvl w:ilvl="0" w:tplc="5C409CB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8BB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05ADEE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B5205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DE0946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EC056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B0644C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81EFB3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5CAFAF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5" w15:restartNumberingAfterBreak="0">
    <w:nsid w:val="40787C39"/>
    <w:multiLevelType w:val="hybridMultilevel"/>
    <w:tmpl w:val="E9E496EC"/>
    <w:lvl w:ilvl="0" w:tplc="49FEF99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C1246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61F215E6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9A8A31BA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3612C846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A91E55E6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DDBC151A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C31805A8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39BAE3C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26" w15:restartNumberingAfterBreak="0">
    <w:nsid w:val="428D6A8E"/>
    <w:multiLevelType w:val="hybridMultilevel"/>
    <w:tmpl w:val="1E7CDF26"/>
    <w:lvl w:ilvl="0" w:tplc="2FBA647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A0A2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F01E4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72C684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066703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C6C8A8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E3A8F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4A814A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939C36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7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8F9"/>
    <w:multiLevelType w:val="hybridMultilevel"/>
    <w:tmpl w:val="2C6ECB6A"/>
    <w:lvl w:ilvl="0" w:tplc="530E9E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D4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5017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586722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F02C0D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0F240F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930B0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D3C839C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8E388FE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9" w15:restartNumberingAfterBreak="0">
    <w:nsid w:val="485C2981"/>
    <w:multiLevelType w:val="hybridMultilevel"/>
    <w:tmpl w:val="CF9C3660"/>
    <w:lvl w:ilvl="0" w:tplc="8DC649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EF2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6AF536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A6463592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9872C1C2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E5B4AB5A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362687E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23864F70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E93433BE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0" w15:restartNumberingAfterBreak="0">
    <w:nsid w:val="4B44267C"/>
    <w:multiLevelType w:val="hybridMultilevel"/>
    <w:tmpl w:val="2C4497CA"/>
    <w:lvl w:ilvl="0" w:tplc="A2F29C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05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70CEFF6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B5FABA4C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5B4CDD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E7CC43A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EDF800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00CEC6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5A6DA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1" w15:restartNumberingAfterBreak="0">
    <w:nsid w:val="4E2D568C"/>
    <w:multiLevelType w:val="hybridMultilevel"/>
    <w:tmpl w:val="F8A8D0FE"/>
    <w:lvl w:ilvl="0" w:tplc="57781AFC">
      <w:start w:val="2"/>
      <w:numFmt w:val="decimal"/>
      <w:lvlText w:val="%1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118E">
      <w:numFmt w:val="bullet"/>
      <w:lvlText w:val="•"/>
      <w:lvlJc w:val="left"/>
      <w:pPr>
        <w:ind w:left="739" w:hanging="212"/>
      </w:pPr>
      <w:rPr>
        <w:lang w:val="ru-RU" w:eastAsia="en-US" w:bidi="ar-SA"/>
      </w:rPr>
    </w:lvl>
    <w:lvl w:ilvl="2" w:tplc="DAC8D36E">
      <w:numFmt w:val="bullet"/>
      <w:lvlText w:val="•"/>
      <w:lvlJc w:val="left"/>
      <w:pPr>
        <w:ind w:left="1238" w:hanging="212"/>
      </w:pPr>
      <w:rPr>
        <w:lang w:val="ru-RU" w:eastAsia="en-US" w:bidi="ar-SA"/>
      </w:rPr>
    </w:lvl>
    <w:lvl w:ilvl="3" w:tplc="E39C579C">
      <w:numFmt w:val="bullet"/>
      <w:lvlText w:val="•"/>
      <w:lvlJc w:val="left"/>
      <w:pPr>
        <w:ind w:left="1737" w:hanging="212"/>
      </w:pPr>
      <w:rPr>
        <w:lang w:val="ru-RU" w:eastAsia="en-US" w:bidi="ar-SA"/>
      </w:rPr>
    </w:lvl>
    <w:lvl w:ilvl="4" w:tplc="63B4851E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5" w:tplc="37B8063C">
      <w:numFmt w:val="bullet"/>
      <w:lvlText w:val="•"/>
      <w:lvlJc w:val="left"/>
      <w:pPr>
        <w:ind w:left="2735" w:hanging="212"/>
      </w:pPr>
      <w:rPr>
        <w:lang w:val="ru-RU" w:eastAsia="en-US" w:bidi="ar-SA"/>
      </w:rPr>
    </w:lvl>
    <w:lvl w:ilvl="6" w:tplc="92CC10EE">
      <w:numFmt w:val="bullet"/>
      <w:lvlText w:val="•"/>
      <w:lvlJc w:val="left"/>
      <w:pPr>
        <w:ind w:left="3234" w:hanging="212"/>
      </w:pPr>
      <w:rPr>
        <w:lang w:val="ru-RU" w:eastAsia="en-US" w:bidi="ar-SA"/>
      </w:rPr>
    </w:lvl>
    <w:lvl w:ilvl="7" w:tplc="E60CF6CE">
      <w:numFmt w:val="bullet"/>
      <w:lvlText w:val="•"/>
      <w:lvlJc w:val="left"/>
      <w:pPr>
        <w:ind w:left="3733" w:hanging="212"/>
      </w:pPr>
      <w:rPr>
        <w:lang w:val="ru-RU" w:eastAsia="en-US" w:bidi="ar-SA"/>
      </w:rPr>
    </w:lvl>
    <w:lvl w:ilvl="8" w:tplc="C14E680C">
      <w:numFmt w:val="bullet"/>
      <w:lvlText w:val="•"/>
      <w:lvlJc w:val="left"/>
      <w:pPr>
        <w:ind w:left="4232" w:hanging="212"/>
      </w:pPr>
      <w:rPr>
        <w:lang w:val="ru-RU" w:eastAsia="en-US" w:bidi="ar-SA"/>
      </w:rPr>
    </w:lvl>
  </w:abstractNum>
  <w:abstractNum w:abstractNumId="32" w15:restartNumberingAfterBreak="0">
    <w:nsid w:val="53231FF7"/>
    <w:multiLevelType w:val="hybridMultilevel"/>
    <w:tmpl w:val="F2D0DD70"/>
    <w:lvl w:ilvl="0" w:tplc="BBECE4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C30C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D8B2BE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EEA852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68A374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56CC25F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23BAEFF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BA22BE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472DD9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E3B"/>
    <w:multiLevelType w:val="hybridMultilevel"/>
    <w:tmpl w:val="C7743A6A"/>
    <w:lvl w:ilvl="0" w:tplc="466866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ADC3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50291C8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CB2750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A6AABE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A98B32C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FBE511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164722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07A9F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5" w15:restartNumberingAfterBreak="0">
    <w:nsid w:val="59962070"/>
    <w:multiLevelType w:val="hybridMultilevel"/>
    <w:tmpl w:val="2042E046"/>
    <w:lvl w:ilvl="0" w:tplc="883E4FE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1CE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6A66AC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C94719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4024153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5D2695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BEA0B46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64244FF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65E5768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6" w15:restartNumberingAfterBreak="0">
    <w:nsid w:val="5A261ECF"/>
    <w:multiLevelType w:val="hybridMultilevel"/>
    <w:tmpl w:val="1F44D3EA"/>
    <w:lvl w:ilvl="0" w:tplc="5D54CE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2A6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9E61B2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57BC306E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7354F9E4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66729B46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3FBC6E52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B8A05C78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CED8E548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7" w15:restartNumberingAfterBreak="0">
    <w:nsid w:val="5B663268"/>
    <w:multiLevelType w:val="hybridMultilevel"/>
    <w:tmpl w:val="11DEE3EE"/>
    <w:lvl w:ilvl="0" w:tplc="D90060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25C8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CD0DA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848E68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BD29CA0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0DAE4CCE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FE8CD6F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78E89D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E047B9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8" w15:restartNumberingAfterBreak="0">
    <w:nsid w:val="5BEB1EA2"/>
    <w:multiLevelType w:val="hybridMultilevel"/>
    <w:tmpl w:val="E140F85C"/>
    <w:lvl w:ilvl="0" w:tplc="7854D37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A0E89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5DAF83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A4E621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D0A229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C50862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89B6965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EF8839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A80C7CA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9" w15:restartNumberingAfterBreak="0">
    <w:nsid w:val="5BFF18B8"/>
    <w:multiLevelType w:val="hybridMultilevel"/>
    <w:tmpl w:val="E9CA77A4"/>
    <w:lvl w:ilvl="0" w:tplc="445E2E6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C4E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A3963B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3E000DE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3B8F5B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D9622E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77A5E7E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298753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7762C7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0" w15:restartNumberingAfterBreak="0">
    <w:nsid w:val="5F1B4AD1"/>
    <w:multiLevelType w:val="hybridMultilevel"/>
    <w:tmpl w:val="E05CCAA6"/>
    <w:lvl w:ilvl="0" w:tplc="1AFC7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42C57"/>
    <w:multiLevelType w:val="hybridMultilevel"/>
    <w:tmpl w:val="98D6C3F8"/>
    <w:lvl w:ilvl="0" w:tplc="8DDCD8DE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EFD96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FB3E34B2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15BE7348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FFA89ECE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C5362508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FFDEB1AC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B2109D8A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32C2B86A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42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6CFA142B"/>
    <w:multiLevelType w:val="hybridMultilevel"/>
    <w:tmpl w:val="D004D692"/>
    <w:lvl w:ilvl="0" w:tplc="3BE64B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C58E4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B272710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69E4CB9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0E69E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1C7047D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91A264F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2F4E25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08A058E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4" w15:restartNumberingAfterBreak="0">
    <w:nsid w:val="6EDD5962"/>
    <w:multiLevelType w:val="hybridMultilevel"/>
    <w:tmpl w:val="8D6A9DBE"/>
    <w:lvl w:ilvl="0" w:tplc="E9E815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89F3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81AE4FD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F66B0C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70AC1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1CEFE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AD74CFB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992E1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3B6EE5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5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190D"/>
    <w:multiLevelType w:val="hybridMultilevel"/>
    <w:tmpl w:val="586ED7D0"/>
    <w:lvl w:ilvl="0" w:tplc="D146F934">
      <w:start w:val="2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4442">
      <w:numFmt w:val="bullet"/>
      <w:lvlText w:val="•"/>
      <w:lvlJc w:val="left"/>
      <w:pPr>
        <w:ind w:left="756" w:hanging="212"/>
      </w:pPr>
      <w:rPr>
        <w:lang w:val="ru-RU" w:eastAsia="en-US" w:bidi="ar-SA"/>
      </w:rPr>
    </w:lvl>
    <w:lvl w:ilvl="2" w:tplc="12E2C410">
      <w:numFmt w:val="bullet"/>
      <w:lvlText w:val="•"/>
      <w:lvlJc w:val="left"/>
      <w:pPr>
        <w:ind w:left="1253" w:hanging="212"/>
      </w:pPr>
      <w:rPr>
        <w:lang w:val="ru-RU" w:eastAsia="en-US" w:bidi="ar-SA"/>
      </w:rPr>
    </w:lvl>
    <w:lvl w:ilvl="3" w:tplc="4678C7C8">
      <w:numFmt w:val="bullet"/>
      <w:lvlText w:val="•"/>
      <w:lvlJc w:val="left"/>
      <w:pPr>
        <w:ind w:left="1750" w:hanging="212"/>
      </w:pPr>
      <w:rPr>
        <w:lang w:val="ru-RU" w:eastAsia="en-US" w:bidi="ar-SA"/>
      </w:rPr>
    </w:lvl>
    <w:lvl w:ilvl="4" w:tplc="CEB0C1FA">
      <w:numFmt w:val="bullet"/>
      <w:lvlText w:val="•"/>
      <w:lvlJc w:val="left"/>
      <w:pPr>
        <w:ind w:left="2247" w:hanging="212"/>
      </w:pPr>
      <w:rPr>
        <w:lang w:val="ru-RU" w:eastAsia="en-US" w:bidi="ar-SA"/>
      </w:rPr>
    </w:lvl>
    <w:lvl w:ilvl="5" w:tplc="3DBA5666">
      <w:numFmt w:val="bullet"/>
      <w:lvlText w:val="•"/>
      <w:lvlJc w:val="left"/>
      <w:pPr>
        <w:ind w:left="2744" w:hanging="212"/>
      </w:pPr>
      <w:rPr>
        <w:lang w:val="ru-RU" w:eastAsia="en-US" w:bidi="ar-SA"/>
      </w:rPr>
    </w:lvl>
    <w:lvl w:ilvl="6" w:tplc="E576A486">
      <w:numFmt w:val="bullet"/>
      <w:lvlText w:val="•"/>
      <w:lvlJc w:val="left"/>
      <w:pPr>
        <w:ind w:left="3241" w:hanging="212"/>
      </w:pPr>
      <w:rPr>
        <w:lang w:val="ru-RU" w:eastAsia="en-US" w:bidi="ar-SA"/>
      </w:rPr>
    </w:lvl>
    <w:lvl w:ilvl="7" w:tplc="5B241024">
      <w:numFmt w:val="bullet"/>
      <w:lvlText w:val="•"/>
      <w:lvlJc w:val="left"/>
      <w:pPr>
        <w:ind w:left="3738" w:hanging="212"/>
      </w:pPr>
      <w:rPr>
        <w:lang w:val="ru-RU" w:eastAsia="en-US" w:bidi="ar-SA"/>
      </w:rPr>
    </w:lvl>
    <w:lvl w:ilvl="8" w:tplc="78A858B4">
      <w:numFmt w:val="bullet"/>
      <w:lvlText w:val="•"/>
      <w:lvlJc w:val="left"/>
      <w:pPr>
        <w:ind w:left="4235" w:hanging="212"/>
      </w:pPr>
      <w:rPr>
        <w:lang w:val="ru-RU" w:eastAsia="en-US" w:bidi="ar-SA"/>
      </w:rPr>
    </w:lvl>
  </w:abstractNum>
  <w:abstractNum w:abstractNumId="47" w15:restartNumberingAfterBreak="0">
    <w:nsid w:val="7A735554"/>
    <w:multiLevelType w:val="hybridMultilevel"/>
    <w:tmpl w:val="76CA9346"/>
    <w:lvl w:ilvl="0" w:tplc="8A845BFE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64532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DAFECC78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ABE86684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6074A54E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448064D0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DC4E5B50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8FB6D35C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FD4027C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48" w15:restartNumberingAfterBreak="0">
    <w:nsid w:val="7D754279"/>
    <w:multiLevelType w:val="hybridMultilevel"/>
    <w:tmpl w:val="964C67C4"/>
    <w:lvl w:ilvl="0" w:tplc="665894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EE17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2560B9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B40B6C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3D66E4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2B8D4E6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940994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694E7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4C8B4B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num w:numId="1">
    <w:abstractNumId w:val="11"/>
  </w:num>
  <w:num w:numId="2">
    <w:abstractNumId w:val="40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39"/>
  </w:num>
  <w:num w:numId="8">
    <w:abstractNumId w:val="4"/>
  </w:num>
  <w:num w:numId="9">
    <w:abstractNumId w:val="28"/>
  </w:num>
  <w:num w:numId="10">
    <w:abstractNumId w:val="44"/>
  </w:num>
  <w:num w:numId="11">
    <w:abstractNumId w:val="26"/>
  </w:num>
  <w:num w:numId="12">
    <w:abstractNumId w:val="35"/>
  </w:num>
  <w:num w:numId="13">
    <w:abstractNumId w:val="30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38"/>
  </w:num>
  <w:num w:numId="19">
    <w:abstractNumId w:val="32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8"/>
  </w:num>
  <w:num w:numId="25">
    <w:abstractNumId w:val="43"/>
  </w:num>
  <w:num w:numId="26">
    <w:abstractNumId w:val="20"/>
  </w:num>
  <w:num w:numId="27">
    <w:abstractNumId w:val="5"/>
  </w:num>
  <w:num w:numId="28">
    <w:abstractNumId w:val="6"/>
  </w:num>
  <w:num w:numId="29">
    <w:abstractNumId w:val="34"/>
  </w:num>
  <w:num w:numId="30">
    <w:abstractNumId w:val="24"/>
  </w:num>
  <w:num w:numId="31">
    <w:abstractNumId w:val="29"/>
  </w:num>
  <w:num w:numId="32">
    <w:abstractNumId w:val="17"/>
  </w:num>
  <w:num w:numId="33">
    <w:abstractNumId w:val="41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25"/>
  </w:num>
  <w:num w:numId="38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3"/>
  </w:num>
  <w:num w:numId="44">
    <w:abstractNumId w:val="42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3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16076"/>
    <w:rsid w:val="00041A6E"/>
    <w:rsid w:val="000762F2"/>
    <w:rsid w:val="0008296F"/>
    <w:rsid w:val="0008551F"/>
    <w:rsid w:val="00102CBC"/>
    <w:rsid w:val="00147234"/>
    <w:rsid w:val="001579FE"/>
    <w:rsid w:val="0019411C"/>
    <w:rsid w:val="001D2BDA"/>
    <w:rsid w:val="001F48FB"/>
    <w:rsid w:val="00224F98"/>
    <w:rsid w:val="0024703F"/>
    <w:rsid w:val="00275129"/>
    <w:rsid w:val="002B212B"/>
    <w:rsid w:val="002B72DC"/>
    <w:rsid w:val="002E1C94"/>
    <w:rsid w:val="002E2C7D"/>
    <w:rsid w:val="00311EA7"/>
    <w:rsid w:val="003A69CF"/>
    <w:rsid w:val="003A6E0E"/>
    <w:rsid w:val="00426114"/>
    <w:rsid w:val="00431243"/>
    <w:rsid w:val="00435452"/>
    <w:rsid w:val="00440C20"/>
    <w:rsid w:val="00461085"/>
    <w:rsid w:val="00473303"/>
    <w:rsid w:val="00485A8E"/>
    <w:rsid w:val="00494D08"/>
    <w:rsid w:val="005324C0"/>
    <w:rsid w:val="0058688D"/>
    <w:rsid w:val="005B31FA"/>
    <w:rsid w:val="00612538"/>
    <w:rsid w:val="006E3311"/>
    <w:rsid w:val="006E6D7F"/>
    <w:rsid w:val="0077768C"/>
    <w:rsid w:val="007D2DB7"/>
    <w:rsid w:val="008651D5"/>
    <w:rsid w:val="00876EE2"/>
    <w:rsid w:val="00876EEB"/>
    <w:rsid w:val="009405BB"/>
    <w:rsid w:val="00941DC9"/>
    <w:rsid w:val="00970823"/>
    <w:rsid w:val="00984118"/>
    <w:rsid w:val="00A21F05"/>
    <w:rsid w:val="00A35318"/>
    <w:rsid w:val="00A449F2"/>
    <w:rsid w:val="00A61535"/>
    <w:rsid w:val="00A61BB1"/>
    <w:rsid w:val="00A65C1E"/>
    <w:rsid w:val="00A90C0A"/>
    <w:rsid w:val="00B30A53"/>
    <w:rsid w:val="00B31081"/>
    <w:rsid w:val="00B62AD2"/>
    <w:rsid w:val="00B8419A"/>
    <w:rsid w:val="00BB67B0"/>
    <w:rsid w:val="00BC333E"/>
    <w:rsid w:val="00BD488E"/>
    <w:rsid w:val="00BD4B8A"/>
    <w:rsid w:val="00BE2A12"/>
    <w:rsid w:val="00C15A2A"/>
    <w:rsid w:val="00C40CE5"/>
    <w:rsid w:val="00C90DA6"/>
    <w:rsid w:val="00D2184D"/>
    <w:rsid w:val="00D740D5"/>
    <w:rsid w:val="00D76178"/>
    <w:rsid w:val="00D81465"/>
    <w:rsid w:val="00DA3F10"/>
    <w:rsid w:val="00DB61B2"/>
    <w:rsid w:val="00DE622C"/>
    <w:rsid w:val="00DF507D"/>
    <w:rsid w:val="00E14B11"/>
    <w:rsid w:val="00E15AE1"/>
    <w:rsid w:val="00E259BE"/>
    <w:rsid w:val="00E513F9"/>
    <w:rsid w:val="00EA5A55"/>
    <w:rsid w:val="00EC678C"/>
    <w:rsid w:val="00ED4BD5"/>
    <w:rsid w:val="00F07BE7"/>
    <w:rsid w:val="00F24F7E"/>
    <w:rsid w:val="00F61D7A"/>
    <w:rsid w:val="00F96920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1C07AD-9840-4A39-8555-27BBFDF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DD31-8662-4748-B8B9-7FB09C06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65</Pages>
  <Words>15482</Words>
  <Characters>88251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Зам</cp:lastModifiedBy>
  <cp:revision>14</cp:revision>
  <dcterms:created xsi:type="dcterms:W3CDTF">2022-10-03T05:44:00Z</dcterms:created>
  <dcterms:modified xsi:type="dcterms:W3CDTF">2022-11-17T05:18:00Z</dcterms:modified>
</cp:coreProperties>
</file>