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29DC" w:rsidRPr="00186CD8" w:rsidRDefault="00A429DC" w:rsidP="00A429DC">
      <w:pPr>
        <w:ind w:left="34"/>
        <w:jc w:val="center"/>
      </w:pPr>
      <w:r w:rsidRPr="00186CD8">
        <w:t>Филиал Муниципального автономного дошкольного образовательного учреждения</w:t>
      </w:r>
    </w:p>
    <w:p w:rsidR="00A429DC" w:rsidRPr="00186CD8" w:rsidRDefault="00A429DC" w:rsidP="00A429DC">
      <w:pPr>
        <w:ind w:left="34"/>
        <w:jc w:val="center"/>
      </w:pPr>
      <w:r w:rsidRPr="00186CD8">
        <w:t>«Детский сад № 70 комбинированного вида» - «Детский сад № 41»</w:t>
      </w:r>
    </w:p>
    <w:p w:rsidR="00E13AB3" w:rsidRDefault="00A429DC" w:rsidP="00A429DC">
      <w:pPr>
        <w:ind w:left="34"/>
        <w:jc w:val="center"/>
      </w:pPr>
      <w:r w:rsidRPr="00186CD8">
        <w:t xml:space="preserve"> </w:t>
      </w:r>
      <w:r w:rsidR="00186CD8">
        <w:t>Ю</w:t>
      </w:r>
      <w:r w:rsidRPr="00186CD8">
        <w:t>ридический адрес: 62310</w:t>
      </w:r>
      <w:r w:rsidR="00333E93">
        <w:t>4</w:t>
      </w:r>
      <w:r w:rsidRPr="00186CD8">
        <w:t xml:space="preserve">, Свердловская область, г. Первоуральск, пр. Ильича, 22 Б; </w:t>
      </w:r>
    </w:p>
    <w:p w:rsidR="00A429DC" w:rsidRPr="00F11CEF" w:rsidRDefault="00E13AB3" w:rsidP="00A429DC">
      <w:pPr>
        <w:ind w:left="34"/>
        <w:jc w:val="center"/>
      </w:pPr>
      <w:r w:rsidRPr="00186CD8">
        <w:t>Тел</w:t>
      </w:r>
      <w:r w:rsidRPr="00F11CEF">
        <w:t xml:space="preserve">.: 8(3439)66-63-82, </w:t>
      </w:r>
      <w:r w:rsidRPr="00186CD8">
        <w:rPr>
          <w:lang w:val="en-US"/>
        </w:rPr>
        <w:t>E</w:t>
      </w:r>
      <w:r w:rsidRPr="00F11CEF">
        <w:t>-</w:t>
      </w:r>
      <w:r w:rsidRPr="00186CD8">
        <w:rPr>
          <w:lang w:val="en-US"/>
        </w:rPr>
        <w:t>mail</w:t>
      </w:r>
      <w:r w:rsidRPr="00F11CEF">
        <w:t xml:space="preserve">: </w:t>
      </w:r>
      <w:hyperlink r:id="rId8" w:history="1">
        <w:r w:rsidRPr="00186CD8">
          <w:rPr>
            <w:rStyle w:val="a3"/>
            <w:color w:val="auto"/>
            <w:shd w:val="clear" w:color="auto" w:fill="FFFFFF"/>
            <w:lang w:val="en-US"/>
          </w:rPr>
          <w:t>mkdou</w:t>
        </w:r>
        <w:r w:rsidRPr="00F11CEF">
          <w:rPr>
            <w:rStyle w:val="a3"/>
            <w:color w:val="auto"/>
            <w:shd w:val="clear" w:color="auto" w:fill="FFFFFF"/>
          </w:rPr>
          <w:t>70@</w:t>
        </w:r>
        <w:r w:rsidRPr="00186CD8">
          <w:rPr>
            <w:rStyle w:val="a3"/>
            <w:color w:val="auto"/>
            <w:shd w:val="clear" w:color="auto" w:fill="FFFFFF"/>
            <w:lang w:val="en-US"/>
          </w:rPr>
          <w:t>yandex</w:t>
        </w:r>
        <w:r w:rsidRPr="00F11CEF">
          <w:rPr>
            <w:rStyle w:val="a3"/>
            <w:color w:val="auto"/>
            <w:shd w:val="clear" w:color="auto" w:fill="FFFFFF"/>
          </w:rPr>
          <w:t>.</w:t>
        </w:r>
        <w:proofErr w:type="spellStart"/>
        <w:r w:rsidRPr="00186CD8">
          <w:rPr>
            <w:rStyle w:val="a3"/>
            <w:color w:val="auto"/>
            <w:shd w:val="clear" w:color="auto" w:fill="FFFFFF"/>
            <w:lang w:val="en-US"/>
          </w:rPr>
          <w:t>ru</w:t>
        </w:r>
        <w:proofErr w:type="spellEnd"/>
      </w:hyperlink>
    </w:p>
    <w:p w:rsidR="00F07BE7" w:rsidRPr="00186CD8" w:rsidRDefault="00186CD8" w:rsidP="00A429DC">
      <w:pPr>
        <w:jc w:val="center"/>
      </w:pPr>
      <w:r>
        <w:t>Ф</w:t>
      </w:r>
      <w:r w:rsidR="00A429DC" w:rsidRPr="00186CD8">
        <w:t>актический адрес: 623104, Свердловская область, г. Первоуральск, Трубников 44 А</w:t>
      </w:r>
    </w:p>
    <w:p w:rsidR="00F07BE7" w:rsidRPr="00186CD8" w:rsidRDefault="00F07BE7" w:rsidP="00186CD8">
      <w:pPr>
        <w:pBdr>
          <w:bottom w:val="single" w:sz="4" w:space="1" w:color="auto"/>
        </w:pBdr>
        <w:jc w:val="center"/>
      </w:pPr>
    </w:p>
    <w:p w:rsidR="00F07BE7" w:rsidRPr="00186CD8" w:rsidRDefault="00F07BE7" w:rsidP="00F07BE7">
      <w:pPr>
        <w:jc w:val="center"/>
        <w:rPr>
          <w:b/>
        </w:rPr>
      </w:pPr>
    </w:p>
    <w:p w:rsidR="00F07BE7" w:rsidRPr="00186CD8" w:rsidRDefault="00F07BE7" w:rsidP="00F07BE7">
      <w:pPr>
        <w:jc w:val="center"/>
        <w:rPr>
          <w:b/>
        </w:rPr>
      </w:pPr>
    </w:p>
    <w:tbl>
      <w:tblPr>
        <w:tblpPr w:leftFromText="180" w:rightFromText="180" w:vertAnchor="text" w:horzAnchor="margin" w:tblpXSpec="center" w:tblpY="45"/>
        <w:tblW w:w="15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4819"/>
        <w:gridCol w:w="5103"/>
      </w:tblGrid>
      <w:tr w:rsidR="00F07BE7" w:rsidRPr="00A90504" w:rsidTr="002E2C7D">
        <w:tc>
          <w:tcPr>
            <w:tcW w:w="5387" w:type="dxa"/>
            <w:tcBorders>
              <w:top w:val="nil"/>
              <w:left w:val="nil"/>
              <w:bottom w:val="nil"/>
              <w:right w:val="nil"/>
            </w:tcBorders>
          </w:tcPr>
          <w:p w:rsidR="00F07BE7" w:rsidRPr="00A90504" w:rsidRDefault="00F07BE7" w:rsidP="00E15AE1">
            <w:pPr>
              <w:tabs>
                <w:tab w:val="left" w:pos="5880"/>
              </w:tabs>
              <w:jc w:val="both"/>
            </w:pPr>
            <w:r w:rsidRPr="00A90504">
              <w:t>Принято и утверждено:</w:t>
            </w:r>
          </w:p>
          <w:p w:rsidR="00F07BE7" w:rsidRPr="00A90504" w:rsidRDefault="00F07BE7" w:rsidP="00E15AE1">
            <w:pPr>
              <w:tabs>
                <w:tab w:val="left" w:pos="5880"/>
              </w:tabs>
            </w:pPr>
            <w:r w:rsidRPr="00A90504">
              <w:t xml:space="preserve">на заседании Педагогического совета </w:t>
            </w:r>
            <w:r w:rsidR="00A429DC" w:rsidRPr="00A90504">
              <w:t xml:space="preserve">филиала </w:t>
            </w:r>
            <w:r w:rsidRPr="00A90504">
              <w:t>МАДОУ «Детский сад № 70»</w:t>
            </w:r>
            <w:r w:rsidR="00A429DC" w:rsidRPr="00A90504">
              <w:t xml:space="preserve"> - </w:t>
            </w:r>
          </w:p>
          <w:p w:rsidR="00A429DC" w:rsidRPr="00A90504" w:rsidRDefault="00A429DC" w:rsidP="00E15AE1">
            <w:pPr>
              <w:tabs>
                <w:tab w:val="left" w:pos="5880"/>
              </w:tabs>
            </w:pPr>
            <w:r w:rsidRPr="00A90504">
              <w:t>«Детский сад №41»</w:t>
            </w:r>
          </w:p>
          <w:p w:rsidR="00F07BE7" w:rsidRPr="00A90504" w:rsidRDefault="00F07BE7" w:rsidP="00E15AE1">
            <w:pPr>
              <w:tabs>
                <w:tab w:val="left" w:pos="5880"/>
              </w:tabs>
            </w:pPr>
            <w:r w:rsidRPr="00A90504">
              <w:t>протокол № _</w:t>
            </w:r>
            <w:r w:rsidRPr="00A90504">
              <w:rPr>
                <w:u w:val="single"/>
              </w:rPr>
              <w:t>1</w:t>
            </w:r>
            <w:r w:rsidRPr="00A90504">
              <w:t xml:space="preserve">_ </w:t>
            </w:r>
          </w:p>
          <w:p w:rsidR="00F07BE7" w:rsidRPr="00A90504" w:rsidRDefault="00F07BE7" w:rsidP="00E15AE1">
            <w:pPr>
              <w:tabs>
                <w:tab w:val="left" w:pos="5880"/>
              </w:tabs>
            </w:pPr>
            <w:r w:rsidRPr="00A90504">
              <w:t>«_</w:t>
            </w:r>
            <w:r w:rsidRPr="00A90504">
              <w:rPr>
                <w:u w:val="single"/>
              </w:rPr>
              <w:t>31</w:t>
            </w:r>
            <w:r w:rsidRPr="00A90504">
              <w:t>_» _</w:t>
            </w:r>
            <w:r w:rsidRPr="00A90504">
              <w:rPr>
                <w:u w:val="single"/>
              </w:rPr>
              <w:t>августа</w:t>
            </w:r>
            <w:r w:rsidRPr="00A90504">
              <w:t xml:space="preserve">__ </w:t>
            </w:r>
            <w:r w:rsidRPr="00A90504">
              <w:rPr>
                <w:u w:val="single"/>
              </w:rPr>
              <w:t>2022 г</w:t>
            </w:r>
            <w:r w:rsidRPr="00A90504">
              <w:t>.</w:t>
            </w:r>
          </w:p>
        </w:tc>
        <w:tc>
          <w:tcPr>
            <w:tcW w:w="4819" w:type="dxa"/>
            <w:tcBorders>
              <w:top w:val="nil"/>
              <w:left w:val="nil"/>
              <w:bottom w:val="nil"/>
              <w:right w:val="nil"/>
            </w:tcBorders>
          </w:tcPr>
          <w:p w:rsidR="00F07BE7" w:rsidRPr="00A90504" w:rsidRDefault="00F07BE7" w:rsidP="00E15AE1">
            <w:pPr>
              <w:tabs>
                <w:tab w:val="left" w:pos="5880"/>
              </w:tabs>
              <w:ind w:left="33" w:right="176"/>
              <w:jc w:val="both"/>
            </w:pPr>
            <w:r w:rsidRPr="00A90504">
              <w:t xml:space="preserve">Согласовано: </w:t>
            </w:r>
          </w:p>
          <w:p w:rsidR="00A429DC" w:rsidRPr="00A90504" w:rsidRDefault="00F07BE7" w:rsidP="00A429DC">
            <w:pPr>
              <w:tabs>
                <w:tab w:val="left" w:pos="5880"/>
              </w:tabs>
              <w:ind w:left="33" w:right="176"/>
              <w:jc w:val="both"/>
            </w:pPr>
            <w:r w:rsidRPr="00A90504">
              <w:t>на заседании Совета родителей</w:t>
            </w:r>
          </w:p>
          <w:p w:rsidR="00F07BE7" w:rsidRPr="00A90504" w:rsidRDefault="00A429DC" w:rsidP="00A429DC">
            <w:pPr>
              <w:tabs>
                <w:tab w:val="left" w:pos="5880"/>
              </w:tabs>
              <w:ind w:left="33" w:right="176"/>
              <w:jc w:val="both"/>
            </w:pPr>
            <w:r w:rsidRPr="00A90504">
              <w:t xml:space="preserve">филиала </w:t>
            </w:r>
            <w:r w:rsidR="00F07BE7" w:rsidRPr="00A90504">
              <w:t xml:space="preserve"> МАДОУ «Детский сад № 70»</w:t>
            </w:r>
            <w:r w:rsidRPr="00A90504">
              <w:t xml:space="preserve"> - </w:t>
            </w:r>
          </w:p>
          <w:p w:rsidR="00A429DC" w:rsidRPr="00A90504" w:rsidRDefault="00A429DC" w:rsidP="00A429DC">
            <w:pPr>
              <w:tabs>
                <w:tab w:val="left" w:pos="5880"/>
              </w:tabs>
              <w:ind w:left="33" w:right="176"/>
              <w:jc w:val="both"/>
            </w:pPr>
            <w:r w:rsidRPr="00A90504">
              <w:t>«Детский сад №41»</w:t>
            </w:r>
          </w:p>
          <w:p w:rsidR="00F07BE7" w:rsidRPr="00A90504" w:rsidRDefault="00F07BE7" w:rsidP="00E15AE1">
            <w:pPr>
              <w:tabs>
                <w:tab w:val="left" w:pos="7220"/>
              </w:tabs>
              <w:ind w:left="33" w:right="176"/>
            </w:pPr>
            <w:r w:rsidRPr="00A90504">
              <w:t>протокол № _</w:t>
            </w:r>
            <w:r w:rsidRPr="00A90504">
              <w:rPr>
                <w:u w:val="single"/>
              </w:rPr>
              <w:t>1</w:t>
            </w:r>
            <w:r w:rsidRPr="00A90504">
              <w:t xml:space="preserve">__ </w:t>
            </w:r>
          </w:p>
          <w:p w:rsidR="00F07BE7" w:rsidRPr="00A90504" w:rsidRDefault="00F07BE7" w:rsidP="00E15AE1">
            <w:pPr>
              <w:tabs>
                <w:tab w:val="left" w:pos="7220"/>
              </w:tabs>
              <w:ind w:left="33" w:right="176"/>
            </w:pPr>
            <w:r w:rsidRPr="00A90504">
              <w:t>«_</w:t>
            </w:r>
            <w:r w:rsidRPr="00A90504">
              <w:rPr>
                <w:u w:val="single"/>
              </w:rPr>
              <w:t>31</w:t>
            </w:r>
            <w:r w:rsidRPr="00A90504">
              <w:t>_» _</w:t>
            </w:r>
            <w:r w:rsidRPr="00A90504">
              <w:rPr>
                <w:u w:val="single"/>
              </w:rPr>
              <w:t>августа</w:t>
            </w:r>
            <w:r w:rsidRPr="00A90504">
              <w:t>_</w:t>
            </w:r>
            <w:r w:rsidRPr="00A90504">
              <w:rPr>
                <w:u w:val="single"/>
              </w:rPr>
              <w:t>2022 г.</w:t>
            </w:r>
          </w:p>
          <w:p w:rsidR="00F07BE7" w:rsidRPr="00A90504" w:rsidRDefault="00F07BE7" w:rsidP="00E15AE1">
            <w:pPr>
              <w:tabs>
                <w:tab w:val="left" w:pos="7220"/>
              </w:tabs>
              <w:ind w:left="33" w:right="176"/>
            </w:pPr>
          </w:p>
        </w:tc>
        <w:tc>
          <w:tcPr>
            <w:tcW w:w="5103" w:type="dxa"/>
            <w:tcBorders>
              <w:top w:val="nil"/>
              <w:left w:val="nil"/>
              <w:bottom w:val="nil"/>
              <w:right w:val="nil"/>
            </w:tcBorders>
            <w:hideMark/>
          </w:tcPr>
          <w:p w:rsidR="00F07BE7" w:rsidRPr="00A90504" w:rsidRDefault="00F07BE7" w:rsidP="00E15AE1">
            <w:pPr>
              <w:tabs>
                <w:tab w:val="left" w:pos="5880"/>
              </w:tabs>
              <w:jc w:val="both"/>
            </w:pPr>
            <w:r w:rsidRPr="00A90504">
              <w:t>Утверждено:</w:t>
            </w:r>
          </w:p>
          <w:p w:rsidR="00A429DC" w:rsidRPr="00A90504" w:rsidRDefault="00F07BE7" w:rsidP="00E15AE1">
            <w:pPr>
              <w:tabs>
                <w:tab w:val="left" w:pos="5880"/>
              </w:tabs>
              <w:jc w:val="both"/>
            </w:pPr>
            <w:r w:rsidRPr="00A90504">
              <w:t>приказом директора МАДОУ</w:t>
            </w:r>
          </w:p>
          <w:p w:rsidR="00F07BE7" w:rsidRPr="00A90504" w:rsidRDefault="00F07BE7" w:rsidP="00E15AE1">
            <w:pPr>
              <w:tabs>
                <w:tab w:val="left" w:pos="5880"/>
              </w:tabs>
              <w:jc w:val="both"/>
            </w:pPr>
            <w:r w:rsidRPr="00A90504">
              <w:t xml:space="preserve">«Детский сад № 70» </w:t>
            </w:r>
          </w:p>
          <w:p w:rsidR="00F07BE7" w:rsidRPr="00A90504" w:rsidRDefault="00F07BE7" w:rsidP="00E15AE1">
            <w:r w:rsidRPr="00A90504">
              <w:t xml:space="preserve">№ </w:t>
            </w:r>
            <w:r w:rsidRPr="00A90504">
              <w:rPr>
                <w:u w:val="single"/>
              </w:rPr>
              <w:t>01-161/2</w:t>
            </w:r>
            <w:r w:rsidRPr="00A90504">
              <w:t xml:space="preserve"> </w:t>
            </w:r>
          </w:p>
          <w:p w:rsidR="00F07BE7" w:rsidRPr="00A90504" w:rsidRDefault="00F07BE7" w:rsidP="00E15AE1">
            <w:pPr>
              <w:tabs>
                <w:tab w:val="left" w:pos="5880"/>
              </w:tabs>
              <w:jc w:val="both"/>
            </w:pPr>
            <w:r w:rsidRPr="00A90504">
              <w:t>от «</w:t>
            </w:r>
            <w:r w:rsidRPr="00A90504">
              <w:rPr>
                <w:u w:val="single"/>
              </w:rPr>
              <w:t>31</w:t>
            </w:r>
            <w:r w:rsidRPr="00A90504">
              <w:t xml:space="preserve">» </w:t>
            </w:r>
            <w:r w:rsidRPr="00A90504">
              <w:rPr>
                <w:u w:val="single"/>
              </w:rPr>
              <w:t>августа 2022</w:t>
            </w:r>
            <w:r w:rsidRPr="00A90504">
              <w:t xml:space="preserve"> г.</w:t>
            </w:r>
          </w:p>
        </w:tc>
      </w:tr>
    </w:tbl>
    <w:p w:rsidR="00F07BE7" w:rsidRPr="00A90504" w:rsidRDefault="00F07BE7" w:rsidP="00F07BE7">
      <w:pPr>
        <w:jc w:val="center"/>
        <w:rPr>
          <w:b/>
        </w:rPr>
      </w:pPr>
    </w:p>
    <w:p w:rsidR="00E14B11" w:rsidRPr="00A90504" w:rsidRDefault="00E14B11" w:rsidP="002E2C7D"/>
    <w:p w:rsidR="00E14B11" w:rsidRPr="00A90504" w:rsidRDefault="00E14B11" w:rsidP="00F07BE7">
      <w:pPr>
        <w:jc w:val="center"/>
      </w:pPr>
    </w:p>
    <w:p w:rsidR="00E14B11" w:rsidRPr="00A90504" w:rsidRDefault="00E14B11" w:rsidP="00F07BE7">
      <w:pPr>
        <w:jc w:val="center"/>
      </w:pPr>
    </w:p>
    <w:p w:rsidR="00186CD8" w:rsidRPr="00A32C1C" w:rsidRDefault="00186CD8" w:rsidP="00186CD8">
      <w:pPr>
        <w:jc w:val="center"/>
        <w:rPr>
          <w:b/>
        </w:rPr>
      </w:pPr>
      <w:r w:rsidRPr="00A32C1C">
        <w:rPr>
          <w:b/>
        </w:rPr>
        <w:t>ДОПОЛНИТЕЛЬНАЯ</w:t>
      </w:r>
    </w:p>
    <w:p w:rsidR="00186CD8" w:rsidRPr="00A32C1C" w:rsidRDefault="00186CD8" w:rsidP="00186CD8">
      <w:pPr>
        <w:jc w:val="center"/>
        <w:rPr>
          <w:b/>
        </w:rPr>
      </w:pPr>
      <w:r w:rsidRPr="00A32C1C">
        <w:rPr>
          <w:b/>
        </w:rPr>
        <w:t>ОБЩЕ</w:t>
      </w:r>
      <w:r>
        <w:rPr>
          <w:b/>
        </w:rPr>
        <w:t>РАЗВИВАЮЩА</w:t>
      </w:r>
      <w:r w:rsidRPr="00A32C1C">
        <w:rPr>
          <w:b/>
        </w:rPr>
        <w:t xml:space="preserve">Я ПРОГРАММА – </w:t>
      </w:r>
    </w:p>
    <w:p w:rsidR="002E2C7D" w:rsidRPr="00A90504" w:rsidRDefault="00186CD8" w:rsidP="00186CD8">
      <w:pPr>
        <w:jc w:val="center"/>
        <w:rPr>
          <w:b/>
        </w:rPr>
      </w:pPr>
      <w:r>
        <w:rPr>
          <w:b/>
        </w:rPr>
        <w:t>ФИЗКУЛЬТУРНО-СПОРТИВНОЙ НАПРАВЛЕННОСТИ</w:t>
      </w:r>
    </w:p>
    <w:p w:rsidR="002E2C7D" w:rsidRPr="00A90504" w:rsidRDefault="00186CD8" w:rsidP="002E2C7D">
      <w:pPr>
        <w:jc w:val="center"/>
        <w:rPr>
          <w:b/>
        </w:rPr>
      </w:pPr>
      <w:r w:rsidRPr="00A90504">
        <w:rPr>
          <w:b/>
        </w:rPr>
        <w:t>«</w:t>
      </w:r>
      <w:r>
        <w:rPr>
          <w:b/>
        </w:rPr>
        <w:t>ТРОПИНКА К ЗДОРОВЬЮ</w:t>
      </w:r>
      <w:r w:rsidRPr="00A90504">
        <w:rPr>
          <w:b/>
        </w:rPr>
        <w:t>»</w:t>
      </w:r>
    </w:p>
    <w:p w:rsidR="00F07BE7" w:rsidRPr="00A90504" w:rsidRDefault="00F07BE7" w:rsidP="002E2C7D">
      <w:pPr>
        <w:jc w:val="center"/>
        <w:rPr>
          <w:b/>
        </w:rPr>
      </w:pPr>
      <w:r w:rsidRPr="00A90504">
        <w:t>Срок реализации программы – 3 год</w:t>
      </w:r>
    </w:p>
    <w:p w:rsidR="00F07BE7" w:rsidRPr="00A90504" w:rsidRDefault="002E2C7D" w:rsidP="001579FE">
      <w:pPr>
        <w:jc w:val="right"/>
        <w:rPr>
          <w:i/>
        </w:rPr>
      </w:pPr>
      <w:r w:rsidRPr="00A90504">
        <w:rPr>
          <w:noProof/>
        </w:rPr>
        <w:drawing>
          <wp:anchor distT="0" distB="0" distL="114300" distR="114300" simplePos="0" relativeHeight="251657215" behindDoc="0" locked="0" layoutInCell="1" allowOverlap="1" wp14:anchorId="5EB8C2E8" wp14:editId="711A2754">
            <wp:simplePos x="0" y="0"/>
            <wp:positionH relativeFrom="column">
              <wp:posOffset>234315</wp:posOffset>
            </wp:positionH>
            <wp:positionV relativeFrom="paragraph">
              <wp:posOffset>42545</wp:posOffset>
            </wp:positionV>
            <wp:extent cx="638175" cy="1188720"/>
            <wp:effectExtent l="0" t="0" r="9525" b="0"/>
            <wp:wrapSquare wrapText="bothSides"/>
            <wp:docPr id="4" name="Рисунок 4" descr="C:\Users\User\Desktop\54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User\Desktop\5490.jpg"/>
                    <pic:cNvPicPr>
                      <a:picLocks noChangeAspect="1" noChangeArrowheads="1"/>
                    </pic:cNvPicPr>
                  </pic:nvPicPr>
                  <pic:blipFill>
                    <a:blip r:embed="rId9">
                      <a:extLst>
                        <a:ext uri="{28A0092B-C50C-407E-A947-70E740481C1C}">
                          <a14:useLocalDpi xmlns:a14="http://schemas.microsoft.com/office/drawing/2010/main" val="0"/>
                        </a:ext>
                      </a:extLst>
                    </a:blip>
                    <a:srcRect l="35762" t="7800" r="36865" b="46001"/>
                    <a:stretch>
                      <a:fillRect/>
                    </a:stretch>
                  </pic:blipFill>
                  <pic:spPr bwMode="auto">
                    <a:xfrm>
                      <a:off x="0" y="0"/>
                      <a:ext cx="638175" cy="11887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90504">
        <w:rPr>
          <w:noProof/>
        </w:rPr>
        <w:drawing>
          <wp:anchor distT="0" distB="0" distL="114300" distR="114300" simplePos="0" relativeHeight="251658240" behindDoc="0" locked="0" layoutInCell="1" allowOverlap="1" wp14:anchorId="1363B4AF" wp14:editId="73175817">
            <wp:simplePos x="0" y="0"/>
            <wp:positionH relativeFrom="column">
              <wp:posOffset>1701165</wp:posOffset>
            </wp:positionH>
            <wp:positionV relativeFrom="paragraph">
              <wp:posOffset>8255</wp:posOffset>
            </wp:positionV>
            <wp:extent cx="710343" cy="1224872"/>
            <wp:effectExtent l="0" t="0" r="0" b="0"/>
            <wp:wrapNone/>
            <wp:docPr id="1" name="Рисунок 1" descr="C:\Users\User\Desktop\549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Users\User\Desktop\5490.jpg"/>
                    <pic:cNvPicPr>
                      <a:picLocks noChangeAspect="1" noChangeArrowheads="1"/>
                    </pic:cNvPicPr>
                  </pic:nvPicPr>
                  <pic:blipFill>
                    <a:blip r:embed="rId9">
                      <a:extLst>
                        <a:ext uri="{28A0092B-C50C-407E-A947-70E740481C1C}">
                          <a14:useLocalDpi xmlns:a14="http://schemas.microsoft.com/office/drawing/2010/main" val="0"/>
                        </a:ext>
                      </a:extLst>
                    </a:blip>
                    <a:srcRect l="15672" t="58600" r="60265" b="3799"/>
                    <a:stretch>
                      <a:fillRect/>
                    </a:stretch>
                  </pic:blipFill>
                  <pic:spPr bwMode="auto">
                    <a:xfrm>
                      <a:off x="0" y="0"/>
                      <a:ext cx="710343" cy="122487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E2C7D" w:rsidRPr="00A90504" w:rsidRDefault="002E2C7D" w:rsidP="00F07BE7">
      <w:pPr>
        <w:jc w:val="center"/>
      </w:pPr>
    </w:p>
    <w:p w:rsidR="002E2C7D" w:rsidRPr="00A90504" w:rsidRDefault="002E2C7D" w:rsidP="00F07BE7">
      <w:pPr>
        <w:jc w:val="center"/>
      </w:pPr>
    </w:p>
    <w:p w:rsidR="002E2C7D" w:rsidRPr="00A90504" w:rsidRDefault="002E2C7D" w:rsidP="00F07BE7">
      <w:pPr>
        <w:jc w:val="center"/>
      </w:pPr>
    </w:p>
    <w:p w:rsidR="002E2C7D" w:rsidRPr="00A90504" w:rsidRDefault="002E2C7D" w:rsidP="00F07BE7">
      <w:pPr>
        <w:jc w:val="center"/>
      </w:pPr>
    </w:p>
    <w:p w:rsidR="0079570C" w:rsidRDefault="0079570C" w:rsidP="00F07BE7">
      <w:pPr>
        <w:jc w:val="center"/>
      </w:pPr>
    </w:p>
    <w:p w:rsidR="0079570C" w:rsidRDefault="0079570C" w:rsidP="00F07BE7">
      <w:pPr>
        <w:jc w:val="center"/>
      </w:pPr>
    </w:p>
    <w:p w:rsidR="00351898" w:rsidRPr="00A90504" w:rsidRDefault="00351898" w:rsidP="00F07BE7">
      <w:pPr>
        <w:jc w:val="center"/>
      </w:pPr>
    </w:p>
    <w:p w:rsidR="00F07BE7" w:rsidRPr="00A90504" w:rsidRDefault="002E2C7D" w:rsidP="0079570C">
      <w:pPr>
        <w:jc w:val="center"/>
      </w:pPr>
      <w:r w:rsidRPr="00A90504">
        <w:t>г</w:t>
      </w:r>
      <w:r w:rsidR="00F07BE7" w:rsidRPr="00A90504">
        <w:t>. Первоуральск, 2022 г.</w:t>
      </w:r>
    </w:p>
    <w:p w:rsidR="001579FE" w:rsidRPr="00A90504" w:rsidRDefault="00186CD8" w:rsidP="00186CD8">
      <w:pPr>
        <w:ind w:firstLine="709"/>
        <w:jc w:val="both"/>
        <w:outlineLvl w:val="0"/>
        <w:rPr>
          <w:lang w:eastAsia="en-US"/>
        </w:rPr>
      </w:pPr>
      <w:r w:rsidRPr="001579FE">
        <w:rPr>
          <w:lang w:eastAsia="en-US"/>
        </w:rPr>
        <w:lastRenderedPageBreak/>
        <w:t>Дополнительная обще</w:t>
      </w:r>
      <w:r>
        <w:rPr>
          <w:lang w:eastAsia="en-US"/>
        </w:rPr>
        <w:t>развивающая</w:t>
      </w:r>
      <w:r w:rsidRPr="001579FE">
        <w:rPr>
          <w:lang w:eastAsia="en-US"/>
        </w:rPr>
        <w:t xml:space="preserve"> программа </w:t>
      </w:r>
      <w:r>
        <w:rPr>
          <w:lang w:eastAsia="en-US"/>
        </w:rPr>
        <w:t xml:space="preserve">физкультурно-спортивной направленности </w:t>
      </w:r>
      <w:r w:rsidR="001579FE" w:rsidRPr="00A90504">
        <w:rPr>
          <w:lang w:eastAsia="en-US"/>
        </w:rPr>
        <w:t>«</w:t>
      </w:r>
      <w:r>
        <w:rPr>
          <w:lang w:eastAsia="en-US"/>
        </w:rPr>
        <w:t>Тропинка к здоровью</w:t>
      </w:r>
      <w:r w:rsidR="001579FE" w:rsidRPr="00A90504">
        <w:rPr>
          <w:lang w:eastAsia="en-US"/>
        </w:rPr>
        <w:t>». – г. Первоуральск. – 2022г.</w:t>
      </w:r>
    </w:p>
    <w:p w:rsidR="001579FE" w:rsidRPr="00A90504" w:rsidRDefault="001579FE" w:rsidP="00186CD8">
      <w:pPr>
        <w:ind w:firstLine="709"/>
        <w:jc w:val="both"/>
        <w:rPr>
          <w:lang w:eastAsia="en-US"/>
        </w:rPr>
      </w:pPr>
    </w:p>
    <w:p w:rsidR="001579FE" w:rsidRPr="00A90504" w:rsidRDefault="00A429DC" w:rsidP="00186CD8">
      <w:pPr>
        <w:ind w:firstLine="709"/>
        <w:jc w:val="both"/>
        <w:rPr>
          <w:lang w:eastAsia="en-US"/>
        </w:rPr>
      </w:pPr>
      <w:r w:rsidRPr="00A90504">
        <w:rPr>
          <w:lang w:eastAsia="en-US"/>
        </w:rPr>
        <w:t>Составитель: Тропина О.В.</w:t>
      </w:r>
      <w:r w:rsidR="001579FE" w:rsidRPr="00A90504">
        <w:rPr>
          <w:lang w:eastAsia="en-US"/>
        </w:rPr>
        <w:t>, инструктор по дополнительному образованию.</w:t>
      </w:r>
    </w:p>
    <w:p w:rsidR="001579FE" w:rsidRPr="00A90504" w:rsidRDefault="001579FE" w:rsidP="00186CD8">
      <w:pPr>
        <w:ind w:firstLine="709"/>
      </w:pPr>
    </w:p>
    <w:p w:rsidR="001579FE" w:rsidRPr="00A90504" w:rsidRDefault="00186CD8" w:rsidP="00186CD8">
      <w:pPr>
        <w:ind w:firstLine="709"/>
        <w:jc w:val="both"/>
        <w:rPr>
          <w:lang w:eastAsia="en-US"/>
        </w:rPr>
      </w:pPr>
      <w:r w:rsidRPr="001579FE">
        <w:rPr>
          <w:lang w:eastAsia="en-US"/>
        </w:rPr>
        <w:t>Дополнительная обще</w:t>
      </w:r>
      <w:r>
        <w:rPr>
          <w:lang w:eastAsia="en-US"/>
        </w:rPr>
        <w:t>развивающая</w:t>
      </w:r>
      <w:r w:rsidRPr="001579FE">
        <w:rPr>
          <w:lang w:eastAsia="en-US"/>
        </w:rPr>
        <w:t xml:space="preserve"> программа </w:t>
      </w:r>
      <w:r>
        <w:rPr>
          <w:lang w:eastAsia="en-US"/>
        </w:rPr>
        <w:t xml:space="preserve">физкультурно-спортивной направленности </w:t>
      </w:r>
      <w:r w:rsidRPr="00A90504">
        <w:rPr>
          <w:lang w:eastAsia="en-US"/>
        </w:rPr>
        <w:t>«</w:t>
      </w:r>
      <w:r>
        <w:rPr>
          <w:lang w:eastAsia="en-US"/>
        </w:rPr>
        <w:t>Тропинка к здоровью</w:t>
      </w:r>
      <w:r w:rsidRPr="00A90504">
        <w:rPr>
          <w:lang w:eastAsia="en-US"/>
        </w:rPr>
        <w:t>»</w:t>
      </w:r>
      <w:r>
        <w:rPr>
          <w:lang w:eastAsia="en-US"/>
        </w:rPr>
        <w:t xml:space="preserve"> </w:t>
      </w:r>
      <w:r w:rsidR="001579FE" w:rsidRPr="00A90504">
        <w:rPr>
          <w:lang w:eastAsia="en-US"/>
        </w:rPr>
        <w:t>обеспечивает вариативность образовательного маршрута в соответствии с интересами и способностями воспитанников, направлена на удовлетворение конкретных образовательных потребностей родителей</w:t>
      </w:r>
      <w:r w:rsidR="00F11CEF">
        <w:rPr>
          <w:lang w:eastAsia="en-US"/>
        </w:rPr>
        <w:t xml:space="preserve"> (законных представителей)</w:t>
      </w:r>
      <w:r w:rsidR="001579FE" w:rsidRPr="00A90504">
        <w:rPr>
          <w:lang w:eastAsia="en-US"/>
        </w:rPr>
        <w:t xml:space="preserve"> как заказчиков образовательных услуг.</w:t>
      </w:r>
    </w:p>
    <w:p w:rsidR="001579FE" w:rsidRPr="00A90504" w:rsidRDefault="001579FE" w:rsidP="00186CD8">
      <w:pPr>
        <w:ind w:firstLine="709"/>
      </w:pPr>
    </w:p>
    <w:p w:rsidR="001579FE" w:rsidRPr="00A90504" w:rsidRDefault="00186CD8" w:rsidP="00186CD8">
      <w:pPr>
        <w:ind w:firstLine="709"/>
        <w:jc w:val="both"/>
        <w:rPr>
          <w:lang w:eastAsia="en-US"/>
        </w:rPr>
      </w:pPr>
      <w:r w:rsidRPr="001579FE">
        <w:rPr>
          <w:lang w:eastAsia="en-US"/>
        </w:rPr>
        <w:t>Дополнительная обще</w:t>
      </w:r>
      <w:r>
        <w:rPr>
          <w:lang w:eastAsia="en-US"/>
        </w:rPr>
        <w:t>развивающая</w:t>
      </w:r>
      <w:r w:rsidRPr="001579FE">
        <w:rPr>
          <w:lang w:eastAsia="en-US"/>
        </w:rPr>
        <w:t xml:space="preserve"> программа </w:t>
      </w:r>
      <w:r>
        <w:rPr>
          <w:lang w:eastAsia="en-US"/>
        </w:rPr>
        <w:t xml:space="preserve">физкультурно-спортивной направленности </w:t>
      </w:r>
      <w:r w:rsidRPr="00A90504">
        <w:rPr>
          <w:lang w:eastAsia="en-US"/>
        </w:rPr>
        <w:t>«</w:t>
      </w:r>
      <w:r>
        <w:rPr>
          <w:lang w:eastAsia="en-US"/>
        </w:rPr>
        <w:t>Тропинка к здоровью</w:t>
      </w:r>
      <w:r w:rsidRPr="00A90504">
        <w:rPr>
          <w:lang w:eastAsia="en-US"/>
        </w:rPr>
        <w:t>»</w:t>
      </w:r>
      <w:r>
        <w:rPr>
          <w:lang w:eastAsia="en-US"/>
        </w:rPr>
        <w:t xml:space="preserve"> </w:t>
      </w:r>
      <w:r w:rsidR="001579FE" w:rsidRPr="00A90504">
        <w:rPr>
          <w:lang w:eastAsia="en-US"/>
        </w:rPr>
        <w:t>разработана с целью приобщения детей к физической культуре</w:t>
      </w:r>
      <w:r w:rsidR="00C15A2A" w:rsidRPr="00A90504">
        <w:rPr>
          <w:lang w:eastAsia="en-US"/>
        </w:rPr>
        <w:t xml:space="preserve"> д</w:t>
      </w:r>
      <w:r w:rsidR="001579FE" w:rsidRPr="00A90504">
        <w:rPr>
          <w:lang w:eastAsia="en-US"/>
        </w:rPr>
        <w:t>ошкольника посредством занятий по корригирующей гимнастике.</w:t>
      </w:r>
    </w:p>
    <w:p w:rsidR="001579FE" w:rsidRPr="00A90504" w:rsidRDefault="001579FE"/>
    <w:p w:rsidR="002D0100" w:rsidRPr="00A90504" w:rsidRDefault="002D0100"/>
    <w:p w:rsidR="002D0100" w:rsidRPr="00A90504" w:rsidRDefault="002D0100"/>
    <w:p w:rsidR="002D0100" w:rsidRPr="00A90504" w:rsidRDefault="002D0100"/>
    <w:p w:rsidR="002D0100" w:rsidRPr="00A90504" w:rsidRDefault="002D0100"/>
    <w:p w:rsidR="002D0100" w:rsidRPr="00A90504" w:rsidRDefault="002D0100"/>
    <w:p w:rsidR="002D0100" w:rsidRPr="00A90504" w:rsidRDefault="002D0100"/>
    <w:p w:rsidR="002D0100" w:rsidRPr="00A90504" w:rsidRDefault="002D0100"/>
    <w:p w:rsidR="002D0100" w:rsidRPr="00A90504" w:rsidRDefault="002D0100"/>
    <w:p w:rsidR="002D0100" w:rsidRPr="00A90504" w:rsidRDefault="002D0100"/>
    <w:p w:rsidR="002D0100" w:rsidRPr="00A90504" w:rsidRDefault="002D0100"/>
    <w:p w:rsidR="002D0100" w:rsidRPr="00A90504" w:rsidRDefault="002D0100"/>
    <w:p w:rsidR="002D0100" w:rsidRPr="00A90504" w:rsidRDefault="002D0100"/>
    <w:p w:rsidR="002D0100" w:rsidRPr="00A90504" w:rsidRDefault="002D0100"/>
    <w:p w:rsidR="002D0100" w:rsidRDefault="002D0100"/>
    <w:p w:rsidR="00186CD8" w:rsidRDefault="00186CD8"/>
    <w:p w:rsidR="00186CD8" w:rsidRPr="00A90504" w:rsidRDefault="00186CD8"/>
    <w:p w:rsidR="002D0100" w:rsidRPr="00A90504" w:rsidRDefault="002D0100"/>
    <w:p w:rsidR="002D0100" w:rsidRPr="00A90504" w:rsidRDefault="002D0100"/>
    <w:p w:rsidR="002D0100" w:rsidRPr="00A90504" w:rsidRDefault="002D0100"/>
    <w:p w:rsidR="002D0100" w:rsidRPr="00A90504" w:rsidRDefault="002D0100"/>
    <w:p w:rsidR="002D0100" w:rsidRPr="00A90504" w:rsidRDefault="002D0100"/>
    <w:p w:rsidR="002D0100" w:rsidRPr="00A90504" w:rsidRDefault="002D0100">
      <w:pPr>
        <w:rPr>
          <w:b/>
        </w:rPr>
      </w:pPr>
      <w:r w:rsidRPr="00A90504">
        <w:rPr>
          <w:b/>
        </w:rPr>
        <w:lastRenderedPageBreak/>
        <w:t>СОДЕРЖАНИЕ</w:t>
      </w:r>
    </w:p>
    <w:tbl>
      <w:tblPr>
        <w:tblW w:w="148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92"/>
        <w:gridCol w:w="992"/>
      </w:tblGrid>
      <w:tr w:rsidR="00C90DA6" w:rsidRPr="00A90504" w:rsidTr="00FB170C">
        <w:tc>
          <w:tcPr>
            <w:tcW w:w="13892" w:type="dxa"/>
            <w:tcBorders>
              <w:top w:val="single" w:sz="4" w:space="0" w:color="auto"/>
              <w:left w:val="single" w:sz="4" w:space="0" w:color="auto"/>
              <w:bottom w:val="single" w:sz="4" w:space="0" w:color="auto"/>
              <w:right w:val="single" w:sz="4" w:space="0" w:color="auto"/>
            </w:tcBorders>
            <w:shd w:val="clear" w:color="auto" w:fill="auto"/>
          </w:tcPr>
          <w:p w:rsidR="00C90DA6" w:rsidRPr="00A90504" w:rsidRDefault="00C90DA6" w:rsidP="00C90DA6">
            <w:pPr>
              <w:rPr>
                <w:b/>
                <w:caps/>
                <w:lang w:eastAsia="en-US"/>
              </w:rPr>
            </w:pPr>
            <w:r w:rsidRPr="00A90504">
              <w:rPr>
                <w:b/>
                <w:bCs/>
                <w:lang w:val="en-US" w:eastAsia="en-US"/>
              </w:rPr>
              <w:t>I</w:t>
            </w:r>
            <w:r w:rsidRPr="00A90504">
              <w:rPr>
                <w:b/>
                <w:bCs/>
                <w:lang w:eastAsia="en-US"/>
              </w:rPr>
              <w:t>. ЦЕЛЕВОЙ РАЗДЕЛ</w:t>
            </w:r>
          </w:p>
          <w:p w:rsidR="00C90DA6" w:rsidRPr="00A90504" w:rsidRDefault="00C90DA6" w:rsidP="00C90DA6">
            <w:pPr>
              <w:tabs>
                <w:tab w:val="left" w:pos="3540"/>
                <w:tab w:val="left" w:pos="4248"/>
                <w:tab w:val="left" w:pos="5980"/>
              </w:tabs>
              <w:rPr>
                <w:rFonts w:eastAsia="Calibri"/>
                <w:lang w:eastAsia="en-US"/>
              </w:rPr>
            </w:pPr>
            <w:r w:rsidRPr="00A90504">
              <w:rPr>
                <w:rFonts w:eastAsia="Calibri"/>
                <w:lang w:eastAsia="en-US"/>
              </w:rPr>
              <w:t>1.1. Пояснительная записка</w:t>
            </w:r>
          </w:p>
          <w:p w:rsidR="00C90DA6" w:rsidRPr="00A90504" w:rsidRDefault="00C90DA6" w:rsidP="00C90DA6">
            <w:pPr>
              <w:jc w:val="both"/>
              <w:rPr>
                <w:lang w:eastAsia="en-US"/>
              </w:rPr>
            </w:pPr>
            <w:r w:rsidRPr="00A90504">
              <w:rPr>
                <w:rFonts w:eastAsia="Calibri"/>
                <w:lang w:eastAsia="en-US"/>
              </w:rPr>
              <w:t>1.1.1. Цели и задачи реали</w:t>
            </w:r>
            <w:r w:rsidRPr="00A90504">
              <w:rPr>
                <w:lang w:eastAsia="en-US"/>
              </w:rPr>
              <w:t>зации рабочей программы</w:t>
            </w:r>
          </w:p>
          <w:p w:rsidR="00C90DA6" w:rsidRPr="00A90504" w:rsidRDefault="00C90DA6" w:rsidP="00C90DA6">
            <w:pPr>
              <w:jc w:val="both"/>
              <w:rPr>
                <w:lang w:eastAsia="en-US"/>
              </w:rPr>
            </w:pPr>
            <w:r w:rsidRPr="00A90504">
              <w:rPr>
                <w:rFonts w:eastAsia="Calibri"/>
                <w:lang w:eastAsia="en-US"/>
              </w:rPr>
              <w:t>1.1.2. Принципы и подходы к ф</w:t>
            </w:r>
            <w:r w:rsidRPr="00A90504">
              <w:rPr>
                <w:lang w:eastAsia="en-US"/>
              </w:rPr>
              <w:t xml:space="preserve">ормированию рабочей программы </w:t>
            </w:r>
          </w:p>
          <w:p w:rsidR="00C90DA6" w:rsidRPr="00A90504" w:rsidRDefault="00C90DA6" w:rsidP="00C90DA6">
            <w:pPr>
              <w:jc w:val="both"/>
              <w:rPr>
                <w:rFonts w:eastAsia="Calibri"/>
                <w:lang w:eastAsia="en-US"/>
              </w:rPr>
            </w:pPr>
            <w:r w:rsidRPr="00A90504">
              <w:rPr>
                <w:lang w:eastAsia="en-US"/>
              </w:rPr>
              <w:t>1.1.3.</w:t>
            </w:r>
            <w:r w:rsidR="002E2C7D" w:rsidRPr="00A90504">
              <w:rPr>
                <w:lang w:eastAsia="en-US"/>
              </w:rPr>
              <w:t xml:space="preserve"> </w:t>
            </w:r>
            <w:r w:rsidRPr="00A90504">
              <w:rPr>
                <w:lang w:eastAsia="en-US"/>
              </w:rPr>
              <w:t xml:space="preserve">Значимые характеристики для разработки рабочей программы. </w:t>
            </w:r>
          </w:p>
          <w:p w:rsidR="00C90DA6" w:rsidRPr="00A90504" w:rsidRDefault="00C90DA6" w:rsidP="00C90DA6">
            <w:pPr>
              <w:jc w:val="both"/>
              <w:rPr>
                <w:rFonts w:eastAsia="Calibri"/>
                <w:lang w:eastAsia="en-US"/>
              </w:rPr>
            </w:pPr>
            <w:r w:rsidRPr="00A90504">
              <w:rPr>
                <w:rFonts w:eastAsia="Calibri"/>
                <w:lang w:eastAsia="en-US"/>
              </w:rPr>
              <w:t>1.2. Планируемые результаты</w:t>
            </w:r>
            <w:r w:rsidRPr="00A90504">
              <w:rPr>
                <w:kern w:val="2"/>
                <w:lang w:eastAsia="en-US"/>
              </w:rPr>
              <w:t xml:space="preserve"> освоения </w:t>
            </w:r>
            <w:r w:rsidRPr="00A90504">
              <w:rPr>
                <w:lang w:eastAsia="en-US"/>
              </w:rPr>
              <w:t>программы</w:t>
            </w:r>
          </w:p>
          <w:p w:rsidR="00C90DA6" w:rsidRPr="00A90504" w:rsidRDefault="00C90DA6" w:rsidP="00C90DA6">
            <w:pPr>
              <w:ind w:right="-1"/>
              <w:rPr>
                <w:lang w:eastAsia="en-US"/>
              </w:rPr>
            </w:pPr>
          </w:p>
          <w:p w:rsidR="00C90DA6" w:rsidRPr="00A90504" w:rsidRDefault="00C90DA6" w:rsidP="00C90DA6">
            <w:pPr>
              <w:ind w:right="-1"/>
              <w:rPr>
                <w:rFonts w:eastAsia="Calibri"/>
                <w:lang w:eastAsia="en-US"/>
              </w:rPr>
            </w:pPr>
            <w:r w:rsidRPr="00A90504">
              <w:rPr>
                <w:b/>
                <w:lang w:val="en-US" w:eastAsia="en-US"/>
              </w:rPr>
              <w:t>II</w:t>
            </w:r>
            <w:r w:rsidRPr="00A90504">
              <w:rPr>
                <w:b/>
                <w:lang w:eastAsia="en-US"/>
              </w:rPr>
              <w:t xml:space="preserve">. </w:t>
            </w:r>
            <w:r w:rsidRPr="00A90504">
              <w:rPr>
                <w:rFonts w:eastAsia="Calibri"/>
                <w:b/>
                <w:lang w:eastAsia="en-US"/>
              </w:rPr>
              <w:t xml:space="preserve">СОДЕРЖАТЕЛЬНЫЙ </w:t>
            </w:r>
            <w:r w:rsidRPr="00A90504">
              <w:rPr>
                <w:b/>
                <w:bCs/>
                <w:lang w:eastAsia="en-US"/>
              </w:rPr>
              <w:t>РАЗДЕЛ</w:t>
            </w:r>
          </w:p>
          <w:p w:rsidR="00C90DA6" w:rsidRPr="00A90504" w:rsidRDefault="00C90DA6" w:rsidP="00C90DA6">
            <w:pPr>
              <w:rPr>
                <w:lang w:eastAsia="en-US"/>
              </w:rPr>
            </w:pPr>
            <w:r w:rsidRPr="00A90504">
              <w:rPr>
                <w:lang w:eastAsia="en-US"/>
              </w:rPr>
              <w:t xml:space="preserve">2.1. Описание образовательной деятельности, вариативных форм, способов, методов и средств реализации рабочей программы </w:t>
            </w:r>
          </w:p>
          <w:p w:rsidR="00C90DA6" w:rsidRPr="00A90504" w:rsidRDefault="00C90DA6" w:rsidP="00C90DA6">
            <w:pPr>
              <w:rPr>
                <w:lang w:eastAsia="en-US"/>
              </w:rPr>
            </w:pPr>
            <w:r w:rsidRPr="00A90504">
              <w:rPr>
                <w:lang w:eastAsia="en-US"/>
              </w:rPr>
              <w:t>2.2. Особенности образовательной деятельности разных видов и культурных практик</w:t>
            </w:r>
          </w:p>
          <w:p w:rsidR="00C90DA6" w:rsidRPr="00A90504" w:rsidRDefault="00C90DA6" w:rsidP="00C90DA6">
            <w:pPr>
              <w:rPr>
                <w:rFonts w:eastAsia="Calibri"/>
                <w:lang w:eastAsia="en-US"/>
              </w:rPr>
            </w:pPr>
            <w:r w:rsidRPr="00A90504">
              <w:rPr>
                <w:rFonts w:eastAsia="Calibri"/>
                <w:lang w:eastAsia="en-US"/>
              </w:rPr>
              <w:t xml:space="preserve">2.3. Способы и направления поддержки детской инициативы </w:t>
            </w:r>
          </w:p>
          <w:p w:rsidR="00C90DA6" w:rsidRPr="00A90504" w:rsidRDefault="00C90DA6" w:rsidP="00C90DA6">
            <w:pPr>
              <w:rPr>
                <w:rFonts w:eastAsia="Calibri"/>
                <w:lang w:eastAsia="en-US"/>
              </w:rPr>
            </w:pPr>
            <w:r w:rsidRPr="00A90504">
              <w:rPr>
                <w:lang w:eastAsia="en-US"/>
              </w:rPr>
              <w:t>2.4</w:t>
            </w:r>
            <w:r w:rsidRPr="00A90504">
              <w:rPr>
                <w:rFonts w:eastAsia="Calibri"/>
                <w:lang w:eastAsia="en-US"/>
              </w:rPr>
              <w:t>.</w:t>
            </w:r>
            <w:r w:rsidR="00A90504">
              <w:rPr>
                <w:rFonts w:eastAsia="Calibri"/>
                <w:lang w:eastAsia="en-US"/>
              </w:rPr>
              <w:t xml:space="preserve"> </w:t>
            </w:r>
            <w:r w:rsidRPr="00A90504">
              <w:rPr>
                <w:rFonts w:eastAsia="Calibri"/>
                <w:lang w:eastAsia="en-US"/>
              </w:rPr>
              <w:t xml:space="preserve">Особенности взаимодействия </w:t>
            </w:r>
            <w:r w:rsidRPr="00A90504">
              <w:rPr>
                <w:lang w:eastAsia="en-US"/>
              </w:rPr>
              <w:t xml:space="preserve">педагогического коллектива </w:t>
            </w:r>
            <w:r w:rsidRPr="00A90504">
              <w:rPr>
                <w:rFonts w:eastAsia="Calibri"/>
                <w:lang w:eastAsia="en-US"/>
              </w:rPr>
              <w:t>с семьями воспитанников</w:t>
            </w:r>
          </w:p>
          <w:p w:rsidR="00C90DA6" w:rsidRPr="00A90504" w:rsidRDefault="00C90DA6" w:rsidP="00C90DA6">
            <w:pPr>
              <w:rPr>
                <w:color w:val="FF0000"/>
                <w:lang w:eastAsia="en-US"/>
              </w:rPr>
            </w:pPr>
          </w:p>
          <w:p w:rsidR="00876EEB" w:rsidRPr="00A90504" w:rsidRDefault="00C90DA6" w:rsidP="00C90DA6">
            <w:pPr>
              <w:ind w:right="-1"/>
              <w:rPr>
                <w:b/>
                <w:bCs/>
                <w:lang w:eastAsia="en-US"/>
              </w:rPr>
            </w:pPr>
            <w:r w:rsidRPr="00A90504">
              <w:rPr>
                <w:b/>
                <w:lang w:val="en-US" w:eastAsia="en-US"/>
              </w:rPr>
              <w:t>III</w:t>
            </w:r>
            <w:r w:rsidRPr="00A90504">
              <w:rPr>
                <w:b/>
                <w:lang w:eastAsia="en-US"/>
              </w:rPr>
              <w:t xml:space="preserve">. </w:t>
            </w:r>
            <w:r w:rsidRPr="00A90504">
              <w:rPr>
                <w:rFonts w:eastAsia="Calibri"/>
                <w:b/>
                <w:lang w:eastAsia="en-US"/>
              </w:rPr>
              <w:t>ОРГАНИЗАЦИОННЫЙ</w:t>
            </w:r>
            <w:r w:rsidR="00876EEB" w:rsidRPr="00A90504">
              <w:rPr>
                <w:rFonts w:eastAsia="Calibri"/>
                <w:b/>
                <w:lang w:eastAsia="en-US"/>
              </w:rPr>
              <w:t xml:space="preserve"> </w:t>
            </w:r>
            <w:r w:rsidRPr="00A90504">
              <w:rPr>
                <w:b/>
                <w:bCs/>
                <w:lang w:eastAsia="en-US"/>
              </w:rPr>
              <w:t>РАЗДЕЛ</w:t>
            </w:r>
          </w:p>
          <w:p w:rsidR="00C90DA6" w:rsidRPr="00A90504" w:rsidRDefault="00C90DA6" w:rsidP="00C90DA6">
            <w:pPr>
              <w:rPr>
                <w:rFonts w:eastAsia="Calibri"/>
                <w:lang w:eastAsia="en-US"/>
              </w:rPr>
            </w:pPr>
            <w:r w:rsidRPr="00A90504">
              <w:rPr>
                <w:rFonts w:eastAsia="Calibri"/>
                <w:lang w:eastAsia="en-US"/>
              </w:rPr>
              <w:t xml:space="preserve">3.1. Описание материально-технического обеспечения рабочей программы </w:t>
            </w:r>
          </w:p>
          <w:p w:rsidR="00876EE2" w:rsidRPr="00A90504" w:rsidRDefault="00C90DA6" w:rsidP="00C90DA6">
            <w:pPr>
              <w:rPr>
                <w:rFonts w:eastAsia="Calibri"/>
                <w:lang w:eastAsia="en-US"/>
              </w:rPr>
            </w:pPr>
            <w:r w:rsidRPr="00A90504">
              <w:rPr>
                <w:rFonts w:eastAsia="Calibri"/>
                <w:lang w:eastAsia="en-US"/>
              </w:rPr>
              <w:t xml:space="preserve">3.2 </w:t>
            </w:r>
            <w:r w:rsidR="00612538" w:rsidRPr="00A90504">
              <w:rPr>
                <w:rFonts w:eastAsia="Calibri"/>
                <w:lang w:eastAsia="en-US"/>
              </w:rPr>
              <w:t>Обеспечение методическими материалами и средствами обучения и воспитания</w:t>
            </w:r>
          </w:p>
          <w:p w:rsidR="00876EE2" w:rsidRPr="00A90504" w:rsidRDefault="00876EE2" w:rsidP="00C90DA6">
            <w:pPr>
              <w:rPr>
                <w:rFonts w:eastAsia="Calibri"/>
                <w:lang w:eastAsia="en-US"/>
              </w:rPr>
            </w:pPr>
            <w:r w:rsidRPr="00A90504">
              <w:rPr>
                <w:rFonts w:eastAsia="Calibri"/>
                <w:lang w:eastAsia="en-US"/>
              </w:rPr>
              <w:t>3.3 Кадровые условия</w:t>
            </w:r>
          </w:p>
          <w:p w:rsidR="00C90DA6" w:rsidRPr="00A90504" w:rsidRDefault="00C90DA6" w:rsidP="00C90DA6">
            <w:pPr>
              <w:rPr>
                <w:rFonts w:eastAsia="Calibri"/>
                <w:lang w:eastAsia="en-US"/>
              </w:rPr>
            </w:pPr>
            <w:r w:rsidRPr="00A90504">
              <w:rPr>
                <w:rFonts w:eastAsia="Calibri"/>
                <w:lang w:eastAsia="en-US"/>
              </w:rPr>
              <w:t>3.</w:t>
            </w:r>
            <w:r w:rsidR="00876EE2" w:rsidRPr="00A90504">
              <w:rPr>
                <w:rFonts w:eastAsia="Calibri"/>
                <w:lang w:eastAsia="en-US"/>
              </w:rPr>
              <w:t>4</w:t>
            </w:r>
            <w:r w:rsidRPr="00A90504">
              <w:rPr>
                <w:rFonts w:eastAsia="Calibri"/>
                <w:lang w:eastAsia="en-US"/>
              </w:rPr>
              <w:t xml:space="preserve"> Распорядок дня</w:t>
            </w:r>
          </w:p>
          <w:p w:rsidR="00876EEB" w:rsidRPr="00A90504" w:rsidRDefault="00876EEB" w:rsidP="00876EEB">
            <w:pPr>
              <w:tabs>
                <w:tab w:val="left" w:pos="6585"/>
              </w:tabs>
              <w:rPr>
                <w:rFonts w:eastAsia="Calibri"/>
                <w:lang w:eastAsia="en-US"/>
              </w:rPr>
            </w:pPr>
            <w:r w:rsidRPr="00A90504">
              <w:rPr>
                <w:rFonts w:eastAsia="Calibri"/>
                <w:lang w:eastAsia="en-US"/>
              </w:rPr>
              <w:t>3.4.1 Учебный план на 2022-2023 учебный год</w:t>
            </w:r>
          </w:p>
          <w:p w:rsidR="00876EEB" w:rsidRPr="00A90504" w:rsidRDefault="00876EEB" w:rsidP="00876EEB">
            <w:pPr>
              <w:rPr>
                <w:rFonts w:eastAsia="Calibri"/>
                <w:lang w:eastAsia="en-US"/>
              </w:rPr>
            </w:pPr>
            <w:r w:rsidRPr="00A90504">
              <w:rPr>
                <w:rFonts w:eastAsia="Calibri"/>
                <w:lang w:eastAsia="en-US"/>
              </w:rPr>
              <w:t xml:space="preserve">3.4.2 Расписание занятий на 2022-2023 учебный год </w:t>
            </w:r>
          </w:p>
          <w:p w:rsidR="00876EEB" w:rsidRPr="00A90504" w:rsidRDefault="00876EEB" w:rsidP="00C90DA6">
            <w:pPr>
              <w:rPr>
                <w:rFonts w:eastAsia="Calibri"/>
                <w:lang w:eastAsia="en-US"/>
              </w:rPr>
            </w:pPr>
            <w:r w:rsidRPr="00A90504">
              <w:rPr>
                <w:rFonts w:eastAsia="Calibri"/>
                <w:lang w:eastAsia="en-US"/>
              </w:rPr>
              <w:t>3.4.3 Календарный учебный график</w:t>
            </w:r>
          </w:p>
          <w:p w:rsidR="00C90DA6" w:rsidRPr="00A90504" w:rsidRDefault="00C90DA6" w:rsidP="00C90DA6">
            <w:pPr>
              <w:rPr>
                <w:lang w:eastAsia="en-US"/>
              </w:rPr>
            </w:pPr>
            <w:r w:rsidRPr="00A90504">
              <w:rPr>
                <w:rFonts w:eastAsia="Calibri"/>
                <w:lang w:eastAsia="en-US"/>
              </w:rPr>
              <w:t>3.5. Особенности организации развивающей</w:t>
            </w:r>
            <w:r w:rsidRPr="00A90504">
              <w:rPr>
                <w:lang w:eastAsia="en-US"/>
              </w:rPr>
              <w:t xml:space="preserve"> предметно-пространственной среды</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C90DA6" w:rsidRPr="00A90504" w:rsidRDefault="002D0100" w:rsidP="00876EEB">
            <w:pPr>
              <w:jc w:val="center"/>
              <w:rPr>
                <w:bCs/>
                <w:lang w:eastAsia="en-US"/>
              </w:rPr>
            </w:pPr>
            <w:r w:rsidRPr="00A90504">
              <w:rPr>
                <w:bCs/>
                <w:lang w:eastAsia="en-US"/>
              </w:rPr>
              <w:t>3</w:t>
            </w:r>
          </w:p>
          <w:p w:rsidR="00876EEB" w:rsidRPr="00A90504" w:rsidRDefault="002D0100" w:rsidP="00876EEB">
            <w:pPr>
              <w:jc w:val="center"/>
              <w:rPr>
                <w:bCs/>
                <w:lang w:eastAsia="en-US"/>
              </w:rPr>
            </w:pPr>
            <w:r w:rsidRPr="00A90504">
              <w:rPr>
                <w:bCs/>
                <w:lang w:eastAsia="en-US"/>
              </w:rPr>
              <w:t>3</w:t>
            </w:r>
          </w:p>
          <w:p w:rsidR="00876EEB" w:rsidRPr="00A90504" w:rsidRDefault="002D0100" w:rsidP="00876EEB">
            <w:pPr>
              <w:jc w:val="center"/>
              <w:rPr>
                <w:bCs/>
                <w:lang w:eastAsia="en-US"/>
              </w:rPr>
            </w:pPr>
            <w:r w:rsidRPr="00A90504">
              <w:rPr>
                <w:bCs/>
                <w:lang w:eastAsia="en-US"/>
              </w:rPr>
              <w:t>4</w:t>
            </w:r>
          </w:p>
          <w:p w:rsidR="00876EEB" w:rsidRPr="00A90504" w:rsidRDefault="00876EEB" w:rsidP="00876EEB">
            <w:pPr>
              <w:jc w:val="center"/>
              <w:rPr>
                <w:bCs/>
                <w:lang w:eastAsia="en-US"/>
              </w:rPr>
            </w:pPr>
            <w:r w:rsidRPr="00A90504">
              <w:rPr>
                <w:bCs/>
                <w:lang w:eastAsia="en-US"/>
              </w:rPr>
              <w:t>5</w:t>
            </w:r>
          </w:p>
          <w:p w:rsidR="00876EEB" w:rsidRPr="00A90504" w:rsidRDefault="00876EEB" w:rsidP="00876EEB">
            <w:pPr>
              <w:jc w:val="center"/>
              <w:rPr>
                <w:bCs/>
                <w:lang w:eastAsia="en-US"/>
              </w:rPr>
            </w:pPr>
            <w:r w:rsidRPr="00A90504">
              <w:rPr>
                <w:bCs/>
                <w:lang w:eastAsia="en-US"/>
              </w:rPr>
              <w:t>7</w:t>
            </w:r>
          </w:p>
          <w:p w:rsidR="00876EEB" w:rsidRPr="00A90504" w:rsidRDefault="002D0100" w:rsidP="00876EEB">
            <w:pPr>
              <w:jc w:val="center"/>
              <w:rPr>
                <w:bCs/>
                <w:lang w:eastAsia="en-US"/>
              </w:rPr>
            </w:pPr>
            <w:r w:rsidRPr="00A90504">
              <w:rPr>
                <w:bCs/>
                <w:lang w:eastAsia="en-US"/>
              </w:rPr>
              <w:t>12</w:t>
            </w:r>
          </w:p>
          <w:p w:rsidR="00876EEB" w:rsidRPr="00A90504" w:rsidRDefault="00876EEB" w:rsidP="00876EEB">
            <w:pPr>
              <w:jc w:val="center"/>
              <w:rPr>
                <w:bCs/>
                <w:lang w:eastAsia="en-US"/>
              </w:rPr>
            </w:pPr>
          </w:p>
          <w:p w:rsidR="00876EEB" w:rsidRPr="00A90504" w:rsidRDefault="002D0100" w:rsidP="00876EEB">
            <w:pPr>
              <w:jc w:val="center"/>
              <w:rPr>
                <w:bCs/>
                <w:lang w:eastAsia="en-US"/>
              </w:rPr>
            </w:pPr>
            <w:r w:rsidRPr="00A90504">
              <w:rPr>
                <w:bCs/>
                <w:lang w:eastAsia="en-US"/>
              </w:rPr>
              <w:t>13</w:t>
            </w:r>
          </w:p>
          <w:p w:rsidR="00876EEB" w:rsidRPr="00A90504" w:rsidRDefault="002D0100" w:rsidP="00876EEB">
            <w:pPr>
              <w:jc w:val="center"/>
              <w:rPr>
                <w:bCs/>
                <w:lang w:eastAsia="en-US"/>
              </w:rPr>
            </w:pPr>
            <w:r w:rsidRPr="00A90504">
              <w:rPr>
                <w:bCs/>
                <w:lang w:eastAsia="en-US"/>
              </w:rPr>
              <w:t>13</w:t>
            </w:r>
          </w:p>
          <w:p w:rsidR="00876EEB" w:rsidRPr="00A90504" w:rsidRDefault="00A90504" w:rsidP="00876EEB">
            <w:pPr>
              <w:jc w:val="center"/>
              <w:rPr>
                <w:bCs/>
                <w:lang w:eastAsia="en-US"/>
              </w:rPr>
            </w:pPr>
            <w:r>
              <w:rPr>
                <w:bCs/>
                <w:lang w:eastAsia="en-US"/>
              </w:rPr>
              <w:t>52</w:t>
            </w:r>
          </w:p>
          <w:p w:rsidR="00876EEB" w:rsidRPr="00A90504" w:rsidRDefault="00A90504" w:rsidP="00876EEB">
            <w:pPr>
              <w:jc w:val="center"/>
              <w:rPr>
                <w:bCs/>
                <w:lang w:eastAsia="en-US"/>
              </w:rPr>
            </w:pPr>
            <w:r>
              <w:rPr>
                <w:bCs/>
                <w:lang w:eastAsia="en-US"/>
              </w:rPr>
              <w:t>53</w:t>
            </w:r>
          </w:p>
          <w:p w:rsidR="00876EEB" w:rsidRPr="00A90504" w:rsidRDefault="00A90504" w:rsidP="00876EEB">
            <w:pPr>
              <w:jc w:val="center"/>
              <w:rPr>
                <w:bCs/>
                <w:lang w:eastAsia="en-US"/>
              </w:rPr>
            </w:pPr>
            <w:r>
              <w:rPr>
                <w:bCs/>
                <w:lang w:eastAsia="en-US"/>
              </w:rPr>
              <w:t>56</w:t>
            </w:r>
          </w:p>
          <w:p w:rsidR="00876EEB" w:rsidRPr="00A90504" w:rsidRDefault="00876EEB" w:rsidP="00C15A2A">
            <w:pPr>
              <w:rPr>
                <w:bCs/>
                <w:lang w:eastAsia="en-US"/>
              </w:rPr>
            </w:pPr>
          </w:p>
          <w:p w:rsidR="00876EEB" w:rsidRPr="00A90504" w:rsidRDefault="00876EEB" w:rsidP="00876EEB">
            <w:pPr>
              <w:jc w:val="center"/>
              <w:rPr>
                <w:bCs/>
                <w:lang w:eastAsia="en-US"/>
              </w:rPr>
            </w:pPr>
            <w:r w:rsidRPr="00A90504">
              <w:rPr>
                <w:bCs/>
                <w:lang w:eastAsia="en-US"/>
              </w:rPr>
              <w:t>57</w:t>
            </w:r>
          </w:p>
          <w:p w:rsidR="00876EEB" w:rsidRPr="00A90504" w:rsidRDefault="00876EEB" w:rsidP="00876EEB">
            <w:pPr>
              <w:jc w:val="center"/>
              <w:rPr>
                <w:bCs/>
                <w:lang w:eastAsia="en-US"/>
              </w:rPr>
            </w:pPr>
            <w:r w:rsidRPr="00A90504">
              <w:rPr>
                <w:bCs/>
                <w:lang w:eastAsia="en-US"/>
              </w:rPr>
              <w:t>57</w:t>
            </w:r>
          </w:p>
          <w:p w:rsidR="00876EEB" w:rsidRPr="00A90504" w:rsidRDefault="00876EEB" w:rsidP="00876EEB">
            <w:pPr>
              <w:jc w:val="center"/>
              <w:rPr>
                <w:bCs/>
                <w:lang w:eastAsia="en-US"/>
              </w:rPr>
            </w:pPr>
            <w:r w:rsidRPr="00A90504">
              <w:rPr>
                <w:bCs/>
                <w:lang w:eastAsia="en-US"/>
              </w:rPr>
              <w:t>58</w:t>
            </w:r>
          </w:p>
          <w:p w:rsidR="00876EEB" w:rsidRPr="00A90504" w:rsidRDefault="005D05BB" w:rsidP="00876EEB">
            <w:pPr>
              <w:jc w:val="center"/>
              <w:rPr>
                <w:bCs/>
                <w:lang w:eastAsia="en-US"/>
              </w:rPr>
            </w:pPr>
            <w:r>
              <w:rPr>
                <w:bCs/>
                <w:lang w:eastAsia="en-US"/>
              </w:rPr>
              <w:t>59</w:t>
            </w:r>
          </w:p>
          <w:p w:rsidR="00876EEB" w:rsidRPr="00A90504" w:rsidRDefault="00876EEB" w:rsidP="00876EEB">
            <w:pPr>
              <w:jc w:val="center"/>
              <w:rPr>
                <w:bCs/>
                <w:lang w:eastAsia="en-US"/>
              </w:rPr>
            </w:pPr>
            <w:r w:rsidRPr="00A90504">
              <w:rPr>
                <w:bCs/>
                <w:lang w:eastAsia="en-US"/>
              </w:rPr>
              <w:t>59</w:t>
            </w:r>
          </w:p>
          <w:p w:rsidR="00876EEB" w:rsidRPr="00A90504" w:rsidRDefault="005D05BB" w:rsidP="00876EEB">
            <w:pPr>
              <w:jc w:val="center"/>
              <w:rPr>
                <w:bCs/>
                <w:lang w:eastAsia="en-US"/>
              </w:rPr>
            </w:pPr>
            <w:r>
              <w:rPr>
                <w:bCs/>
                <w:lang w:eastAsia="en-US"/>
              </w:rPr>
              <w:t>60</w:t>
            </w:r>
          </w:p>
          <w:p w:rsidR="00876EEB" w:rsidRPr="00A90504" w:rsidRDefault="00876EEB" w:rsidP="00876EEB">
            <w:pPr>
              <w:jc w:val="center"/>
              <w:rPr>
                <w:bCs/>
                <w:lang w:eastAsia="en-US"/>
              </w:rPr>
            </w:pPr>
            <w:r w:rsidRPr="00A90504">
              <w:rPr>
                <w:bCs/>
                <w:lang w:eastAsia="en-US"/>
              </w:rPr>
              <w:t>61</w:t>
            </w:r>
          </w:p>
          <w:p w:rsidR="00876EEB" w:rsidRDefault="005D05BB" w:rsidP="00876EEB">
            <w:pPr>
              <w:jc w:val="center"/>
              <w:rPr>
                <w:bCs/>
                <w:lang w:eastAsia="en-US"/>
              </w:rPr>
            </w:pPr>
            <w:r>
              <w:rPr>
                <w:bCs/>
                <w:lang w:eastAsia="en-US"/>
              </w:rPr>
              <w:t>61</w:t>
            </w:r>
          </w:p>
          <w:p w:rsidR="005D05BB" w:rsidRPr="00A90504" w:rsidRDefault="005D05BB" w:rsidP="00876EEB">
            <w:pPr>
              <w:jc w:val="center"/>
              <w:rPr>
                <w:bCs/>
                <w:lang w:eastAsia="en-US"/>
              </w:rPr>
            </w:pPr>
            <w:r>
              <w:rPr>
                <w:bCs/>
                <w:lang w:eastAsia="en-US"/>
              </w:rPr>
              <w:t>63</w:t>
            </w:r>
          </w:p>
        </w:tc>
      </w:tr>
    </w:tbl>
    <w:p w:rsidR="00F07BE7" w:rsidRPr="00A90504" w:rsidRDefault="00F07BE7"/>
    <w:p w:rsidR="00B62AD2" w:rsidRPr="00A90504" w:rsidRDefault="00B62AD2"/>
    <w:p w:rsidR="002D0100" w:rsidRPr="00A90504" w:rsidRDefault="002D0100"/>
    <w:p w:rsidR="002D0100" w:rsidRPr="00A90504" w:rsidRDefault="002D0100"/>
    <w:p w:rsidR="002D0100" w:rsidRPr="00A90504" w:rsidRDefault="002D0100"/>
    <w:p w:rsidR="002D0100" w:rsidRPr="00A90504" w:rsidRDefault="002D0100"/>
    <w:p w:rsidR="002D0100" w:rsidRPr="00A90504" w:rsidRDefault="002D0100"/>
    <w:p w:rsidR="002D0100" w:rsidRPr="00A90504" w:rsidRDefault="002D0100"/>
    <w:p w:rsidR="002D0100" w:rsidRPr="00A90504" w:rsidRDefault="002D0100"/>
    <w:p w:rsidR="002D0100" w:rsidRPr="00A90504" w:rsidRDefault="002D0100"/>
    <w:p w:rsidR="00FB170C" w:rsidRPr="00A90504" w:rsidRDefault="00FB170C" w:rsidP="00E14B11">
      <w:pPr>
        <w:ind w:firstLine="574"/>
        <w:rPr>
          <w:b/>
          <w:caps/>
          <w:lang w:eastAsia="en-US"/>
        </w:rPr>
      </w:pPr>
      <w:r w:rsidRPr="00A90504">
        <w:rPr>
          <w:b/>
          <w:bCs/>
          <w:lang w:val="en-US" w:eastAsia="en-US"/>
        </w:rPr>
        <w:lastRenderedPageBreak/>
        <w:t>I</w:t>
      </w:r>
      <w:r w:rsidRPr="00A90504">
        <w:rPr>
          <w:b/>
          <w:bCs/>
          <w:lang w:eastAsia="en-US"/>
        </w:rPr>
        <w:t>. ЦЕЛЕВОЙ РАЗДЕЛ</w:t>
      </w:r>
    </w:p>
    <w:p w:rsidR="00876EEB" w:rsidRPr="00A90504" w:rsidRDefault="00876EEB" w:rsidP="00E14B11">
      <w:pPr>
        <w:tabs>
          <w:tab w:val="left" w:pos="3540"/>
          <w:tab w:val="left" w:pos="4248"/>
          <w:tab w:val="left" w:pos="5980"/>
        </w:tabs>
        <w:ind w:firstLine="574"/>
        <w:rPr>
          <w:rFonts w:eastAsia="Calibri"/>
          <w:lang w:eastAsia="en-US"/>
        </w:rPr>
      </w:pPr>
    </w:p>
    <w:p w:rsidR="00FB170C" w:rsidRPr="00A90504" w:rsidRDefault="00FB170C" w:rsidP="00E14B11">
      <w:pPr>
        <w:tabs>
          <w:tab w:val="left" w:pos="3540"/>
          <w:tab w:val="left" w:pos="4248"/>
          <w:tab w:val="left" w:pos="5980"/>
        </w:tabs>
        <w:ind w:firstLine="574"/>
        <w:rPr>
          <w:rFonts w:eastAsia="Calibri"/>
          <w:b/>
          <w:lang w:eastAsia="en-US"/>
        </w:rPr>
      </w:pPr>
      <w:r w:rsidRPr="00A90504">
        <w:rPr>
          <w:rFonts w:eastAsia="Calibri"/>
          <w:b/>
          <w:lang w:eastAsia="en-US"/>
        </w:rPr>
        <w:t>1.1. Пояснительная записка</w:t>
      </w:r>
    </w:p>
    <w:p w:rsidR="00FB170C" w:rsidRPr="00A90504" w:rsidRDefault="00FB170C" w:rsidP="00FB170C">
      <w:pPr>
        <w:tabs>
          <w:tab w:val="left" w:pos="3540"/>
          <w:tab w:val="left" w:pos="4248"/>
          <w:tab w:val="left" w:pos="5980"/>
        </w:tabs>
        <w:jc w:val="center"/>
        <w:rPr>
          <w:rFonts w:eastAsia="Calibri"/>
          <w:lang w:eastAsia="en-US"/>
        </w:rPr>
      </w:pPr>
    </w:p>
    <w:p w:rsidR="00FB170C" w:rsidRPr="00A90504" w:rsidRDefault="00186CD8" w:rsidP="00E14B11">
      <w:pPr>
        <w:ind w:firstLine="709"/>
        <w:jc w:val="both"/>
      </w:pPr>
      <w:r w:rsidRPr="001579FE">
        <w:rPr>
          <w:lang w:eastAsia="en-US"/>
        </w:rPr>
        <w:t>Дополнительная обще</w:t>
      </w:r>
      <w:r>
        <w:rPr>
          <w:lang w:eastAsia="en-US"/>
        </w:rPr>
        <w:t>развивающая</w:t>
      </w:r>
      <w:r w:rsidRPr="001579FE">
        <w:rPr>
          <w:lang w:eastAsia="en-US"/>
        </w:rPr>
        <w:t xml:space="preserve"> программа </w:t>
      </w:r>
      <w:r>
        <w:rPr>
          <w:lang w:eastAsia="en-US"/>
        </w:rPr>
        <w:t xml:space="preserve">физкультурно-спортивной направленности </w:t>
      </w:r>
      <w:r w:rsidRPr="00A90504">
        <w:rPr>
          <w:lang w:eastAsia="en-US"/>
        </w:rPr>
        <w:t>«</w:t>
      </w:r>
      <w:r>
        <w:rPr>
          <w:lang w:eastAsia="en-US"/>
        </w:rPr>
        <w:t>Тропинка к здоровью</w:t>
      </w:r>
      <w:r w:rsidRPr="00A90504">
        <w:rPr>
          <w:lang w:eastAsia="en-US"/>
        </w:rPr>
        <w:t>»</w:t>
      </w:r>
      <w:r w:rsidRPr="00A90504">
        <w:t xml:space="preserve"> </w:t>
      </w:r>
      <w:r w:rsidR="00FB170C" w:rsidRPr="00A90504">
        <w:t>(далее Программа) является нормативно-управленческим документом образовательного учреждения, обеспечивает развитие личности детей дошкольного возраста в различных видах общения и деятельности с учетом возрастных, индивидуальных психологических и физиологических особенностей, способностей, интересов и потребностей воспитанников.</w:t>
      </w:r>
    </w:p>
    <w:p w:rsidR="00FB170C" w:rsidRPr="00A90504" w:rsidRDefault="00FB170C" w:rsidP="00E14B11">
      <w:pPr>
        <w:ind w:firstLine="709"/>
        <w:jc w:val="both"/>
      </w:pPr>
      <w:r w:rsidRPr="00A90504">
        <w:rPr>
          <w:b/>
        </w:rPr>
        <w:t xml:space="preserve">Формирование ценностного отношения детей к здоровью и здоровому образу жизни. </w:t>
      </w:r>
    </w:p>
    <w:p w:rsidR="00FB170C" w:rsidRPr="00A90504" w:rsidRDefault="00FB170C" w:rsidP="00E14B11">
      <w:pPr>
        <w:ind w:firstLine="709"/>
        <w:jc w:val="both"/>
      </w:pPr>
      <w:r w:rsidRPr="00A90504">
        <w:rPr>
          <w:b/>
        </w:rPr>
        <w:t xml:space="preserve">Здоровье </w:t>
      </w:r>
      <w:r w:rsidRPr="00A90504">
        <w:t>– великая ценность. Вырастить ребенка сильным, крепким, здоровым, умным – это цель всех родителей и одна из главных задач медиков и педагогов.</w:t>
      </w:r>
    </w:p>
    <w:p w:rsidR="00FB170C" w:rsidRPr="00A90504" w:rsidRDefault="00FB170C" w:rsidP="00E14B11">
      <w:pPr>
        <w:ind w:firstLine="709"/>
        <w:jc w:val="both"/>
      </w:pPr>
      <w:r w:rsidRPr="00A90504">
        <w:rPr>
          <w:b/>
        </w:rPr>
        <w:t>Оздоровление подрастающего поколения</w:t>
      </w:r>
      <w:r w:rsidRPr="00A90504">
        <w:t xml:space="preserve"> – одна из приоритетных задач современного образования.</w:t>
      </w:r>
    </w:p>
    <w:p w:rsidR="00FB170C" w:rsidRPr="00A90504" w:rsidRDefault="00FB170C" w:rsidP="00E14B11">
      <w:pPr>
        <w:ind w:firstLine="709"/>
        <w:jc w:val="both"/>
      </w:pPr>
      <w:r w:rsidRPr="00A90504">
        <w:rPr>
          <w:b/>
        </w:rPr>
        <w:t>Коррекция дефектов осанки</w:t>
      </w:r>
      <w:r w:rsidRPr="00A90504">
        <w:t xml:space="preserve"> - не только задача физического воспитания, но и важнейший момент первичной и вторичной профилактики ортопедических заболеваний и заболеваний внутренних органов.</w:t>
      </w:r>
    </w:p>
    <w:p w:rsidR="00FB170C" w:rsidRPr="00A90504" w:rsidRDefault="00FB170C" w:rsidP="00E14B11">
      <w:pPr>
        <w:ind w:firstLine="709"/>
        <w:jc w:val="both"/>
      </w:pPr>
      <w:r w:rsidRPr="00A90504">
        <w:t xml:space="preserve">Педиатры отмечают, что одно из первых мест среди всех отклонений в состоянии здоровья детей занимают </w:t>
      </w:r>
      <w:r w:rsidRPr="00A90504">
        <w:rPr>
          <w:b/>
        </w:rPr>
        <w:t>нарушения осанки и свода стопы</w:t>
      </w:r>
      <w:r w:rsidRPr="00A90504">
        <w:t>.</w:t>
      </w:r>
    </w:p>
    <w:p w:rsidR="00FB170C" w:rsidRPr="00A90504" w:rsidRDefault="00FB170C" w:rsidP="00E14B11">
      <w:pPr>
        <w:ind w:firstLine="709"/>
        <w:jc w:val="both"/>
      </w:pPr>
      <w:r w:rsidRPr="00A90504">
        <w:t>В дошкольном возрасте нарушения осанки, деформации стопы, как правило, имеют функциональный характер и определяются в основном слабостью мышечного тонуса и связочного аппарата.</w:t>
      </w:r>
    </w:p>
    <w:p w:rsidR="00FB170C" w:rsidRPr="00A90504" w:rsidRDefault="00FB170C" w:rsidP="00E14B11">
      <w:pPr>
        <w:ind w:firstLine="709"/>
        <w:jc w:val="both"/>
      </w:pPr>
      <w:r w:rsidRPr="00A90504">
        <w:rPr>
          <w:b/>
        </w:rPr>
        <w:t xml:space="preserve">Осанка </w:t>
      </w:r>
      <w:r w:rsidRPr="00A90504">
        <w:t>– это привычное положение туловища в пространстве, поза, обусловленная конституциональными, наследственными факторами, зависящая от тонуса мышц, состояния связочного аппарата, выраженности физиологических изгибов позвоночника.</w:t>
      </w:r>
    </w:p>
    <w:p w:rsidR="00FB170C" w:rsidRPr="00A90504" w:rsidRDefault="00FB170C" w:rsidP="00E14B11">
      <w:pPr>
        <w:ind w:firstLine="709"/>
        <w:jc w:val="both"/>
      </w:pPr>
      <w:r w:rsidRPr="00A90504">
        <w:t xml:space="preserve">На формирование осанки большое влияние оказывает состояние нижних конечностей, в частности плоскостопие. Под </w:t>
      </w:r>
      <w:r w:rsidRPr="00A90504">
        <w:rPr>
          <w:b/>
        </w:rPr>
        <w:t xml:space="preserve">плоскостопием </w:t>
      </w:r>
      <w:r w:rsidRPr="00A90504">
        <w:t>понимают деформацию, сопровождающуюся уплощением сводов стопы.</w:t>
      </w:r>
    </w:p>
    <w:p w:rsidR="00FB170C" w:rsidRPr="00A90504" w:rsidRDefault="00FB170C" w:rsidP="00E14B11">
      <w:pPr>
        <w:ind w:firstLine="709"/>
        <w:jc w:val="both"/>
      </w:pPr>
      <w:r w:rsidRPr="00A90504">
        <w:rPr>
          <w:b/>
        </w:rPr>
        <w:t>Формирование осанки и свода стопы</w:t>
      </w:r>
      <w:r w:rsidRPr="00A90504">
        <w:t xml:space="preserve"> – это процесс продолжительный, требующий систематических занятий.</w:t>
      </w:r>
    </w:p>
    <w:p w:rsidR="00FB170C" w:rsidRPr="00A90504" w:rsidRDefault="00FB170C" w:rsidP="00E14B11">
      <w:pPr>
        <w:ind w:firstLine="709"/>
        <w:jc w:val="both"/>
      </w:pPr>
      <w:r w:rsidRPr="00A90504">
        <w:t>У детей с нарушением осанки снижены физиологические резервы дыхания, кровообращения, нарушены адаптивные реакции. Слабость мышц брюшного пресса приводит к нарушению нормального функционирования других систем организма.</w:t>
      </w:r>
    </w:p>
    <w:p w:rsidR="00FB170C" w:rsidRPr="00A90504" w:rsidRDefault="00FB170C" w:rsidP="00E14B11">
      <w:pPr>
        <w:ind w:firstLine="709"/>
        <w:jc w:val="both"/>
      </w:pPr>
      <w:r w:rsidRPr="00A90504">
        <w:t xml:space="preserve">Чтобы </w:t>
      </w:r>
      <w:r w:rsidRPr="00A90504">
        <w:rPr>
          <w:b/>
        </w:rPr>
        <w:t>оздоровительные упражнения</w:t>
      </w:r>
      <w:r w:rsidRPr="00A90504">
        <w:t xml:space="preserve"> были эффективны, то есть могли обеспечить ребенку полноценную тренировку, подбирать и выполнять их надо правильно.</w:t>
      </w:r>
    </w:p>
    <w:p w:rsidR="00FB170C" w:rsidRPr="00A90504" w:rsidRDefault="00FB170C" w:rsidP="00E14B11">
      <w:pPr>
        <w:ind w:firstLine="709"/>
        <w:jc w:val="both"/>
      </w:pPr>
      <w:r w:rsidRPr="00A90504">
        <w:t xml:space="preserve">Низкое исходное положение (лежа, сидя, стоя на четвереньках, на коленях) </w:t>
      </w:r>
      <w:r w:rsidRPr="00A90504">
        <w:rPr>
          <w:b/>
        </w:rPr>
        <w:t>способствует сохранению правильных изгибов позвоночника и уменьшению нагрузки на позвоночный столб.</w:t>
      </w:r>
    </w:p>
    <w:p w:rsidR="00FB170C" w:rsidRPr="00A90504" w:rsidRDefault="00FB170C" w:rsidP="00E14B11">
      <w:pPr>
        <w:ind w:firstLine="709"/>
        <w:jc w:val="both"/>
      </w:pPr>
      <w:r w:rsidRPr="00A90504">
        <w:t>При выборе упражнений необходимо учитывать уровень физического развития, подготовленность и состояние здоровья ребенка. Объем и интенсивность нагрузки следует увеличивать постепенно. По мере освоения ребенком простых упражнений можно переходить к более сложным.</w:t>
      </w:r>
    </w:p>
    <w:p w:rsidR="00FB170C" w:rsidRPr="00A90504" w:rsidRDefault="00FB170C" w:rsidP="00E14B11">
      <w:pPr>
        <w:ind w:firstLine="709"/>
        <w:jc w:val="both"/>
      </w:pPr>
      <w:r w:rsidRPr="00A90504">
        <w:lastRenderedPageBreak/>
        <w:t xml:space="preserve">Для </w:t>
      </w:r>
      <w:r w:rsidRPr="00A90504">
        <w:rPr>
          <w:b/>
        </w:rPr>
        <w:t>формирования правильной осанки</w:t>
      </w:r>
      <w:r w:rsidRPr="00A90504">
        <w:t xml:space="preserve"> рекомендуется тренировать выпрямленное положение, прижавшись спиной к полу или стене. При этом сохраняется правильное положение головы, спины, таза, стоп. </w:t>
      </w:r>
      <w:r w:rsidRPr="00A90504">
        <w:rPr>
          <w:b/>
        </w:rPr>
        <w:t>Мышечные ощущения при правильном положении тела,</w:t>
      </w:r>
      <w:r w:rsidRPr="00A90504">
        <w:t xml:space="preserve"> ребенок должен почувствовать и</w:t>
      </w:r>
      <w:r w:rsidRPr="00A90504">
        <w:rPr>
          <w:b/>
        </w:rPr>
        <w:t xml:space="preserve"> запомнить.</w:t>
      </w:r>
    </w:p>
    <w:p w:rsidR="00FB170C" w:rsidRPr="00A90504" w:rsidRDefault="00FB170C" w:rsidP="00E14B11">
      <w:pPr>
        <w:ind w:firstLine="709"/>
        <w:jc w:val="both"/>
        <w:rPr>
          <w:b/>
        </w:rPr>
      </w:pPr>
    </w:p>
    <w:p w:rsidR="00FB170C" w:rsidRPr="00A90504" w:rsidRDefault="00FB170C" w:rsidP="00E14B11">
      <w:pPr>
        <w:ind w:firstLine="709"/>
        <w:jc w:val="both"/>
      </w:pPr>
      <w:r w:rsidRPr="00A90504">
        <w:rPr>
          <w:b/>
        </w:rPr>
        <w:t>Отличительные особенности программы</w:t>
      </w:r>
    </w:p>
    <w:p w:rsidR="00FB170C" w:rsidRPr="00A90504" w:rsidRDefault="00FB170C" w:rsidP="00E14B11">
      <w:pPr>
        <w:ind w:firstLine="709"/>
        <w:jc w:val="both"/>
      </w:pPr>
      <w:r w:rsidRPr="00A90504">
        <w:rPr>
          <w:b/>
        </w:rPr>
        <w:t>Развитие мышечной выносливости</w:t>
      </w:r>
      <w:r w:rsidRPr="00A90504">
        <w:t xml:space="preserve"> решается подбором упражнений для мышц, обеспечивающих длительное удержание тела в вертикальных положениях. Улучшение </w:t>
      </w:r>
      <w:r w:rsidRPr="00A90504">
        <w:rPr>
          <w:b/>
        </w:rPr>
        <w:t>статической выносливости</w:t>
      </w:r>
      <w:r w:rsidRPr="00A90504">
        <w:t xml:space="preserve"> достигается путем систематических упражнений с увеличением времени периода сокращения мышц. Конечной целью тренировки силы и выносливости мышц туловища является создание так называемого </w:t>
      </w:r>
      <w:r w:rsidRPr="00A90504">
        <w:rPr>
          <w:b/>
        </w:rPr>
        <w:t>«мышечного корсета»,</w:t>
      </w:r>
      <w:r w:rsidRPr="00A90504">
        <w:t xml:space="preserve"> способного удерживать тело в покое и в движении и являющегося непременным условием </w:t>
      </w:r>
      <w:r w:rsidRPr="00A90504">
        <w:rPr>
          <w:b/>
        </w:rPr>
        <w:t>для закрепления правильной осанки</w:t>
      </w:r>
      <w:r w:rsidRPr="00A90504">
        <w:t>. Само по себе положение лежа способствует выпрямлению позвоночника, а упражнения в этих положениях еще больше усиливают эффект от применяемых движений.</w:t>
      </w:r>
    </w:p>
    <w:p w:rsidR="00FB170C" w:rsidRPr="00A90504" w:rsidRDefault="00FB170C" w:rsidP="00E14B11">
      <w:pPr>
        <w:ind w:firstLine="709"/>
        <w:jc w:val="both"/>
        <w:rPr>
          <w:b/>
        </w:rPr>
      </w:pPr>
      <w:r w:rsidRPr="00A90504">
        <w:t xml:space="preserve">Статические упражнения должны сочетаться с </w:t>
      </w:r>
      <w:r w:rsidRPr="00A90504">
        <w:rPr>
          <w:b/>
        </w:rPr>
        <w:t>динамическими.</w:t>
      </w:r>
      <w:r w:rsidRPr="00A90504">
        <w:t xml:space="preserve"> Разнообразные сочетания статических и динамических напряжений – лучшее средство </w:t>
      </w:r>
      <w:r w:rsidRPr="00A90504">
        <w:rPr>
          <w:b/>
        </w:rPr>
        <w:t>выработки мышечной выносливости.</w:t>
      </w:r>
    </w:p>
    <w:p w:rsidR="00FB170C" w:rsidRPr="00A90504" w:rsidRDefault="00FB170C" w:rsidP="00E14B11">
      <w:pPr>
        <w:ind w:firstLine="709"/>
        <w:jc w:val="both"/>
      </w:pPr>
      <w:r w:rsidRPr="00A90504">
        <w:t>Корригирующая гимнастика – хорошо продуманная детская физкультура: общеукрепляющая и формирующая жизненно важные навыки, и умения. Это занятия под специально подобранную музыку с использование разнообразного спортивного инвентаря, которые укрепляют мышцы ребенка, повышают способность ориентироваться в пространстве, развивают координацию и ловкость движений. Чувство ритма, гибкость и пластичность, внимание и быстроту реакции.</w:t>
      </w:r>
    </w:p>
    <w:p w:rsidR="00FB170C" w:rsidRPr="00A90504" w:rsidRDefault="00FB170C" w:rsidP="00E14B11">
      <w:pPr>
        <w:tabs>
          <w:tab w:val="left" w:pos="3540"/>
          <w:tab w:val="left" w:pos="4248"/>
          <w:tab w:val="left" w:pos="5980"/>
        </w:tabs>
        <w:ind w:firstLine="709"/>
        <w:jc w:val="center"/>
        <w:rPr>
          <w:rFonts w:eastAsia="Calibri"/>
          <w:lang w:eastAsia="en-US"/>
        </w:rPr>
      </w:pPr>
    </w:p>
    <w:p w:rsidR="00FB170C" w:rsidRPr="00A90504" w:rsidRDefault="00FB170C" w:rsidP="00876EEB">
      <w:pPr>
        <w:pStyle w:val="ae"/>
        <w:numPr>
          <w:ilvl w:val="2"/>
          <w:numId w:val="45"/>
        </w:numPr>
        <w:rPr>
          <w:b/>
          <w:lang w:eastAsia="en-US"/>
        </w:rPr>
      </w:pPr>
      <w:r w:rsidRPr="00A90504">
        <w:rPr>
          <w:rFonts w:eastAsia="Calibri"/>
          <w:b/>
          <w:lang w:eastAsia="en-US"/>
        </w:rPr>
        <w:t>Цели и задачи реали</w:t>
      </w:r>
      <w:r w:rsidRPr="00A90504">
        <w:rPr>
          <w:b/>
          <w:lang w:eastAsia="en-US"/>
        </w:rPr>
        <w:t>зации программы</w:t>
      </w:r>
    </w:p>
    <w:p w:rsidR="00FB170C" w:rsidRPr="00A90504" w:rsidRDefault="00FB170C" w:rsidP="00FB170C">
      <w:pPr>
        <w:jc w:val="center"/>
        <w:rPr>
          <w:lang w:eastAsia="en-US"/>
        </w:rPr>
      </w:pPr>
    </w:p>
    <w:p w:rsidR="00EC678C" w:rsidRPr="00A90504" w:rsidRDefault="00FB170C" w:rsidP="00EC678C">
      <w:pPr>
        <w:ind w:right="113" w:firstLine="567"/>
        <w:jc w:val="both"/>
      </w:pPr>
      <w:r w:rsidRPr="00A90504">
        <w:rPr>
          <w:b/>
        </w:rPr>
        <w:t>О</w:t>
      </w:r>
      <w:r w:rsidRPr="00A90504">
        <w:t>бщ</w:t>
      </w:r>
      <w:r w:rsidRPr="00A90504">
        <w:rPr>
          <w:b/>
        </w:rPr>
        <w:t>ая цель программы</w:t>
      </w:r>
      <w:r w:rsidRPr="00A90504">
        <w:t xml:space="preserve"> – укрепление здоровья детей и совершенствование их физического развития, с учетом возрас</w:t>
      </w:r>
      <w:r w:rsidR="005324C0" w:rsidRPr="00A90504">
        <w:t xml:space="preserve">тных и физических особенностей для профилактики и коррекции </w:t>
      </w:r>
      <w:r w:rsidRPr="00A90504">
        <w:t>нарушени</w:t>
      </w:r>
      <w:r w:rsidR="005324C0" w:rsidRPr="00A90504">
        <w:t>й</w:t>
      </w:r>
      <w:r w:rsidRPr="00A90504">
        <w:t xml:space="preserve"> </w:t>
      </w:r>
      <w:r w:rsidR="005324C0" w:rsidRPr="00A90504">
        <w:t xml:space="preserve">опорно-двигательного </w:t>
      </w:r>
      <w:proofErr w:type="spellStart"/>
      <w:r w:rsidR="005324C0" w:rsidRPr="00A90504">
        <w:t>аппарта</w:t>
      </w:r>
      <w:proofErr w:type="spellEnd"/>
      <w:r w:rsidR="00EC678C" w:rsidRPr="00A90504">
        <w:t>.</w:t>
      </w:r>
    </w:p>
    <w:p w:rsidR="00EC678C" w:rsidRPr="00A90504" w:rsidRDefault="00EC678C" w:rsidP="00EC678C">
      <w:pPr>
        <w:ind w:right="113" w:firstLine="567"/>
        <w:jc w:val="both"/>
      </w:pPr>
      <w:r w:rsidRPr="00A90504">
        <w:rPr>
          <w:b/>
          <w:color w:val="000000"/>
        </w:rPr>
        <w:t>Задачи:</w:t>
      </w:r>
    </w:p>
    <w:p w:rsidR="005324C0" w:rsidRPr="00A90504" w:rsidRDefault="005324C0" w:rsidP="005324C0">
      <w:pPr>
        <w:shd w:val="clear" w:color="auto" w:fill="FFFFFF"/>
        <w:rPr>
          <w:color w:val="000000"/>
        </w:rPr>
      </w:pPr>
      <w:r w:rsidRPr="00A90504">
        <w:rPr>
          <w:color w:val="000000"/>
        </w:rPr>
        <w:t>Оздоровительные:</w:t>
      </w:r>
    </w:p>
    <w:p w:rsidR="005324C0" w:rsidRPr="00A90504" w:rsidRDefault="005324C0" w:rsidP="00EC678C">
      <w:pPr>
        <w:pStyle w:val="ae"/>
        <w:numPr>
          <w:ilvl w:val="0"/>
          <w:numId w:val="46"/>
        </w:numPr>
        <w:shd w:val="clear" w:color="auto" w:fill="FFFFFF"/>
        <w:rPr>
          <w:color w:val="000000"/>
        </w:rPr>
      </w:pPr>
      <w:r w:rsidRPr="00A90504">
        <w:rPr>
          <w:color w:val="000000"/>
        </w:rPr>
        <w:t xml:space="preserve">Осуществлять профилактику и своевременную коррекцию </w:t>
      </w:r>
      <w:proofErr w:type="spellStart"/>
      <w:r w:rsidRPr="00A90504">
        <w:rPr>
          <w:color w:val="000000"/>
        </w:rPr>
        <w:t>предпатологического</w:t>
      </w:r>
      <w:proofErr w:type="spellEnd"/>
      <w:r w:rsidRPr="00A90504">
        <w:rPr>
          <w:color w:val="000000"/>
        </w:rPr>
        <w:t xml:space="preserve"> и патологического состояния;</w:t>
      </w:r>
    </w:p>
    <w:p w:rsidR="00EC678C" w:rsidRPr="00A90504" w:rsidRDefault="005324C0" w:rsidP="005324C0">
      <w:pPr>
        <w:pStyle w:val="ae"/>
        <w:numPr>
          <w:ilvl w:val="0"/>
          <w:numId w:val="46"/>
        </w:numPr>
        <w:shd w:val="clear" w:color="auto" w:fill="FFFFFF"/>
        <w:rPr>
          <w:color w:val="000000"/>
        </w:rPr>
      </w:pPr>
      <w:r w:rsidRPr="00A90504">
        <w:rPr>
          <w:color w:val="000000"/>
        </w:rPr>
        <w:t>Оказывать общеукрепляющее воздействие и повышать неспецифическую сопротивляемость организма ребенка;</w:t>
      </w:r>
    </w:p>
    <w:p w:rsidR="005324C0" w:rsidRPr="00A90504" w:rsidRDefault="005324C0" w:rsidP="005324C0">
      <w:pPr>
        <w:pStyle w:val="ae"/>
        <w:numPr>
          <w:ilvl w:val="0"/>
          <w:numId w:val="46"/>
        </w:numPr>
        <w:shd w:val="clear" w:color="auto" w:fill="FFFFFF"/>
        <w:rPr>
          <w:color w:val="000000"/>
        </w:rPr>
      </w:pPr>
      <w:r w:rsidRPr="00A90504">
        <w:rPr>
          <w:color w:val="000000"/>
        </w:rPr>
        <w:t>Формировать и закреплять навыки правильной осанки;</w:t>
      </w:r>
    </w:p>
    <w:p w:rsidR="00A61535" w:rsidRPr="00A90504" w:rsidRDefault="00A61535" w:rsidP="00A61535">
      <w:pPr>
        <w:pStyle w:val="ae"/>
        <w:numPr>
          <w:ilvl w:val="0"/>
          <w:numId w:val="46"/>
        </w:numPr>
        <w:shd w:val="clear" w:color="auto" w:fill="FFFFFF"/>
        <w:rPr>
          <w:rFonts w:ascii="YS Text" w:hAnsi="YS Text"/>
          <w:color w:val="000000"/>
        </w:rPr>
      </w:pPr>
      <w:r w:rsidRPr="00A90504">
        <w:rPr>
          <w:rFonts w:ascii="YS Text" w:hAnsi="YS Text"/>
          <w:color w:val="000000"/>
        </w:rPr>
        <w:t>Укреплять мышцу или группу мышц, в зависимости от оздоровительного</w:t>
      </w:r>
      <w:r w:rsidRPr="00A90504">
        <w:rPr>
          <w:rFonts w:asciiTheme="minorHAnsi" w:hAnsiTheme="minorHAnsi"/>
          <w:color w:val="000000"/>
        </w:rPr>
        <w:t xml:space="preserve"> </w:t>
      </w:r>
      <w:r w:rsidRPr="00A90504">
        <w:rPr>
          <w:rFonts w:ascii="YS Text" w:hAnsi="YS Text"/>
          <w:color w:val="000000"/>
        </w:rPr>
        <w:t>курса: икроножную, большеберцовую и мышцы формирующие свод стопы;</w:t>
      </w:r>
      <w:r w:rsidRPr="00A90504">
        <w:rPr>
          <w:rFonts w:asciiTheme="minorHAnsi" w:hAnsiTheme="minorHAnsi"/>
          <w:color w:val="000000"/>
        </w:rPr>
        <w:t xml:space="preserve"> </w:t>
      </w:r>
      <w:r w:rsidRPr="00A90504">
        <w:rPr>
          <w:rFonts w:ascii="YS Text" w:hAnsi="YS Text"/>
          <w:color w:val="000000"/>
        </w:rPr>
        <w:t>трапециевидную, широчайшую, брюшной пресс.</w:t>
      </w:r>
    </w:p>
    <w:p w:rsidR="00A61535" w:rsidRPr="00A90504" w:rsidRDefault="00A61535" w:rsidP="00A61535">
      <w:pPr>
        <w:pStyle w:val="ae"/>
        <w:numPr>
          <w:ilvl w:val="0"/>
          <w:numId w:val="46"/>
        </w:numPr>
        <w:shd w:val="clear" w:color="auto" w:fill="FFFFFF"/>
        <w:rPr>
          <w:rFonts w:ascii="YS Text" w:hAnsi="YS Text"/>
          <w:color w:val="000000"/>
        </w:rPr>
      </w:pPr>
      <w:r w:rsidRPr="00A90504">
        <w:rPr>
          <w:rFonts w:ascii="YS Text" w:hAnsi="YS Text"/>
          <w:color w:val="000000"/>
        </w:rPr>
        <w:t>Увеличивать подвижность грудной клетки и диафрагмы;</w:t>
      </w:r>
    </w:p>
    <w:p w:rsidR="00A61535" w:rsidRPr="00A90504" w:rsidRDefault="00A61535" w:rsidP="00A61535">
      <w:pPr>
        <w:pStyle w:val="ae"/>
        <w:numPr>
          <w:ilvl w:val="0"/>
          <w:numId w:val="46"/>
        </w:numPr>
        <w:shd w:val="clear" w:color="auto" w:fill="FFFFFF"/>
        <w:rPr>
          <w:rFonts w:ascii="YS Text" w:hAnsi="YS Text"/>
          <w:color w:val="000000"/>
        </w:rPr>
      </w:pPr>
      <w:r w:rsidRPr="00A90504">
        <w:rPr>
          <w:rFonts w:ascii="YS Text" w:hAnsi="YS Text"/>
          <w:color w:val="000000"/>
        </w:rPr>
        <w:t>Укреплять мышечный корсет.</w:t>
      </w:r>
    </w:p>
    <w:p w:rsidR="00EC678C" w:rsidRPr="00A90504" w:rsidRDefault="005324C0" w:rsidP="00EC678C">
      <w:pPr>
        <w:shd w:val="clear" w:color="auto" w:fill="FFFFFF"/>
        <w:rPr>
          <w:color w:val="000000"/>
        </w:rPr>
      </w:pPr>
      <w:r w:rsidRPr="00A90504">
        <w:rPr>
          <w:color w:val="000000"/>
        </w:rPr>
        <w:t>Образовательные:</w:t>
      </w:r>
    </w:p>
    <w:p w:rsidR="00EC678C" w:rsidRPr="00A90504" w:rsidRDefault="005324C0" w:rsidP="00EC678C">
      <w:pPr>
        <w:pStyle w:val="ae"/>
        <w:numPr>
          <w:ilvl w:val="0"/>
          <w:numId w:val="47"/>
        </w:numPr>
        <w:shd w:val="clear" w:color="auto" w:fill="FFFFFF"/>
        <w:rPr>
          <w:color w:val="000000"/>
        </w:rPr>
      </w:pPr>
      <w:r w:rsidRPr="00A90504">
        <w:rPr>
          <w:color w:val="000000"/>
        </w:rPr>
        <w:t>Расширять и обогащать</w:t>
      </w:r>
      <w:r w:rsidR="00EC678C" w:rsidRPr="00A90504">
        <w:rPr>
          <w:color w:val="000000"/>
        </w:rPr>
        <w:t xml:space="preserve"> </w:t>
      </w:r>
      <w:r w:rsidRPr="00A90504">
        <w:rPr>
          <w:color w:val="000000"/>
        </w:rPr>
        <w:t>двигательный опыт детей;</w:t>
      </w:r>
    </w:p>
    <w:p w:rsidR="00A65C1E" w:rsidRPr="00A90504" w:rsidRDefault="005324C0" w:rsidP="00EC678C">
      <w:pPr>
        <w:pStyle w:val="ae"/>
        <w:numPr>
          <w:ilvl w:val="0"/>
          <w:numId w:val="47"/>
        </w:numPr>
        <w:shd w:val="clear" w:color="auto" w:fill="FFFFFF"/>
        <w:rPr>
          <w:color w:val="000000"/>
        </w:rPr>
      </w:pPr>
      <w:r w:rsidRPr="00A90504">
        <w:rPr>
          <w:color w:val="000000"/>
        </w:rPr>
        <w:lastRenderedPageBreak/>
        <w:t>Совершенствовать двигательные</w:t>
      </w:r>
      <w:r w:rsidR="00EC678C" w:rsidRPr="00A90504">
        <w:rPr>
          <w:color w:val="000000"/>
        </w:rPr>
        <w:t xml:space="preserve"> </w:t>
      </w:r>
      <w:r w:rsidRPr="00A90504">
        <w:rPr>
          <w:color w:val="000000"/>
        </w:rPr>
        <w:t>умения и навыки в соответствии с</w:t>
      </w:r>
      <w:r w:rsidR="00EC678C" w:rsidRPr="00A90504">
        <w:rPr>
          <w:color w:val="000000"/>
        </w:rPr>
        <w:t xml:space="preserve"> </w:t>
      </w:r>
      <w:r w:rsidRPr="00A90504">
        <w:rPr>
          <w:color w:val="000000"/>
        </w:rPr>
        <w:t>возрастными и индивидуальными</w:t>
      </w:r>
      <w:r w:rsidR="00EC678C" w:rsidRPr="00A90504">
        <w:rPr>
          <w:color w:val="000000"/>
        </w:rPr>
        <w:t xml:space="preserve"> </w:t>
      </w:r>
      <w:r w:rsidRPr="00A90504">
        <w:rPr>
          <w:color w:val="000000"/>
        </w:rPr>
        <w:t>особенностями детей;</w:t>
      </w:r>
    </w:p>
    <w:p w:rsidR="00EC678C" w:rsidRPr="00A90504" w:rsidRDefault="00EC678C" w:rsidP="00A65C1E">
      <w:pPr>
        <w:shd w:val="clear" w:color="auto" w:fill="FFFFFF"/>
        <w:rPr>
          <w:color w:val="000000"/>
        </w:rPr>
      </w:pPr>
      <w:r w:rsidRPr="00A90504">
        <w:rPr>
          <w:color w:val="000000"/>
        </w:rPr>
        <w:t>Развивающие:</w:t>
      </w:r>
    </w:p>
    <w:p w:rsidR="00EC678C" w:rsidRPr="00A90504" w:rsidRDefault="00EC678C" w:rsidP="00EC678C">
      <w:pPr>
        <w:pStyle w:val="ae"/>
        <w:numPr>
          <w:ilvl w:val="0"/>
          <w:numId w:val="48"/>
        </w:numPr>
        <w:shd w:val="clear" w:color="auto" w:fill="FFFFFF"/>
        <w:rPr>
          <w:color w:val="000000"/>
        </w:rPr>
      </w:pPr>
      <w:r w:rsidRPr="00A90504">
        <w:rPr>
          <w:color w:val="000000"/>
        </w:rPr>
        <w:t>Реализовать естественную потребность детей в двигательной активности, учитывая гиподинамию, обусловленную неблагоприятными условиями северной климатической зоны;</w:t>
      </w:r>
    </w:p>
    <w:p w:rsidR="00EC678C" w:rsidRPr="00A90504" w:rsidRDefault="00EC678C" w:rsidP="00EC678C">
      <w:pPr>
        <w:pStyle w:val="ae"/>
        <w:numPr>
          <w:ilvl w:val="0"/>
          <w:numId w:val="48"/>
        </w:numPr>
        <w:shd w:val="clear" w:color="auto" w:fill="FFFFFF"/>
        <w:rPr>
          <w:color w:val="000000"/>
        </w:rPr>
      </w:pPr>
      <w:r w:rsidRPr="00A90504">
        <w:rPr>
          <w:color w:val="000000"/>
        </w:rPr>
        <w:t>Развивать физические качества и интеллектуальные способности (мышление, творческое воображение, внимание, восприятие, ориентировку в пространстве).</w:t>
      </w:r>
    </w:p>
    <w:p w:rsidR="00EC678C" w:rsidRPr="00A90504" w:rsidRDefault="00EC678C" w:rsidP="00EC678C">
      <w:pPr>
        <w:shd w:val="clear" w:color="auto" w:fill="FFFFFF"/>
        <w:rPr>
          <w:color w:val="000000"/>
        </w:rPr>
      </w:pPr>
      <w:r w:rsidRPr="00A90504">
        <w:rPr>
          <w:color w:val="000000"/>
        </w:rPr>
        <w:t>Воспитательные:</w:t>
      </w:r>
    </w:p>
    <w:p w:rsidR="00EC678C" w:rsidRPr="00A90504" w:rsidRDefault="00EC678C" w:rsidP="00EC678C">
      <w:pPr>
        <w:pStyle w:val="ae"/>
        <w:numPr>
          <w:ilvl w:val="0"/>
          <w:numId w:val="49"/>
        </w:numPr>
        <w:shd w:val="clear" w:color="auto" w:fill="FFFFFF"/>
        <w:rPr>
          <w:color w:val="000000"/>
        </w:rPr>
      </w:pPr>
      <w:r w:rsidRPr="00A90504">
        <w:rPr>
          <w:color w:val="000000"/>
        </w:rPr>
        <w:t>Воспитывать ответственное отношение к собственному здоровью, потребность в ежедневных физических упражнениях;</w:t>
      </w:r>
    </w:p>
    <w:p w:rsidR="00EC678C" w:rsidRPr="00A90504" w:rsidRDefault="00EC678C" w:rsidP="00EC678C">
      <w:pPr>
        <w:pStyle w:val="ae"/>
        <w:numPr>
          <w:ilvl w:val="0"/>
          <w:numId w:val="49"/>
        </w:numPr>
        <w:shd w:val="clear" w:color="auto" w:fill="FFFFFF"/>
        <w:rPr>
          <w:color w:val="000000"/>
        </w:rPr>
      </w:pPr>
      <w:r w:rsidRPr="00A90504">
        <w:rPr>
          <w:color w:val="000000"/>
        </w:rPr>
        <w:t>Воспитывать сплоченность в коллективе, доброжелательное отношение друг к другу.</w:t>
      </w:r>
    </w:p>
    <w:p w:rsidR="005324C0" w:rsidRPr="00A90504" w:rsidRDefault="005324C0" w:rsidP="00A65C1E">
      <w:pPr>
        <w:ind w:right="113"/>
        <w:jc w:val="both"/>
        <w:rPr>
          <w:b/>
        </w:rPr>
      </w:pPr>
    </w:p>
    <w:p w:rsidR="00FB170C" w:rsidRPr="00A90504" w:rsidRDefault="00FB170C" w:rsidP="00FB170C">
      <w:pPr>
        <w:ind w:firstLine="567"/>
        <w:jc w:val="both"/>
        <w:rPr>
          <w:b/>
        </w:rPr>
      </w:pPr>
      <w:r w:rsidRPr="00A90504">
        <w:rPr>
          <w:b/>
        </w:rPr>
        <w:t>Основным средством формирования правильной осанки и свода стопы, а также профилактикой их нарушений являются специальные физические упражнения.</w:t>
      </w:r>
    </w:p>
    <w:p w:rsidR="00FB170C" w:rsidRPr="00A90504" w:rsidRDefault="00FB170C" w:rsidP="00FB170C">
      <w:pPr>
        <w:ind w:firstLine="567"/>
        <w:jc w:val="both"/>
        <w:rPr>
          <w:b/>
        </w:rPr>
      </w:pPr>
      <w:r w:rsidRPr="00A90504">
        <w:rPr>
          <w:b/>
        </w:rPr>
        <w:t>Корригирующая гимнастика</w:t>
      </w:r>
      <w:r w:rsidRPr="00A90504">
        <w:t xml:space="preserve"> способствует проведению более тщательной коррекции отклонений в физическом развитии и максимальному приближению физического развития и двигательных умений и навыков каждого ребенка к его возрастной норме.</w:t>
      </w:r>
    </w:p>
    <w:p w:rsidR="00FB170C" w:rsidRPr="00A90504" w:rsidRDefault="00FB170C" w:rsidP="00FB170C">
      <w:pPr>
        <w:jc w:val="center"/>
        <w:rPr>
          <w:b/>
        </w:rPr>
      </w:pPr>
    </w:p>
    <w:p w:rsidR="00FB170C" w:rsidRPr="00A90504" w:rsidRDefault="00FB170C" w:rsidP="00FB170C">
      <w:pPr>
        <w:jc w:val="center"/>
        <w:rPr>
          <w:b/>
        </w:rPr>
      </w:pPr>
      <w:r w:rsidRPr="00A90504">
        <w:rPr>
          <w:b/>
        </w:rPr>
        <w:t>Формирование осанки</w:t>
      </w:r>
    </w:p>
    <w:p w:rsidR="00FB170C" w:rsidRPr="00A90504" w:rsidRDefault="00FB170C" w:rsidP="00FB170C">
      <w:pPr>
        <w:ind w:firstLine="567"/>
        <w:jc w:val="both"/>
      </w:pPr>
      <w:r w:rsidRPr="00A90504">
        <w:t xml:space="preserve">Несомненно, что гармоничное развитие мышц спины, брюшного пресса, верхних и нижних конечностей в основном обеспечивает удержание тела в вертикальном положении и в какой-то степени способствует сохранению осанки. Но вопрос о правильной осанке не может быть решен только соответствующим </w:t>
      </w:r>
      <w:r w:rsidRPr="00A90504">
        <w:rPr>
          <w:b/>
        </w:rPr>
        <w:t>укреплением мускулатуры</w:t>
      </w:r>
      <w:r w:rsidRPr="00A90504">
        <w:t xml:space="preserve">. Не меньшее значение имеет еще и </w:t>
      </w:r>
      <w:r w:rsidRPr="00A90504">
        <w:rPr>
          <w:b/>
        </w:rPr>
        <w:t>воспитание у детей мышечно-суставных ощущений</w:t>
      </w:r>
      <w:r w:rsidRPr="00A90504">
        <w:t xml:space="preserve"> положения тела и отдельных его частей. Следовательно, в процессе формирования правильной осанки задача состоит в освоении умения дифференцировать ощущения положения отдельных частей тела, </w:t>
      </w:r>
      <w:r w:rsidRPr="00A90504">
        <w:rPr>
          <w:b/>
        </w:rPr>
        <w:t xml:space="preserve">степень напряжения и расслабления мышц </w:t>
      </w:r>
      <w:r w:rsidRPr="00A90504">
        <w:t>в покое и в движении.</w:t>
      </w:r>
    </w:p>
    <w:p w:rsidR="00FB170C" w:rsidRPr="00A90504" w:rsidRDefault="00FB170C" w:rsidP="00FB170C">
      <w:pPr>
        <w:ind w:firstLine="567"/>
        <w:jc w:val="both"/>
      </w:pPr>
      <w:r w:rsidRPr="00A90504">
        <w:rPr>
          <w:b/>
        </w:rPr>
        <w:t>Разгрузка позвоночника</w:t>
      </w:r>
      <w:r w:rsidRPr="00A90504">
        <w:t xml:space="preserve"> заключается в освобождении от тяжести туловища, рук и головы, вес которых при вертикальном положении сдавливает межпозвоночные диски. Разгрузка позвоночника от веса собственного тела достигается переводом детей в горизонтальное положение: лежа на животе, спине, на боку, стоя на четвереньках. В этих положениях </w:t>
      </w:r>
      <w:proofErr w:type="spellStart"/>
      <w:r w:rsidRPr="00A90504">
        <w:t>связочно</w:t>
      </w:r>
      <w:proofErr w:type="spellEnd"/>
      <w:r w:rsidRPr="00A90504">
        <w:t>-мышечная система позвоночного столба находится в состоянии относительного расслабления, и таким образом достигается разгрузка позвоночника.</w:t>
      </w:r>
    </w:p>
    <w:p w:rsidR="00FB170C" w:rsidRPr="00A90504" w:rsidRDefault="00FB170C" w:rsidP="00FB170C">
      <w:pPr>
        <w:jc w:val="center"/>
        <w:rPr>
          <w:lang w:eastAsia="en-US"/>
        </w:rPr>
      </w:pPr>
    </w:p>
    <w:p w:rsidR="00FB170C" w:rsidRPr="00A90504" w:rsidRDefault="00FB170C" w:rsidP="00876EEB">
      <w:pPr>
        <w:pStyle w:val="ae"/>
        <w:numPr>
          <w:ilvl w:val="2"/>
          <w:numId w:val="45"/>
        </w:numPr>
        <w:rPr>
          <w:b/>
          <w:lang w:eastAsia="en-US"/>
        </w:rPr>
      </w:pPr>
      <w:r w:rsidRPr="00A90504">
        <w:rPr>
          <w:rFonts w:eastAsia="Calibri"/>
          <w:b/>
          <w:lang w:eastAsia="en-US"/>
        </w:rPr>
        <w:t>Принципы и подходы к ф</w:t>
      </w:r>
      <w:r w:rsidRPr="00A90504">
        <w:rPr>
          <w:b/>
          <w:lang w:eastAsia="en-US"/>
        </w:rPr>
        <w:t>ормированию рабочей программы</w:t>
      </w:r>
    </w:p>
    <w:p w:rsidR="00FB170C" w:rsidRPr="00A90504" w:rsidRDefault="00FB170C" w:rsidP="00876EEB">
      <w:pPr>
        <w:pStyle w:val="ae"/>
        <w:rPr>
          <w:lang w:eastAsia="en-US"/>
        </w:rPr>
      </w:pPr>
    </w:p>
    <w:p w:rsidR="00FB170C" w:rsidRPr="00A90504" w:rsidRDefault="00FB170C" w:rsidP="00FB170C">
      <w:pPr>
        <w:autoSpaceDE w:val="0"/>
        <w:autoSpaceDN w:val="0"/>
        <w:adjustRightInd w:val="0"/>
        <w:ind w:firstLine="567"/>
        <w:jc w:val="both"/>
      </w:pPr>
      <w:r w:rsidRPr="00A90504">
        <w:t>В данной Программе используются следующие принципы:</w:t>
      </w:r>
    </w:p>
    <w:p w:rsidR="00FB170C" w:rsidRPr="00A90504" w:rsidRDefault="00FB170C" w:rsidP="00FB170C">
      <w:pPr>
        <w:pStyle w:val="ae"/>
        <w:tabs>
          <w:tab w:val="left" w:pos="1134"/>
        </w:tabs>
        <w:autoSpaceDE w:val="0"/>
        <w:autoSpaceDN w:val="0"/>
        <w:adjustRightInd w:val="0"/>
        <w:ind w:left="0" w:firstLine="567"/>
        <w:jc w:val="both"/>
      </w:pPr>
      <w:r w:rsidRPr="00A90504">
        <w:rPr>
          <w:bCs/>
          <w:i/>
        </w:rPr>
        <w:t>-наглядности</w:t>
      </w:r>
      <w:r w:rsidRPr="00A90504">
        <w:rPr>
          <w:bCs/>
        </w:rPr>
        <w:t>,</w:t>
      </w:r>
      <w:r w:rsidRPr="00A90504">
        <w:rPr>
          <w:b/>
          <w:bCs/>
        </w:rPr>
        <w:t xml:space="preserve"> </w:t>
      </w:r>
      <w:r w:rsidRPr="00A90504">
        <w:t>показ физических упражнений, образный рассказ, подражание, имитация известных детям движений;</w:t>
      </w:r>
    </w:p>
    <w:p w:rsidR="00FB170C" w:rsidRPr="00A90504" w:rsidRDefault="00FB170C" w:rsidP="00FB170C">
      <w:pPr>
        <w:pStyle w:val="ae"/>
        <w:tabs>
          <w:tab w:val="left" w:pos="1134"/>
        </w:tabs>
        <w:autoSpaceDE w:val="0"/>
        <w:autoSpaceDN w:val="0"/>
        <w:adjustRightInd w:val="0"/>
        <w:ind w:left="0" w:firstLine="567"/>
        <w:jc w:val="both"/>
        <w:rPr>
          <w:rStyle w:val="c0"/>
          <w:color w:val="000000"/>
        </w:rPr>
      </w:pPr>
      <w:r w:rsidRPr="00A90504">
        <w:rPr>
          <w:rStyle w:val="c0"/>
          <w:bCs/>
          <w:i/>
          <w:color w:val="000000"/>
        </w:rPr>
        <w:t>-индивидуализации</w:t>
      </w:r>
      <w:r w:rsidRPr="00A90504">
        <w:rPr>
          <w:rStyle w:val="c0"/>
          <w:color w:val="000000"/>
        </w:rPr>
        <w:t xml:space="preserve"> в методике и дозировке физических упражнений в зависимости от особенностей заболевания и общего состояния ребенка;</w:t>
      </w:r>
    </w:p>
    <w:p w:rsidR="00FB170C" w:rsidRPr="00A90504" w:rsidRDefault="00FB170C" w:rsidP="00FB170C">
      <w:pPr>
        <w:pStyle w:val="ae"/>
        <w:tabs>
          <w:tab w:val="left" w:pos="1134"/>
        </w:tabs>
        <w:autoSpaceDE w:val="0"/>
        <w:autoSpaceDN w:val="0"/>
        <w:adjustRightInd w:val="0"/>
        <w:ind w:left="0" w:firstLine="567"/>
        <w:jc w:val="both"/>
      </w:pPr>
      <w:r w:rsidRPr="00A90504">
        <w:rPr>
          <w:bCs/>
          <w:i/>
        </w:rPr>
        <w:lastRenderedPageBreak/>
        <w:t>-систематичности</w:t>
      </w:r>
      <w:r w:rsidRPr="00A90504">
        <w:rPr>
          <w:bCs/>
        </w:rPr>
        <w:t>,</w:t>
      </w:r>
      <w:r w:rsidRPr="00A90504">
        <w:rPr>
          <w:b/>
          <w:bCs/>
        </w:rPr>
        <w:t xml:space="preserve"> </w:t>
      </w:r>
      <w:r w:rsidRPr="00A90504">
        <w:t>регулярность занятий, повышение нагрузки, увеличение количества упражнений, усложнение техники их исполнения;</w:t>
      </w:r>
    </w:p>
    <w:p w:rsidR="00FB170C" w:rsidRPr="00A90504" w:rsidRDefault="00FB170C" w:rsidP="00FB170C">
      <w:pPr>
        <w:pStyle w:val="ae"/>
        <w:tabs>
          <w:tab w:val="left" w:pos="1134"/>
        </w:tabs>
        <w:autoSpaceDE w:val="0"/>
        <w:autoSpaceDN w:val="0"/>
        <w:adjustRightInd w:val="0"/>
        <w:ind w:left="0" w:firstLine="567"/>
        <w:jc w:val="both"/>
      </w:pPr>
      <w:r w:rsidRPr="00A90504">
        <w:rPr>
          <w:bCs/>
          <w:i/>
        </w:rPr>
        <w:t>-доступности</w:t>
      </w:r>
      <w:r w:rsidRPr="00A90504">
        <w:rPr>
          <w:bCs/>
        </w:rPr>
        <w:t>,</w:t>
      </w:r>
      <w:r w:rsidRPr="00A90504">
        <w:rPr>
          <w:b/>
          <w:bCs/>
        </w:rPr>
        <w:t xml:space="preserve"> </w:t>
      </w:r>
      <w:r w:rsidRPr="00A90504">
        <w:t>обучение упражнениям от простого к сложному, от известного к неизвестному, учитывая степень подготовленности ребенка, соответствие содержания возрастным особенностям обучающихся;</w:t>
      </w:r>
    </w:p>
    <w:p w:rsidR="00FB170C" w:rsidRPr="00A90504" w:rsidRDefault="00FB170C" w:rsidP="00FB170C">
      <w:pPr>
        <w:pStyle w:val="ae"/>
        <w:tabs>
          <w:tab w:val="left" w:pos="1134"/>
        </w:tabs>
        <w:autoSpaceDE w:val="0"/>
        <w:autoSpaceDN w:val="0"/>
        <w:adjustRightInd w:val="0"/>
        <w:ind w:left="0" w:firstLine="567"/>
        <w:jc w:val="both"/>
      </w:pPr>
      <w:r w:rsidRPr="00A90504">
        <w:rPr>
          <w:bCs/>
          <w:i/>
        </w:rPr>
        <w:t>-сознательности</w:t>
      </w:r>
      <w:r w:rsidRPr="00A90504">
        <w:rPr>
          <w:bCs/>
        </w:rPr>
        <w:t>,</w:t>
      </w:r>
      <w:r w:rsidRPr="00A90504">
        <w:rPr>
          <w:b/>
          <w:bCs/>
        </w:rPr>
        <w:t xml:space="preserve"> </w:t>
      </w:r>
      <w:r w:rsidRPr="00A90504">
        <w:t>понимание пользы упражнений, потребность их выполнения в домашних условиях;</w:t>
      </w:r>
    </w:p>
    <w:p w:rsidR="00FB170C" w:rsidRPr="00A90504" w:rsidRDefault="00FB170C" w:rsidP="00FB170C">
      <w:pPr>
        <w:pStyle w:val="ae"/>
        <w:tabs>
          <w:tab w:val="left" w:pos="1134"/>
        </w:tabs>
        <w:autoSpaceDE w:val="0"/>
        <w:autoSpaceDN w:val="0"/>
        <w:adjustRightInd w:val="0"/>
        <w:ind w:left="0" w:firstLine="567"/>
        <w:jc w:val="both"/>
        <w:rPr>
          <w:rStyle w:val="c0"/>
          <w:color w:val="000000"/>
        </w:rPr>
      </w:pPr>
      <w:r w:rsidRPr="00A90504">
        <w:rPr>
          <w:rStyle w:val="c0"/>
          <w:bCs/>
          <w:i/>
          <w:color w:val="000000"/>
        </w:rPr>
        <w:t xml:space="preserve">-длительности </w:t>
      </w:r>
      <w:r w:rsidRPr="00A90504">
        <w:rPr>
          <w:rStyle w:val="c0"/>
          <w:color w:val="000000"/>
        </w:rPr>
        <w:t>применения физических упражнений, поскольку восстановление нарушенных функций возможно лишь при условии длительного и упорного повторения упражнений;</w:t>
      </w:r>
    </w:p>
    <w:p w:rsidR="00FB170C" w:rsidRPr="00A90504" w:rsidRDefault="00FB170C" w:rsidP="00FB170C">
      <w:pPr>
        <w:pStyle w:val="ae"/>
        <w:tabs>
          <w:tab w:val="left" w:pos="1134"/>
        </w:tabs>
        <w:autoSpaceDE w:val="0"/>
        <w:autoSpaceDN w:val="0"/>
        <w:adjustRightInd w:val="0"/>
        <w:ind w:left="0" w:firstLine="567"/>
        <w:jc w:val="both"/>
        <w:rPr>
          <w:rStyle w:val="c0"/>
          <w:color w:val="000000"/>
        </w:rPr>
      </w:pPr>
      <w:r w:rsidRPr="00A90504">
        <w:rPr>
          <w:rStyle w:val="c0"/>
          <w:bCs/>
          <w:i/>
          <w:color w:val="000000"/>
        </w:rPr>
        <w:t>-разнообразия и новизны</w:t>
      </w:r>
      <w:r w:rsidRPr="00A90504">
        <w:rPr>
          <w:rStyle w:val="c0"/>
          <w:color w:val="000000"/>
        </w:rPr>
        <w:t xml:space="preserve"> в подборе и применении физических упражнений: целесообразно через каждые 2 – 3 недели обновлять 20 – 30% упражнений;</w:t>
      </w:r>
    </w:p>
    <w:p w:rsidR="00FB170C" w:rsidRPr="00A90504" w:rsidRDefault="00FB170C" w:rsidP="00FB170C">
      <w:pPr>
        <w:pStyle w:val="ae"/>
        <w:tabs>
          <w:tab w:val="left" w:pos="1134"/>
        </w:tabs>
        <w:autoSpaceDE w:val="0"/>
        <w:autoSpaceDN w:val="0"/>
        <w:adjustRightInd w:val="0"/>
        <w:ind w:left="0" w:firstLine="567"/>
        <w:jc w:val="both"/>
        <w:rPr>
          <w:rStyle w:val="c0"/>
          <w:color w:val="000000"/>
        </w:rPr>
      </w:pPr>
      <w:r w:rsidRPr="00A90504">
        <w:rPr>
          <w:rStyle w:val="c0"/>
          <w:i/>
          <w:color w:val="000000"/>
        </w:rPr>
        <w:t xml:space="preserve">-соблюдения </w:t>
      </w:r>
      <w:r w:rsidRPr="00A90504">
        <w:rPr>
          <w:rStyle w:val="c0"/>
          <w:bCs/>
          <w:i/>
          <w:color w:val="000000"/>
        </w:rPr>
        <w:t>цикличности</w:t>
      </w:r>
      <w:r w:rsidRPr="00A90504">
        <w:rPr>
          <w:rStyle w:val="c0"/>
          <w:color w:val="000000"/>
        </w:rPr>
        <w:t xml:space="preserve"> при выполнении физической нагрузки в соответствии с показаниями: чередование упражнений с отдыхом, упражнения на расслабление;</w:t>
      </w:r>
    </w:p>
    <w:p w:rsidR="00FB170C" w:rsidRPr="00A90504" w:rsidRDefault="00FB170C" w:rsidP="00FB170C">
      <w:pPr>
        <w:pStyle w:val="ae"/>
        <w:tabs>
          <w:tab w:val="left" w:pos="1134"/>
        </w:tabs>
        <w:autoSpaceDE w:val="0"/>
        <w:autoSpaceDN w:val="0"/>
        <w:adjustRightInd w:val="0"/>
        <w:ind w:left="0" w:firstLine="567"/>
        <w:jc w:val="both"/>
        <w:rPr>
          <w:rStyle w:val="c0"/>
          <w:color w:val="000000"/>
        </w:rPr>
      </w:pPr>
      <w:r w:rsidRPr="00A90504">
        <w:rPr>
          <w:rStyle w:val="c0"/>
          <w:bCs/>
          <w:i/>
          <w:color w:val="000000"/>
        </w:rPr>
        <w:t>-всестороннего воздействия</w:t>
      </w:r>
      <w:r w:rsidRPr="00A90504">
        <w:rPr>
          <w:rStyle w:val="c0"/>
          <w:color w:val="000000"/>
        </w:rPr>
        <w:t xml:space="preserve"> на организм ребенка с целью совершенствования механизмов регуляции и адаптации к физическим нагрузкам;</w:t>
      </w:r>
    </w:p>
    <w:p w:rsidR="00FB170C" w:rsidRPr="00A90504" w:rsidRDefault="00FB170C" w:rsidP="00FB170C">
      <w:pPr>
        <w:pStyle w:val="ae"/>
        <w:tabs>
          <w:tab w:val="left" w:pos="1134"/>
        </w:tabs>
        <w:autoSpaceDE w:val="0"/>
        <w:autoSpaceDN w:val="0"/>
        <w:adjustRightInd w:val="0"/>
        <w:ind w:left="0" w:firstLine="567"/>
        <w:jc w:val="both"/>
        <w:rPr>
          <w:i/>
        </w:rPr>
      </w:pPr>
      <w:r w:rsidRPr="00A90504">
        <w:rPr>
          <w:rStyle w:val="c0"/>
          <w:bCs/>
          <w:i/>
          <w:color w:val="000000"/>
        </w:rPr>
        <w:t>-учета возрастных особенностей</w:t>
      </w:r>
      <w:r w:rsidRPr="00A90504">
        <w:rPr>
          <w:rStyle w:val="c0"/>
          <w:i/>
          <w:color w:val="000000"/>
        </w:rPr>
        <w:t>.</w:t>
      </w:r>
    </w:p>
    <w:p w:rsidR="00FB170C" w:rsidRPr="00A90504" w:rsidRDefault="00FB170C" w:rsidP="00FB170C">
      <w:pPr>
        <w:pStyle w:val="ae"/>
        <w:tabs>
          <w:tab w:val="left" w:pos="1134"/>
        </w:tabs>
        <w:autoSpaceDE w:val="0"/>
        <w:autoSpaceDN w:val="0"/>
        <w:adjustRightInd w:val="0"/>
        <w:ind w:left="0" w:firstLine="567"/>
        <w:jc w:val="both"/>
      </w:pPr>
    </w:p>
    <w:p w:rsidR="00FB170C" w:rsidRPr="00A90504" w:rsidRDefault="00FB170C" w:rsidP="00FB170C">
      <w:pPr>
        <w:pStyle w:val="ae"/>
        <w:tabs>
          <w:tab w:val="left" w:pos="1134"/>
        </w:tabs>
        <w:autoSpaceDE w:val="0"/>
        <w:autoSpaceDN w:val="0"/>
        <w:adjustRightInd w:val="0"/>
        <w:ind w:left="0" w:firstLine="567"/>
        <w:rPr>
          <w:i/>
        </w:rPr>
      </w:pPr>
      <w:r w:rsidRPr="00A90504">
        <w:rPr>
          <w:i/>
        </w:rPr>
        <w:t>Методологические подходы к формированию программы:</w:t>
      </w:r>
    </w:p>
    <w:p w:rsidR="00FB170C" w:rsidRPr="00A90504" w:rsidRDefault="00FB170C" w:rsidP="00FB170C">
      <w:pPr>
        <w:ind w:firstLine="567"/>
        <w:jc w:val="both"/>
      </w:pPr>
      <w:r w:rsidRPr="00A90504">
        <w:t>-</w:t>
      </w:r>
      <w:r w:rsidRPr="00A90504">
        <w:rPr>
          <w:i/>
        </w:rPr>
        <w:t>возрастной подход</w:t>
      </w:r>
      <w:r w:rsidRPr="00A90504">
        <w:t xml:space="preserve"> к воспитанию и обучению предполагает ориентировку педагога в процессе воспитания и обучения на закономерности развития личности ребенка (физиологические, психические, социальные и др.), а также социально – психологические особенности групп воспитуемых, обусловленных их возрастным составом, что находит отражение в возрастной периодизации развития детей;</w:t>
      </w:r>
    </w:p>
    <w:p w:rsidR="00FB170C" w:rsidRPr="00A90504" w:rsidRDefault="00FB170C" w:rsidP="00FB170C">
      <w:pPr>
        <w:shd w:val="clear" w:color="auto" w:fill="FFFFFF"/>
        <w:ind w:firstLine="567"/>
        <w:jc w:val="both"/>
      </w:pPr>
      <w:r w:rsidRPr="00A90504">
        <w:t>-</w:t>
      </w:r>
      <w:r w:rsidRPr="00A90504">
        <w:rPr>
          <w:i/>
        </w:rPr>
        <w:t>индивидуальный подход</w:t>
      </w:r>
      <w:r w:rsidRPr="00A90504">
        <w:t xml:space="preserve"> к воспитанию и обучению дошкольника определяется как ком</w:t>
      </w:r>
      <w:r w:rsidRPr="00A90504">
        <w:softHyphen/>
        <w:t>плекс действий педагога, направленный на выбор методов, приемов и средств воспитания и обучения в соответствии с учетом индивидуального уровня подготовленности и уровнем раз</w:t>
      </w:r>
      <w:r w:rsidRPr="00A90504">
        <w:softHyphen/>
        <w:t>вития способностей воспитанников. Он же предусматривает обеспеченность для каждого ре</w:t>
      </w:r>
      <w:r w:rsidRPr="00A90504">
        <w:softHyphen/>
        <w:t>бенка сохранения и укрепления здоровья, психического благополучия, полноценного физиче</w:t>
      </w:r>
      <w:r w:rsidRPr="00A90504">
        <w:softHyphen/>
        <w:t>ского воспитания. При этом индивидуальный подход предполагает, что педагогический про</w:t>
      </w:r>
      <w:r w:rsidRPr="00A90504">
        <w:softHyphen/>
        <w:t>цесс осуществляется с учетом индивидуальных особенностей воспитанников (темперамента, характера, способностей, склонностей, мотивов, интересов и пр.), в значительной мере вли</w:t>
      </w:r>
      <w:r w:rsidRPr="00A90504">
        <w:softHyphen/>
        <w:t>яющих на их поведение в различных жизненных ситуациях. Суть индивидуального подхода составляет гибкое использование педагогом различных форм и методов воздействия с целью достижения оптимальных результатов воспитательного и обучающего процесса по отноше</w:t>
      </w:r>
      <w:r w:rsidRPr="00A90504">
        <w:softHyphen/>
        <w:t>нию к каждому ребенку. Применение индивидуального подхода должно быть свободным от стереотипов восприя</w:t>
      </w:r>
      <w:r w:rsidRPr="00A90504">
        <w:softHyphen/>
        <w:t>тия и гибким, способным компенсировать недостатки коллективного, общественного воспи</w:t>
      </w:r>
      <w:r w:rsidRPr="00A90504">
        <w:softHyphen/>
        <w:t>тания;</w:t>
      </w:r>
    </w:p>
    <w:p w:rsidR="00FB170C" w:rsidRPr="00A90504" w:rsidRDefault="00FB170C" w:rsidP="00FB170C">
      <w:pPr>
        <w:pStyle w:val="ae"/>
        <w:tabs>
          <w:tab w:val="left" w:pos="1134"/>
        </w:tabs>
        <w:autoSpaceDE w:val="0"/>
        <w:autoSpaceDN w:val="0"/>
        <w:adjustRightInd w:val="0"/>
        <w:ind w:left="0" w:firstLine="567"/>
        <w:jc w:val="both"/>
      </w:pPr>
      <w:r w:rsidRPr="00A90504">
        <w:t>-</w:t>
      </w:r>
      <w:r w:rsidRPr="00A90504">
        <w:rPr>
          <w:i/>
        </w:rPr>
        <w:t>личностно-ориентированный подход</w:t>
      </w:r>
      <w:r w:rsidRPr="00A90504">
        <w:t>, который предусматривает организацию образовательного процесса с учетом того, что развитие личности ребенка является главным критерием его эффективности. Механизм реализации личностно-ориентированного подхода – создание условий для развития личности на основе изучения ее задатков, способностей, интересов, склонностей с учетом признания уникальности личности, ее интеллектуальной и нравственной свободы, права на уважение. Личностно-ориентированный подход концентрирует внимание педагога на целостности личности ре</w:t>
      </w:r>
      <w:r w:rsidRPr="00A90504">
        <w:softHyphen/>
        <w:t xml:space="preserve">бенка и учет его индивидуальных особенностей и способностей. </w:t>
      </w:r>
    </w:p>
    <w:p w:rsidR="00FB170C" w:rsidRPr="00A90504" w:rsidRDefault="00FB170C" w:rsidP="00FB170C">
      <w:pPr>
        <w:widowControl w:val="0"/>
        <w:shd w:val="clear" w:color="auto" w:fill="FFFFFF"/>
        <w:tabs>
          <w:tab w:val="left" w:pos="533"/>
        </w:tabs>
        <w:autoSpaceDE w:val="0"/>
        <w:autoSpaceDN w:val="0"/>
        <w:adjustRightInd w:val="0"/>
        <w:ind w:firstLine="567"/>
        <w:jc w:val="both"/>
      </w:pPr>
      <w:r w:rsidRPr="00A90504">
        <w:lastRenderedPageBreak/>
        <w:t>-</w:t>
      </w:r>
      <w:r w:rsidRPr="00A90504">
        <w:rPr>
          <w:i/>
        </w:rPr>
        <w:t>личностно-</w:t>
      </w:r>
      <w:proofErr w:type="spellStart"/>
      <w:r w:rsidRPr="00A90504">
        <w:rPr>
          <w:i/>
        </w:rPr>
        <w:t>деятельностный</w:t>
      </w:r>
      <w:proofErr w:type="spellEnd"/>
      <w:r w:rsidRPr="00A90504">
        <w:rPr>
          <w:i/>
        </w:rPr>
        <w:t xml:space="preserve"> подход</w:t>
      </w:r>
      <w:r w:rsidRPr="00A90504">
        <w:t xml:space="preserve"> рассматривает развитие в ходе воспитания и обучения как с позиции педагога, так и с позиции ребенка. Педагог видит свою миссию в том, чтобы помочь обучающимся стать людьми: любознательными и пытливыми, знающими и умеющими пополнять знания, думающими, коммуникативными, непредубежденными и обладающими широким кругозором, способными принимать решения и отвечать на вызов, разносторонними, размышляющими и способными к рефлексии;</w:t>
      </w:r>
    </w:p>
    <w:p w:rsidR="00FB170C" w:rsidRPr="00A90504" w:rsidRDefault="00FB170C" w:rsidP="00A65C1E">
      <w:pPr>
        <w:ind w:firstLine="567"/>
        <w:jc w:val="both"/>
      </w:pPr>
      <w:r w:rsidRPr="00A90504">
        <w:t>-</w:t>
      </w:r>
      <w:proofErr w:type="spellStart"/>
      <w:r w:rsidRPr="00A90504">
        <w:rPr>
          <w:i/>
        </w:rPr>
        <w:t>деятельностный</w:t>
      </w:r>
      <w:proofErr w:type="spellEnd"/>
      <w:r w:rsidRPr="00A90504">
        <w:rPr>
          <w:i/>
        </w:rPr>
        <w:t xml:space="preserve"> подход</w:t>
      </w:r>
      <w:r w:rsidRPr="00A90504">
        <w:t xml:space="preserve">, связанный с организацией целенаправленной деятельности в общем контексте образовательного процесса: ее структурой, взаимосвязанными мотивами и целями; видами деятельности (нравственная, познавательная, трудовая, художественная, игровая, спортивная и другие); формами и методами развития и воспитания; возрастными особенностями ребенка при включении </w:t>
      </w:r>
      <w:r w:rsidR="00A65C1E" w:rsidRPr="00A90504">
        <w:t>в образовательную деятельность.</w:t>
      </w:r>
    </w:p>
    <w:p w:rsidR="00FB170C" w:rsidRPr="00A90504" w:rsidRDefault="00FB170C" w:rsidP="00FB170C"/>
    <w:p w:rsidR="00FB170C" w:rsidRPr="00A90504" w:rsidRDefault="00FB170C" w:rsidP="00876EEB">
      <w:pPr>
        <w:pStyle w:val="ae"/>
        <w:numPr>
          <w:ilvl w:val="2"/>
          <w:numId w:val="45"/>
        </w:numPr>
        <w:rPr>
          <w:rFonts w:eastAsia="Calibri"/>
          <w:b/>
          <w:lang w:eastAsia="en-US"/>
        </w:rPr>
      </w:pPr>
      <w:r w:rsidRPr="00A90504">
        <w:rPr>
          <w:b/>
          <w:lang w:eastAsia="en-US"/>
        </w:rPr>
        <w:t>Значимые характеристики для разработки рабочей программы.</w:t>
      </w:r>
    </w:p>
    <w:p w:rsidR="00FB170C" w:rsidRPr="00A90504" w:rsidRDefault="00FB170C" w:rsidP="00FB170C">
      <w:pPr>
        <w:jc w:val="center"/>
        <w:rPr>
          <w:rFonts w:eastAsia="Calibri"/>
          <w:lang w:eastAsia="en-US"/>
        </w:rPr>
      </w:pPr>
    </w:p>
    <w:p w:rsidR="00FB170C" w:rsidRPr="00A90504" w:rsidRDefault="00FB170C" w:rsidP="00FB170C">
      <w:pPr>
        <w:ind w:firstLine="567"/>
        <w:jc w:val="both"/>
      </w:pPr>
      <w:r w:rsidRPr="00A90504">
        <w:t>Структура корригирующей гимнастики строится с учетом заинтересованности детей и целенаправленной двигательной деятельности. Для этого используется частая смена движений с различной физической нагрузкой, разным темпом, чередованием развлекающих движений, с движениями, требующими физического и умственного напряжения. Все это позволяет сохранить интерес у детей к двигательной деятельности на протяжении всего занятия. Для достижения оптимальных результатов проведения корригирующих гимнастических упражнений следует придерживаться следующего: систематичность, правильность, длительность, беспрерывность.</w:t>
      </w:r>
    </w:p>
    <w:p w:rsidR="00FB170C" w:rsidRPr="00A90504" w:rsidRDefault="00FB170C" w:rsidP="00FB170C">
      <w:pPr>
        <w:jc w:val="both"/>
      </w:pPr>
    </w:p>
    <w:p w:rsidR="00FB170C" w:rsidRPr="00A90504" w:rsidRDefault="00FB170C" w:rsidP="00FB170C">
      <w:pPr>
        <w:jc w:val="center"/>
        <w:rPr>
          <w:b/>
        </w:rPr>
      </w:pPr>
      <w:r w:rsidRPr="00A90504">
        <w:rPr>
          <w:b/>
        </w:rPr>
        <w:t xml:space="preserve">Характеристика возрастных возможностей </w:t>
      </w:r>
    </w:p>
    <w:p w:rsidR="00FB170C" w:rsidRPr="00A90504" w:rsidRDefault="00FB170C" w:rsidP="00FB170C">
      <w:pPr>
        <w:jc w:val="center"/>
        <w:rPr>
          <w:b/>
        </w:rPr>
      </w:pPr>
      <w:r w:rsidRPr="00A90504">
        <w:rPr>
          <w:b/>
        </w:rPr>
        <w:t>детей среднего дошкольного возраста (</w:t>
      </w:r>
      <w:r w:rsidR="00055004" w:rsidRPr="00A90504">
        <w:rPr>
          <w:b/>
        </w:rPr>
        <w:t>4-5 лет</w:t>
      </w:r>
      <w:r w:rsidRPr="00A90504">
        <w:rPr>
          <w:b/>
        </w:rPr>
        <w:t>)</w:t>
      </w:r>
    </w:p>
    <w:p w:rsidR="00EF04BB" w:rsidRPr="00A90504" w:rsidRDefault="00EF04BB" w:rsidP="0079570C">
      <w:pPr>
        <w:ind w:firstLine="708"/>
        <w:jc w:val="both"/>
      </w:pPr>
      <w:r w:rsidRPr="00A90504">
        <w:t>Движения ребенка становятся значительно более уверенными и разнообразными, так как расширились возможности опорно-двигательного аппарата. Скелет приобрел некоторую прочность в связи с активным процессом окостенения: начинается сокращение костей таза, изгибы позвоночника шейного и грудного отделов вполне отчетливы и определенны. Ребенок гораздо устойчивее в статических позах и в динамике.</w:t>
      </w:r>
    </w:p>
    <w:p w:rsidR="00EF04BB" w:rsidRPr="00A90504" w:rsidRDefault="00EF04BB" w:rsidP="0079570C">
      <w:pPr>
        <w:ind w:firstLine="709"/>
        <w:jc w:val="both"/>
      </w:pPr>
      <w:r w:rsidRPr="00A90504">
        <w:t xml:space="preserve">Дошкольники испытывают острую потребность в движении. В случае ограничения активной двигательной деятельности они быстро </w:t>
      </w:r>
      <w:proofErr w:type="spellStart"/>
      <w:r w:rsidRPr="00A90504">
        <w:t>перевозбуждаются</w:t>
      </w:r>
      <w:proofErr w:type="spellEnd"/>
      <w:r w:rsidRPr="00A90504">
        <w:t>, становятся непослушными, капризными. Поэтому в средней группе особенно важно наладить разумный двигательный режим, наполнить жизнь детей разнообразными подвижными играми, игровыми заданиями, танцевальными движениями под музыку, хороводными играми ;</w:t>
      </w:r>
    </w:p>
    <w:p w:rsidR="00EF04BB" w:rsidRPr="00A90504" w:rsidRDefault="00EF04BB" w:rsidP="0079570C">
      <w:pPr>
        <w:ind w:firstLine="709"/>
        <w:jc w:val="both"/>
      </w:pPr>
      <w:r w:rsidRPr="00A90504">
        <w:t>Ребенок 5-го года жизни владеет в общих чертах всеми видами основных движений. Он стремится к новым сочетаниям движений, хочет испробовать свои силы в сложных видах движений и физкультурных упражнений. У детей возникает необходимость в двигательных импровизациях. Они берутся за выполнение любой двигательной задачи, но еще не умеют соизмерять свои силы, учитывать свои реальные возможности. Убедившись в не посильности выполнения двигательного действия, ребенок проделывает его лишь в общих чертах, не добиваясь завершения. Но при этом он искренне убежден в том, что выполнил движение полностью. Растущее двигательное воображение становится в этом возрасте одним из стимулов обогащения моторики детей разнообразными способами действий;</w:t>
      </w:r>
    </w:p>
    <w:p w:rsidR="00EF04BB" w:rsidRPr="00A90504" w:rsidRDefault="00EF04BB" w:rsidP="0079570C">
      <w:pPr>
        <w:ind w:firstLine="709"/>
        <w:jc w:val="both"/>
      </w:pPr>
      <w:r w:rsidRPr="00A90504">
        <w:lastRenderedPageBreak/>
        <w:t>Дети хорошо различают виды движений, частично овладевают умением выделять некоторые их элементы. Развивается способность воспринимать, представлять, анализировать и оценивать последовательность и качество своих действий.;</w:t>
      </w:r>
    </w:p>
    <w:p w:rsidR="00EF04BB" w:rsidRPr="00A90504" w:rsidRDefault="00EF04BB" w:rsidP="0079570C">
      <w:pPr>
        <w:ind w:firstLine="709"/>
        <w:jc w:val="both"/>
      </w:pPr>
      <w:r w:rsidRPr="00A90504">
        <w:t>Развитие физических качеств происходит под влиянием постоянных упражнений. В результате расширяются и обогащаются двигательные возможности детей, возрастают их физические силы. Возникает психологическая готовность к выполнению сложных двигательных действий и проявлению определенных волевых усилий.</w:t>
      </w:r>
    </w:p>
    <w:p w:rsidR="00485A8E" w:rsidRPr="00A90504" w:rsidRDefault="00485A8E" w:rsidP="00BA7180">
      <w:pPr>
        <w:rPr>
          <w:b/>
        </w:rPr>
      </w:pPr>
    </w:p>
    <w:p w:rsidR="00EF04BB" w:rsidRPr="00A90504" w:rsidRDefault="00EF04BB" w:rsidP="00EF04BB">
      <w:pPr>
        <w:jc w:val="center"/>
        <w:rPr>
          <w:b/>
        </w:rPr>
      </w:pPr>
      <w:r w:rsidRPr="00A90504">
        <w:rPr>
          <w:b/>
        </w:rPr>
        <w:t xml:space="preserve">Характеристика возрастных возможностей </w:t>
      </w:r>
    </w:p>
    <w:p w:rsidR="00EF04BB" w:rsidRPr="00A90504" w:rsidRDefault="00EF04BB" w:rsidP="00EF04BB">
      <w:pPr>
        <w:jc w:val="center"/>
        <w:rPr>
          <w:b/>
        </w:rPr>
      </w:pPr>
      <w:r w:rsidRPr="00A90504">
        <w:rPr>
          <w:b/>
        </w:rPr>
        <w:t>детей среднего дошкольного возраста (5-6 лет)</w:t>
      </w:r>
    </w:p>
    <w:p w:rsidR="007939AE" w:rsidRPr="00A90504" w:rsidRDefault="007939AE" w:rsidP="007939AE">
      <w:pPr>
        <w:ind w:firstLine="708"/>
        <w:jc w:val="both"/>
      </w:pPr>
      <w:r w:rsidRPr="00A90504">
        <w:t xml:space="preserve">Этот возраст характеризуется активизацией ростового процесса: за год ребенок может вырасти на 7-10 см. Изменяются пропорции тела. </w:t>
      </w:r>
      <w:r w:rsidRPr="00A90504">
        <w:rPr>
          <w:shd w:val="clear" w:color="auto" w:fill="FFFFFF"/>
        </w:rPr>
        <w:t>В течение шестого года быстро увеличиваются длина конечностей, ширина таза и плеч у детей обоего пола</w:t>
      </w:r>
      <w:r w:rsidRPr="00A90504">
        <w:t xml:space="preserve">. </w:t>
      </w:r>
      <w:r w:rsidRPr="00A90504">
        <w:rPr>
          <w:shd w:val="clear" w:color="auto" w:fill="FFFFFF"/>
        </w:rPr>
        <w:t> Позвоночный столб ребенка пяти-шести лет также чувствителен к деформирующим воздействиям. Скелетная мускулатура характеризуется слабым развитием сухожилий, фасций, связок</w:t>
      </w:r>
      <w:r w:rsidRPr="00A90504">
        <w:t xml:space="preserve"> Совершенствуются движения, двигательный опыт детей расширяется, активно развиваются двигательные способности. Заметно улучшается координация и устойчивость равновесия, столь необходимые при выполнении большинства движений. При этом девочки имеют некоторое преимущество перед мальчиками ;</w:t>
      </w:r>
    </w:p>
    <w:p w:rsidR="007939AE" w:rsidRPr="00A90504" w:rsidRDefault="007939AE" w:rsidP="007939AE">
      <w:pPr>
        <w:ind w:firstLine="709"/>
        <w:jc w:val="both"/>
      </w:pPr>
      <w:r w:rsidRPr="00A90504">
        <w:t>Дети уже достаточно хорошо владеют основными видами движений, им знакомы различные гимнастические упражнения, подвижные игры. Начинается освоение разнообразных спортивных упражнений. Возрастают проявления самостоятельности, возникают творческие поиски новых способов действий, их комбинаций и вариантов. Начинают создаваться небольшие группировки по интересу к тому или иному виду упражнений.</w:t>
      </w:r>
    </w:p>
    <w:p w:rsidR="00EF04BB" w:rsidRPr="00A90504" w:rsidRDefault="007939AE" w:rsidP="007939AE">
      <w:pPr>
        <w:ind w:firstLine="709"/>
        <w:jc w:val="both"/>
      </w:pPr>
      <w:r w:rsidRPr="00A90504">
        <w:t>Дети начинают упражняться в движениях по своей инициативе, многократно повторять их без напоминания воспитателя, пытаясь освоить то, что не получается. При этом они довольно настойчиво преодолевают трудности. Растет уровень физической подготовленности дошкольников, создаются прочные психологические и физиологические основания для повышения их работоспособности путем целенаправленного развития</w:t>
      </w:r>
    </w:p>
    <w:p w:rsidR="001B762B" w:rsidRPr="00A90504" w:rsidRDefault="001B762B" w:rsidP="002D0100">
      <w:pPr>
        <w:jc w:val="both"/>
        <w:rPr>
          <w:b/>
        </w:rPr>
      </w:pPr>
    </w:p>
    <w:p w:rsidR="00FB170C" w:rsidRPr="00A90504" w:rsidRDefault="00FB170C" w:rsidP="00FB170C">
      <w:pPr>
        <w:jc w:val="center"/>
        <w:rPr>
          <w:b/>
        </w:rPr>
      </w:pPr>
      <w:r w:rsidRPr="00A90504">
        <w:rPr>
          <w:b/>
        </w:rPr>
        <w:t xml:space="preserve">Характеристика возрастных возможностей </w:t>
      </w:r>
    </w:p>
    <w:p w:rsidR="00FB170C" w:rsidRPr="00A90504" w:rsidRDefault="00FB170C" w:rsidP="00FB170C">
      <w:pPr>
        <w:jc w:val="center"/>
        <w:rPr>
          <w:b/>
        </w:rPr>
      </w:pPr>
      <w:r w:rsidRPr="00A90504">
        <w:rPr>
          <w:b/>
        </w:rPr>
        <w:t>детей старшего дошкольног</w:t>
      </w:r>
      <w:r w:rsidR="007939AE" w:rsidRPr="00A90504">
        <w:rPr>
          <w:b/>
        </w:rPr>
        <w:t>о возраста (6-7(8) лет</w:t>
      </w:r>
      <w:r w:rsidRPr="00A90504">
        <w:rPr>
          <w:b/>
        </w:rPr>
        <w:t>)</w:t>
      </w:r>
    </w:p>
    <w:p w:rsidR="00FB170C" w:rsidRPr="00A90504" w:rsidRDefault="00FB170C" w:rsidP="00FB170C">
      <w:pPr>
        <w:ind w:firstLine="708"/>
        <w:jc w:val="both"/>
      </w:pPr>
      <w:r w:rsidRPr="00A90504">
        <w:t>Позвоночник в основном сформирован, хотя податлив к изменению, поэтому надо следить за осанкой детей. Увеличиваются удельный вес, сила мышц, их функции. На шестом и седьмом году жизни происходит качественный скачок в развитии движений, появляется выразительность, плавность и точность, особенно при выполнении общеразвивающих упражнений. Дети лучше усваивают ритм движения, быстро переключаются с одного темпа на другой. Точнее оценивается пространственное расположение частей тела, предметов. Дети начинают замечать ошибки при выполнении отдельных упражнений, способны на элементарный анализ. Они могут различать в содержании движения не только его основные элементы, но и детали. Начинают осваивать более тонкие движения в действии. В результате успешно осваивают прыжки в длину и высоту с разбега. Они начинают понимать красоту, грациозность движений. Дети почти не допускают ошибок, меньше требуют повторений. Появляется возможность выполнять упражнения в разных вариантах.</w:t>
      </w:r>
    </w:p>
    <w:p w:rsidR="00FB170C" w:rsidRPr="00A90504" w:rsidRDefault="00FB170C" w:rsidP="00FB170C">
      <w:pPr>
        <w:ind w:firstLine="708"/>
        <w:jc w:val="both"/>
      </w:pPr>
      <w:r w:rsidRPr="00A90504">
        <w:lastRenderedPageBreak/>
        <w:t>У детей появляется устойчивый интерес к достижению коллективного результата в командных играх и эстафетах, формируется умение проводить подвижные игры самостоятельно. Физическое и нервное напряжение не должно быть длительным. Поэтому новые упражнения сочетаются с известными, делают между упражнениями паузу для отдыха.</w:t>
      </w:r>
    </w:p>
    <w:p w:rsidR="00EF04BB" w:rsidRPr="00A90504" w:rsidRDefault="00EF04BB" w:rsidP="0079570C">
      <w:pPr>
        <w:jc w:val="both"/>
        <w:rPr>
          <w:b/>
        </w:rPr>
      </w:pPr>
    </w:p>
    <w:p w:rsidR="00FB170C" w:rsidRPr="00A90504" w:rsidRDefault="00FB170C" w:rsidP="00FB170C">
      <w:pPr>
        <w:ind w:firstLine="567"/>
        <w:jc w:val="both"/>
        <w:rPr>
          <w:b/>
        </w:rPr>
      </w:pPr>
      <w:r w:rsidRPr="00A90504">
        <w:rPr>
          <w:b/>
        </w:rPr>
        <w:t>Характеристика плоскостопия</w:t>
      </w:r>
    </w:p>
    <w:p w:rsidR="00FB170C" w:rsidRPr="00A90504" w:rsidRDefault="00FB170C" w:rsidP="00FB170C">
      <w:pPr>
        <w:ind w:firstLine="567"/>
        <w:jc w:val="both"/>
      </w:pPr>
      <w:r w:rsidRPr="00A90504">
        <w:t>В научной литературе плоскостопие чаще всего рассматривается, как деформация стопы, характеризующая уплощением ее основ. Нередко плоскостопие является одной из причин нарушения осанки.</w:t>
      </w:r>
    </w:p>
    <w:p w:rsidR="00FB170C" w:rsidRPr="00A90504" w:rsidRDefault="00FB170C" w:rsidP="00FB170C">
      <w:pPr>
        <w:ind w:firstLine="567"/>
        <w:jc w:val="both"/>
      </w:pPr>
      <w:r w:rsidRPr="00A90504">
        <w:t>При плоскостопии, сопровождающемся уплощением свода стопы, резко понижается опорная функция ног, изменяется положение таза, становится трудно ходить.</w:t>
      </w:r>
    </w:p>
    <w:p w:rsidR="00FB170C" w:rsidRPr="00A90504" w:rsidRDefault="00FB170C" w:rsidP="00FB170C">
      <w:pPr>
        <w:ind w:firstLine="567"/>
        <w:jc w:val="both"/>
      </w:pPr>
      <w:r w:rsidRPr="00A90504">
        <w:t>Стопа, по данным многих исследований, это сложный сводный орган, выполняющий опорную, локомотивную и амортизационную функции.</w:t>
      </w:r>
    </w:p>
    <w:p w:rsidR="00FB170C" w:rsidRPr="00A90504" w:rsidRDefault="00FB170C" w:rsidP="00FB170C">
      <w:pPr>
        <w:ind w:firstLine="567"/>
        <w:jc w:val="both"/>
      </w:pPr>
      <w:r w:rsidRPr="00A90504">
        <w:t>Она является опорой, фундаментом тела, поэтому естественно, что нарушение этого фундамента обязательно отражается на формировании подрастающего организма.</w:t>
      </w:r>
    </w:p>
    <w:p w:rsidR="00FB170C" w:rsidRPr="00A90504" w:rsidRDefault="00FB170C" w:rsidP="00FB170C">
      <w:pPr>
        <w:ind w:firstLine="567"/>
        <w:jc w:val="both"/>
      </w:pPr>
      <w:r w:rsidRPr="00A90504">
        <w:t>Изменение формы стопы не только вызывает снижение ее функциональных возможностей, но и что особенно важно, изменяет положение таза, позвоночника. Это отрицательно влияет на функцию последнего и, следовательно, на осанку и общее состояние ребенка.</w:t>
      </w:r>
    </w:p>
    <w:p w:rsidR="00FB170C" w:rsidRPr="00A90504" w:rsidRDefault="00FB170C" w:rsidP="00FB170C">
      <w:pPr>
        <w:ind w:firstLine="567"/>
        <w:jc w:val="both"/>
      </w:pPr>
      <w:r w:rsidRPr="00A90504">
        <w:t>С точки зрения специалистов, недостаточное развитие мышц и связок стоп неблагоприятно сказывается на развитии многих движений у детей, приводит к снижению двигательной активности и может стать серьезным препятствием к занятиям многими видами спорта.</w:t>
      </w:r>
    </w:p>
    <w:p w:rsidR="00FB170C" w:rsidRPr="00A90504" w:rsidRDefault="00FB170C" w:rsidP="00FB170C">
      <w:pPr>
        <w:ind w:firstLine="567"/>
        <w:jc w:val="both"/>
      </w:pPr>
      <w:r w:rsidRPr="00A90504">
        <w:t>По форме различают: нормальную (сводчатую), уплощенную плоскость стопы. Различают поперечное и продольное плоскостопие, возможно сочетание обеих форм.</w:t>
      </w:r>
    </w:p>
    <w:p w:rsidR="00FB170C" w:rsidRPr="00A90504" w:rsidRDefault="00FB170C" w:rsidP="00FB170C">
      <w:pPr>
        <w:ind w:firstLine="567"/>
        <w:jc w:val="both"/>
      </w:pPr>
      <w:r w:rsidRPr="00A90504">
        <w:t xml:space="preserve">При поперечном плоскостопии уплощается поперечный свод стопы, ее передний отдел опирается на головки всех пяти плюсневых костей, а не на </w:t>
      </w:r>
      <w:r w:rsidRPr="00A90504">
        <w:rPr>
          <w:lang w:val="en-US"/>
        </w:rPr>
        <w:t>I</w:t>
      </w:r>
      <w:r w:rsidRPr="00A90504">
        <w:t xml:space="preserve"> и </w:t>
      </w:r>
      <w:r w:rsidRPr="00A90504">
        <w:rPr>
          <w:lang w:val="en-US"/>
        </w:rPr>
        <w:t>IV</w:t>
      </w:r>
      <w:r w:rsidRPr="00A90504">
        <w:t xml:space="preserve"> как это бывает в норме.</w:t>
      </w:r>
    </w:p>
    <w:p w:rsidR="00FB170C" w:rsidRPr="00A90504" w:rsidRDefault="00FB170C" w:rsidP="00FB170C">
      <w:pPr>
        <w:ind w:firstLine="567"/>
        <w:jc w:val="both"/>
      </w:pPr>
      <w:r w:rsidRPr="00A90504">
        <w:t>При продолжительном плоскостопии уплощен продольный свод и стопа соприкасается с полом почти всей площадью подошвы.</w:t>
      </w:r>
    </w:p>
    <w:p w:rsidR="00FB170C" w:rsidRPr="00A90504" w:rsidRDefault="00FB170C" w:rsidP="00FB170C">
      <w:pPr>
        <w:ind w:firstLine="567"/>
        <w:jc w:val="both"/>
      </w:pPr>
      <w:r w:rsidRPr="00A90504">
        <w:t>Плоская стопа характеризуется опусканием ее продольного и поперечного свода, а в дальнейшем появляются тягостные симптомы: быстрая утомляемость, боли при ходьбе и стоянии.</w:t>
      </w:r>
    </w:p>
    <w:p w:rsidR="00FB170C" w:rsidRPr="00A90504" w:rsidRDefault="00FB170C" w:rsidP="00FB170C">
      <w:pPr>
        <w:ind w:firstLine="567"/>
        <w:jc w:val="both"/>
      </w:pPr>
      <w:r w:rsidRPr="00A90504">
        <w:t>Плоскостопие может быть врожденным, встречается крайне редко, и приобретенным.</w:t>
      </w:r>
    </w:p>
    <w:p w:rsidR="00FB170C" w:rsidRPr="00A90504" w:rsidRDefault="00FB170C" w:rsidP="00FB170C">
      <w:pPr>
        <w:ind w:firstLine="567"/>
        <w:jc w:val="both"/>
      </w:pPr>
      <w:r w:rsidRPr="00A90504">
        <w:t>Наиболее частыми причинами плоскостопия являются: слабость мышечно-связочного аппарата стопы (например, в результате рахита или чрезмерных нагрузок), ношение неправильно подобранной обуви, косолапость, травмы стопы, голеностопного сустава, лодыжки, а также параличи нижних конечностей.</w:t>
      </w:r>
    </w:p>
    <w:p w:rsidR="00FB170C" w:rsidRPr="00A90504" w:rsidRDefault="00FB170C" w:rsidP="00FB170C">
      <w:pPr>
        <w:ind w:firstLine="567"/>
        <w:jc w:val="both"/>
      </w:pPr>
      <w:r w:rsidRPr="00A90504">
        <w:t>Наиболее ранние признаки плоскостопия: быстрая утомляемость ног, ноющие боли при ходьбе, а в дальнейшем и при стоянии, боли в стопе, мышцах голени и бедра, пояснице. К вечеру может появиться отек стопы, исчезающий за ночь. Детская стопа, по сравнению со взрослой, коротка, широка, а в пяточной области сужена. Пальцы расходятся, в то время как у взрослых они плотно прилегают друг к другу. У детей на подошве сильно развита подкожная клетчатка, заполняющая своды стоп, это нередко приводит к диагностическим ошибкам.</w:t>
      </w:r>
    </w:p>
    <w:p w:rsidR="00FB170C" w:rsidRPr="00A90504" w:rsidRDefault="00FB170C" w:rsidP="00FB170C">
      <w:pPr>
        <w:ind w:firstLine="567"/>
        <w:jc w:val="both"/>
      </w:pPr>
      <w:r w:rsidRPr="00A90504">
        <w:lastRenderedPageBreak/>
        <w:t>Объем движения детской стопы больше, чем взрослой, в следствии значительной эластичности мышечно-связочного аппарата. Поэтому детская стопа менее приспособлена к статическим нагрузкам: прыжкам, соскокам с высоких снарядов. Стопы быстро утомляются и легко подвергаются деформации. При нагрузке своды стоп несколько уплотняются, но по окончании ее тотчас же, с помощью активного сокращения мышц, возвращаются в исходное положение.</w:t>
      </w:r>
    </w:p>
    <w:p w:rsidR="00FB170C" w:rsidRPr="00A90504" w:rsidRDefault="00FB170C" w:rsidP="00FB170C">
      <w:pPr>
        <w:ind w:firstLine="567"/>
        <w:jc w:val="both"/>
      </w:pPr>
      <w:r w:rsidRPr="00A90504">
        <w:t>Успешная профилактика и коррекция плоскостопия возможны на основе комплексного использования всех средств физического воспитания: специальные комплексы упражнений, направленные на укрепление мышц стопы и голени, формирование сводов стопы.</w:t>
      </w:r>
    </w:p>
    <w:p w:rsidR="00FB170C" w:rsidRPr="00A90504" w:rsidRDefault="00FB170C" w:rsidP="00FB170C">
      <w:pPr>
        <w:ind w:firstLine="567"/>
        <w:jc w:val="both"/>
      </w:pPr>
      <w:r w:rsidRPr="00A90504">
        <w:t>Работа по профилактике и коррекции плоскостопии должна осуществляться систематически.</w:t>
      </w:r>
    </w:p>
    <w:p w:rsidR="00FB170C" w:rsidRPr="00A90504" w:rsidRDefault="00FB170C" w:rsidP="00FB170C">
      <w:pPr>
        <w:ind w:firstLine="567"/>
        <w:jc w:val="both"/>
      </w:pPr>
      <w:r w:rsidRPr="00A90504">
        <w:t>В процессе профилактики плоскостопии у детей необходимо:</w:t>
      </w:r>
    </w:p>
    <w:p w:rsidR="00FB170C" w:rsidRPr="00A90504" w:rsidRDefault="00FB170C" w:rsidP="00FB170C">
      <w:pPr>
        <w:jc w:val="both"/>
      </w:pPr>
      <w:r w:rsidRPr="00A90504">
        <w:t>-следить за осанкой;</w:t>
      </w:r>
    </w:p>
    <w:p w:rsidR="00FB170C" w:rsidRPr="00A90504" w:rsidRDefault="00FB170C" w:rsidP="00FB170C">
      <w:pPr>
        <w:jc w:val="both"/>
      </w:pPr>
      <w:r w:rsidRPr="00A90504">
        <w:t>-обращать внимание на то, чтобы они всегда держали корпус и голову прямо;</w:t>
      </w:r>
    </w:p>
    <w:p w:rsidR="00FB170C" w:rsidRPr="00A90504" w:rsidRDefault="00FB170C" w:rsidP="00FB170C">
      <w:pPr>
        <w:jc w:val="both"/>
      </w:pPr>
      <w:r w:rsidRPr="00A90504">
        <w:t>-не разводили широко носки ног при ходьбе.</w:t>
      </w:r>
    </w:p>
    <w:p w:rsidR="00FB170C" w:rsidRPr="00A90504" w:rsidRDefault="00FB170C" w:rsidP="00FB170C">
      <w:pPr>
        <w:jc w:val="both"/>
      </w:pPr>
      <w:r w:rsidRPr="00A90504">
        <w:t>-ежедневная гимнастика;</w:t>
      </w:r>
    </w:p>
    <w:p w:rsidR="00FB170C" w:rsidRPr="00A90504" w:rsidRDefault="00FB170C" w:rsidP="00FB170C">
      <w:pPr>
        <w:jc w:val="both"/>
      </w:pPr>
      <w:r w:rsidRPr="00A90504">
        <w:t>-ходьба босиком в теплое время года по неровной почве. Это вызывает защитный рефлекс «щадящий» свод стопы, препятствующий появлению плоскостопия.</w:t>
      </w:r>
    </w:p>
    <w:p w:rsidR="001B762B" w:rsidRPr="00A90504" w:rsidRDefault="001B762B" w:rsidP="00FB170C">
      <w:pPr>
        <w:jc w:val="both"/>
      </w:pPr>
    </w:p>
    <w:p w:rsidR="00FB170C" w:rsidRPr="00A90504" w:rsidRDefault="00FB170C" w:rsidP="00FB170C">
      <w:pPr>
        <w:ind w:firstLine="567"/>
        <w:jc w:val="both"/>
        <w:rPr>
          <w:b/>
        </w:rPr>
      </w:pPr>
      <w:r w:rsidRPr="00A90504">
        <w:rPr>
          <w:b/>
        </w:rPr>
        <w:t>Характеристика осанки</w:t>
      </w:r>
    </w:p>
    <w:p w:rsidR="00FB170C" w:rsidRPr="00A90504" w:rsidRDefault="00FB170C" w:rsidP="00FB170C">
      <w:pPr>
        <w:ind w:firstLine="567"/>
        <w:jc w:val="both"/>
      </w:pPr>
      <w:r w:rsidRPr="00A90504">
        <w:t>Осанка – привычное положение тела человека во время движения и покоя. Формируется с самого раннего детства в процессе роста, развития и воспитания. Это привычная поза человека, которая зависит от формы позвоночника и развития мускулатуры – опорного корсета.</w:t>
      </w:r>
    </w:p>
    <w:p w:rsidR="00FB170C" w:rsidRPr="00A90504" w:rsidRDefault="00FB170C" w:rsidP="00FB170C">
      <w:pPr>
        <w:ind w:firstLine="567"/>
        <w:jc w:val="both"/>
      </w:pPr>
      <w:r w:rsidRPr="00A90504">
        <w:t xml:space="preserve">Различают осанку правильную, сутулую, </w:t>
      </w:r>
      <w:proofErr w:type="spellStart"/>
      <w:r w:rsidRPr="00A90504">
        <w:t>лордотическую</w:t>
      </w:r>
      <w:proofErr w:type="spellEnd"/>
      <w:r w:rsidRPr="00A90504">
        <w:t xml:space="preserve"> (круглая спина), выпрямленную (плоская спина), а также ассиметричную.</w:t>
      </w:r>
    </w:p>
    <w:p w:rsidR="00FB170C" w:rsidRPr="00A90504" w:rsidRDefault="00FB170C" w:rsidP="00FB170C">
      <w:pPr>
        <w:ind w:firstLine="567"/>
        <w:jc w:val="both"/>
      </w:pPr>
      <w:r w:rsidRPr="00A90504">
        <w:t>Нарушение осанки возникает и прогрессирует чаще всего в связи со снижением двигательной активности в период интенсивного роста ребенка.</w:t>
      </w:r>
    </w:p>
    <w:p w:rsidR="00FB170C" w:rsidRPr="00A90504" w:rsidRDefault="00FB170C" w:rsidP="00FB170C">
      <w:pPr>
        <w:ind w:firstLine="567"/>
        <w:jc w:val="both"/>
      </w:pPr>
      <w:r w:rsidRPr="00A90504">
        <w:t>Сколиоз – это боковое искривление позвоночника. При сколиозе, ладе в начальной стадии, имеется деформация позвоночника.</w:t>
      </w:r>
    </w:p>
    <w:p w:rsidR="00FB170C" w:rsidRPr="00A90504" w:rsidRDefault="00FB170C" w:rsidP="00FB170C">
      <w:pPr>
        <w:ind w:firstLine="567"/>
        <w:jc w:val="both"/>
      </w:pPr>
      <w:r w:rsidRPr="00A90504">
        <w:t>Позвоночник – это одна из наиболее важных частей тела.</w:t>
      </w:r>
    </w:p>
    <w:p w:rsidR="00FB170C" w:rsidRPr="00A90504" w:rsidRDefault="00FB170C" w:rsidP="00FB170C">
      <w:pPr>
        <w:ind w:firstLine="567"/>
        <w:jc w:val="both"/>
      </w:pPr>
      <w:r w:rsidRPr="00A90504">
        <w:t>Основные функции: опора, защита спинного мозга, амортизация толчков и сотрясений, обеспечиваются благодаря прочности, эластичности и подвижности позвоночника.</w:t>
      </w:r>
    </w:p>
    <w:p w:rsidR="00FB170C" w:rsidRPr="00A90504" w:rsidRDefault="00FB170C" w:rsidP="00FB170C">
      <w:pPr>
        <w:ind w:firstLine="567"/>
        <w:jc w:val="both"/>
      </w:pPr>
      <w:r w:rsidRPr="00A90504">
        <w:t>Таким образом, для решения поставленных задач, разработаны комплексы по формированию правильной осанки.</w:t>
      </w:r>
    </w:p>
    <w:p w:rsidR="00FB170C" w:rsidRPr="00A90504" w:rsidRDefault="00FB170C" w:rsidP="00FB170C">
      <w:pPr>
        <w:ind w:firstLine="567"/>
        <w:jc w:val="both"/>
      </w:pPr>
      <w:r w:rsidRPr="00A90504">
        <w:t>-Профилактика заболеваний бронхо-легочной системы у детей.</w:t>
      </w:r>
    </w:p>
    <w:p w:rsidR="002D0100" w:rsidRPr="00A90504" w:rsidRDefault="002D0100" w:rsidP="002D0100"/>
    <w:p w:rsidR="00FB170C" w:rsidRPr="00A90504" w:rsidRDefault="00FB170C" w:rsidP="00FB170C">
      <w:pPr>
        <w:jc w:val="center"/>
        <w:rPr>
          <w:b/>
        </w:rPr>
      </w:pPr>
      <w:r w:rsidRPr="00A90504">
        <w:rPr>
          <w:b/>
        </w:rPr>
        <w:t xml:space="preserve">Характеристика контингента воспитанников </w:t>
      </w:r>
    </w:p>
    <w:p w:rsidR="00FB170C" w:rsidRPr="00A90504" w:rsidRDefault="00A429DC" w:rsidP="00FB170C">
      <w:pPr>
        <w:jc w:val="center"/>
        <w:rPr>
          <w:b/>
        </w:rPr>
      </w:pPr>
      <w:r w:rsidRPr="00A90504">
        <w:rPr>
          <w:b/>
        </w:rPr>
        <w:t xml:space="preserve">Филиала </w:t>
      </w:r>
      <w:r w:rsidR="00FB170C" w:rsidRPr="00A90504">
        <w:rPr>
          <w:b/>
        </w:rPr>
        <w:t>МАДОУ «Детский сад № 70»</w:t>
      </w:r>
      <w:r w:rsidR="00BA7180" w:rsidRPr="00A90504">
        <w:rPr>
          <w:b/>
        </w:rPr>
        <w:t xml:space="preserve"> - «</w:t>
      </w:r>
      <w:r w:rsidRPr="00A90504">
        <w:rPr>
          <w:b/>
        </w:rPr>
        <w:t>Детский сад №41»</w:t>
      </w:r>
    </w:p>
    <w:p w:rsidR="00FB170C" w:rsidRPr="00A90504" w:rsidRDefault="00FB170C" w:rsidP="00FB170C">
      <w:pPr>
        <w:ind w:firstLine="567"/>
        <w:jc w:val="both"/>
      </w:pPr>
      <w:r w:rsidRPr="00A90504">
        <w:t xml:space="preserve">В </w:t>
      </w:r>
      <w:r w:rsidR="00A429DC" w:rsidRPr="00A90504">
        <w:t xml:space="preserve">филиале </w:t>
      </w:r>
      <w:r w:rsidRPr="00A90504">
        <w:t>МАДОУ</w:t>
      </w:r>
      <w:r w:rsidR="00A429DC" w:rsidRPr="00A90504">
        <w:t xml:space="preserve"> «Детский сад №70» - «детский сад №41»</w:t>
      </w:r>
      <w:r w:rsidRPr="00A90504">
        <w:t xml:space="preserve"> функциониру</w:t>
      </w:r>
      <w:r w:rsidR="00A429DC" w:rsidRPr="00A90504">
        <w:t>ет 11</w:t>
      </w:r>
      <w:r w:rsidRPr="00A90504">
        <w:t xml:space="preserve"> групп. Обще</w:t>
      </w:r>
      <w:r w:rsidR="00A429DC" w:rsidRPr="00A90504">
        <w:t>е количество воспитанников – 255</w:t>
      </w:r>
      <w:r w:rsidRPr="00A90504">
        <w:t>.  Из них курс корри</w:t>
      </w:r>
      <w:r w:rsidR="00A429DC" w:rsidRPr="00A90504">
        <w:t>гирующей гимнастики осваивает 148</w:t>
      </w:r>
      <w:r w:rsidRPr="00A90504">
        <w:t xml:space="preserve"> воспитанников (</w:t>
      </w:r>
      <w:r w:rsidR="00A429DC" w:rsidRPr="00A90504">
        <w:t xml:space="preserve"> 2 </w:t>
      </w:r>
      <w:r w:rsidR="00A02D04" w:rsidRPr="00A90504">
        <w:t>средние группы, 2 старшие группы, 2 подготовительные</w:t>
      </w:r>
      <w:r w:rsidRPr="00A90504">
        <w:t xml:space="preserve"> группы).</w:t>
      </w:r>
    </w:p>
    <w:p w:rsidR="00FB170C" w:rsidRPr="00A90504" w:rsidRDefault="00FB170C" w:rsidP="00FB170C">
      <w:pPr>
        <w:ind w:firstLine="567"/>
        <w:jc w:val="both"/>
      </w:pPr>
      <w:r w:rsidRPr="00A90504">
        <w:t xml:space="preserve">Периодичность занятий – 2 раза в неделю. </w:t>
      </w:r>
    </w:p>
    <w:p w:rsidR="00FB170C" w:rsidRPr="00A90504" w:rsidRDefault="00FB170C" w:rsidP="00FB170C">
      <w:pPr>
        <w:ind w:firstLine="567"/>
        <w:jc w:val="both"/>
      </w:pPr>
      <w:r w:rsidRPr="00A90504">
        <w:lastRenderedPageBreak/>
        <w:t>Группы формируютс</w:t>
      </w:r>
      <w:r w:rsidR="00A02D04" w:rsidRPr="00A90504">
        <w:t>я по возрасту: 4-5 лет – средний</w:t>
      </w:r>
      <w:r w:rsidRPr="00A90504">
        <w:t xml:space="preserve"> возраст,</w:t>
      </w:r>
      <w:r w:rsidR="00A02D04" w:rsidRPr="00A90504">
        <w:t xml:space="preserve"> 5-6 – старший возраст, 6-7 лет – подготовительный</w:t>
      </w:r>
      <w:r w:rsidRPr="00A90504">
        <w:t xml:space="preserve"> возраст.</w:t>
      </w:r>
    </w:p>
    <w:p w:rsidR="00FB170C" w:rsidRPr="00A90504" w:rsidRDefault="00FB170C" w:rsidP="00FB170C">
      <w:pPr>
        <w:ind w:firstLine="567"/>
        <w:jc w:val="both"/>
      </w:pPr>
      <w:r w:rsidRPr="00A90504">
        <w:t>Работа с группой корригирующей гимнастики представляет собой комплексную систему физического воспитания и оздоровления детей с нарушениями опорно-двигательного аппарата.</w:t>
      </w:r>
    </w:p>
    <w:p w:rsidR="00FB170C" w:rsidRPr="00A90504" w:rsidRDefault="00FB170C" w:rsidP="00FB170C">
      <w:pPr>
        <w:ind w:firstLine="709"/>
        <w:jc w:val="both"/>
      </w:pPr>
      <w:r w:rsidRPr="00A90504">
        <w:rPr>
          <w:b/>
        </w:rPr>
        <w:t>Курс корригирующей гимнастики делится на 3 периода</w:t>
      </w:r>
      <w:r w:rsidRPr="00A90504">
        <w:t xml:space="preserve">. В подготовительном периоде используются знакомые упражнения с малым и средним количеством повторений. В это время создается зрительное восприятие правильной осанки и мысленное ее представление, повышается уровень общей физической подготовленности. </w:t>
      </w:r>
    </w:p>
    <w:p w:rsidR="00FB170C" w:rsidRPr="00A90504" w:rsidRDefault="00FB170C" w:rsidP="00FB170C">
      <w:pPr>
        <w:ind w:firstLine="709"/>
        <w:jc w:val="both"/>
      </w:pPr>
      <w:r w:rsidRPr="00A90504">
        <w:rPr>
          <w:b/>
        </w:rPr>
        <w:t>Основной и заключительный</w:t>
      </w:r>
      <w:r w:rsidRPr="00A90504">
        <w:t xml:space="preserve"> периоды направлены на совершенствование навыка правильной осанки в усложненных вариантах выполнения упражнений.</w:t>
      </w:r>
    </w:p>
    <w:p w:rsidR="00FB170C" w:rsidRPr="00A90504" w:rsidRDefault="00FB170C" w:rsidP="00FB170C">
      <w:pPr>
        <w:ind w:firstLine="709"/>
        <w:jc w:val="both"/>
      </w:pPr>
      <w:r w:rsidRPr="00A90504">
        <w:t>Занятия корригирующей гимнастики проводятся по разработанным комплексам специальных упражнений по профилактике нарушений осанки и плоскостопия, дыхательной системы, комплексы с использованием мячей-</w:t>
      </w:r>
      <w:proofErr w:type="spellStart"/>
      <w:r w:rsidRPr="00A90504">
        <w:t>массажеров</w:t>
      </w:r>
      <w:proofErr w:type="spellEnd"/>
      <w:r w:rsidRPr="00A90504">
        <w:t>, с большими коррекционными мячами, палками, массажными дорожками, гимнастическими скамейками.</w:t>
      </w:r>
    </w:p>
    <w:p w:rsidR="00FB170C" w:rsidRPr="00A90504" w:rsidRDefault="00FB170C" w:rsidP="00FB170C">
      <w:pPr>
        <w:ind w:firstLine="708"/>
        <w:jc w:val="both"/>
      </w:pPr>
      <w:r w:rsidRPr="00A90504">
        <w:rPr>
          <w:b/>
        </w:rPr>
        <w:t xml:space="preserve">Подвижные игры </w:t>
      </w:r>
      <w:r w:rsidRPr="00A90504">
        <w:t>– наиболее доступный и эффективный метод, дающий возможность воздействовать на ребенка при его непосредственной активной помощи. Благодаря играм обыденное становится необычным, а потому особенно привлекательным</w:t>
      </w:r>
      <w:r w:rsidRPr="00A90504">
        <w:rPr>
          <w:b/>
        </w:rPr>
        <w:t>. Важнейший результат игры – радость и эмоциональный подъем.</w:t>
      </w:r>
      <w:r w:rsidRPr="00A90504">
        <w:t xml:space="preserve"> </w:t>
      </w:r>
    </w:p>
    <w:p w:rsidR="00FB170C" w:rsidRPr="00A90504" w:rsidRDefault="00FB170C" w:rsidP="00FB170C">
      <w:pPr>
        <w:ind w:firstLine="708"/>
        <w:jc w:val="both"/>
      </w:pPr>
      <w:r w:rsidRPr="00A90504">
        <w:t xml:space="preserve">Благодаря этому подвижные игры </w:t>
      </w:r>
      <w:r w:rsidRPr="00A90504">
        <w:rPr>
          <w:b/>
        </w:rPr>
        <w:t>способствуют</w:t>
      </w:r>
      <w:r w:rsidRPr="00A90504">
        <w:t xml:space="preserve"> всестороннему, гармоничному </w:t>
      </w:r>
      <w:r w:rsidRPr="00A90504">
        <w:rPr>
          <w:b/>
        </w:rPr>
        <w:t>физическому и умственному развитию</w:t>
      </w:r>
      <w:r w:rsidRPr="00A90504">
        <w:t xml:space="preserve"> детей, воспитанию у них волевых качеств, координации движений, ловкости и других важных умений.</w:t>
      </w:r>
    </w:p>
    <w:p w:rsidR="00FB170C" w:rsidRPr="00A90504" w:rsidRDefault="00FB170C" w:rsidP="00FB170C">
      <w:pPr>
        <w:ind w:firstLine="708"/>
        <w:jc w:val="both"/>
      </w:pPr>
      <w:r w:rsidRPr="00A90504">
        <w:t xml:space="preserve">В игровой деятельности детей объективно сочетаются </w:t>
      </w:r>
      <w:r w:rsidRPr="00A90504">
        <w:rPr>
          <w:b/>
        </w:rPr>
        <w:t>два важных фактора</w:t>
      </w:r>
      <w:r w:rsidRPr="00A90504">
        <w:t xml:space="preserve"> – с одной стороны, дети включаются в двигательную активность, </w:t>
      </w:r>
      <w:r w:rsidRPr="00A90504">
        <w:rPr>
          <w:b/>
        </w:rPr>
        <w:t>развиваются физически</w:t>
      </w:r>
      <w:r w:rsidRPr="00A90504">
        <w:t xml:space="preserve">, с другой – получают моральное, </w:t>
      </w:r>
      <w:r w:rsidRPr="00A90504">
        <w:rPr>
          <w:b/>
        </w:rPr>
        <w:t xml:space="preserve">эмоциональное </w:t>
      </w:r>
      <w:r w:rsidRPr="00A90504">
        <w:t xml:space="preserve">и </w:t>
      </w:r>
      <w:r w:rsidRPr="00A90504">
        <w:rPr>
          <w:b/>
        </w:rPr>
        <w:t>эстетическое удовлетворение</w:t>
      </w:r>
      <w:r w:rsidRPr="00A90504">
        <w:t xml:space="preserve"> от этой деятельности.</w:t>
      </w:r>
    </w:p>
    <w:p w:rsidR="00FB170C" w:rsidRPr="00A90504" w:rsidRDefault="00FB170C" w:rsidP="00FB170C">
      <w:pPr>
        <w:ind w:firstLine="709"/>
        <w:jc w:val="both"/>
      </w:pPr>
      <w:r w:rsidRPr="00A90504">
        <w:t>Занятия проводятся: два раза в неделю, во второй половине дня. Длительность занятий зависит от возраста: средняя группа – 20 минут, старшая группа – 25 минут, подготовительная группа – 30 минут.</w:t>
      </w:r>
    </w:p>
    <w:p w:rsidR="001B762B" w:rsidRPr="00A90504" w:rsidRDefault="001B762B" w:rsidP="00FB170C">
      <w:pPr>
        <w:ind w:firstLine="709"/>
        <w:jc w:val="both"/>
      </w:pPr>
    </w:p>
    <w:p w:rsidR="00FB170C" w:rsidRPr="00A90504" w:rsidRDefault="00FB170C" w:rsidP="00FB170C">
      <w:pPr>
        <w:jc w:val="center"/>
        <w:rPr>
          <w:b/>
        </w:rPr>
      </w:pPr>
      <w:r w:rsidRPr="00A90504">
        <w:rPr>
          <w:b/>
        </w:rPr>
        <w:t>Развивающее оценивание качества образовательной деятельности</w:t>
      </w:r>
    </w:p>
    <w:p w:rsidR="00FB170C" w:rsidRPr="00A90504" w:rsidRDefault="00FB170C" w:rsidP="00FB170C">
      <w:pPr>
        <w:rPr>
          <w:b/>
        </w:rPr>
      </w:pPr>
    </w:p>
    <w:p w:rsidR="00FB170C" w:rsidRPr="00A90504" w:rsidRDefault="00FB170C" w:rsidP="00FB170C">
      <w:pPr>
        <w:ind w:firstLine="567"/>
        <w:jc w:val="center"/>
        <w:rPr>
          <w:b/>
        </w:rPr>
      </w:pPr>
      <w:r w:rsidRPr="00A90504">
        <w:rPr>
          <w:b/>
        </w:rPr>
        <w:t>Способы определения результативности</w:t>
      </w:r>
    </w:p>
    <w:p w:rsidR="00FB170C" w:rsidRPr="00A90504" w:rsidRDefault="00FB170C" w:rsidP="00FB170C">
      <w:pPr>
        <w:ind w:firstLine="567"/>
        <w:jc w:val="both"/>
      </w:pPr>
      <w:r w:rsidRPr="00A90504">
        <w:t xml:space="preserve">На первом занятии, в середине курса и последнем занятии </w:t>
      </w:r>
      <w:r w:rsidRPr="00A90504">
        <w:rPr>
          <w:b/>
        </w:rPr>
        <w:t>проводится мониторинг</w:t>
      </w:r>
      <w:r w:rsidRPr="00A90504">
        <w:t>, он включает в себя следующие упражнения:</w:t>
      </w:r>
    </w:p>
    <w:p w:rsidR="00FB170C" w:rsidRPr="00A90504" w:rsidRDefault="00FB170C" w:rsidP="00FB170C">
      <w:pPr>
        <w:ind w:firstLine="567"/>
        <w:jc w:val="both"/>
      </w:pPr>
      <w:r w:rsidRPr="00A90504">
        <w:rPr>
          <w:b/>
        </w:rPr>
        <w:t xml:space="preserve">ПП </w:t>
      </w:r>
      <w:r w:rsidRPr="00A90504">
        <w:t>– подвижность позвоночника. Норма – при наклоне вперед, достать до пола пальцами рук, не сгибая ноги в коленях.</w:t>
      </w:r>
    </w:p>
    <w:p w:rsidR="00FB170C" w:rsidRPr="00A90504" w:rsidRDefault="00FB170C" w:rsidP="00FB170C">
      <w:pPr>
        <w:ind w:firstLine="567"/>
        <w:jc w:val="both"/>
      </w:pPr>
      <w:r w:rsidRPr="00A90504">
        <w:rPr>
          <w:b/>
        </w:rPr>
        <w:t xml:space="preserve">ДП </w:t>
      </w:r>
      <w:r w:rsidRPr="00A90504">
        <w:t xml:space="preserve">– дыхательная пауза. После умеренного вдоха, выдох со звуком «м-м-м». Норма &gt; </w:t>
      </w:r>
      <w:smartTag w:uri="urn:schemas-microsoft-com:office:smarttags" w:element="metricconverter">
        <w:smartTagPr>
          <w:attr w:name="ProductID" w:val="10”"/>
        </w:smartTagPr>
        <w:r w:rsidRPr="00A90504">
          <w:t>10”</w:t>
        </w:r>
      </w:smartTag>
      <w:r w:rsidRPr="00A90504">
        <w:t xml:space="preserve"> (для детей 6-7 лет), &gt;</w:t>
      </w:r>
      <w:smartTag w:uri="urn:schemas-microsoft-com:office:smarttags" w:element="metricconverter">
        <w:smartTagPr>
          <w:attr w:name="ProductID" w:val="8”"/>
        </w:smartTagPr>
        <w:r w:rsidRPr="00A90504">
          <w:t>8”</w:t>
        </w:r>
      </w:smartTag>
      <w:r w:rsidRPr="00A90504">
        <w:t xml:space="preserve"> (для детей 4-5 лет).</w:t>
      </w:r>
    </w:p>
    <w:p w:rsidR="00FB170C" w:rsidRPr="00A90504" w:rsidRDefault="00FB170C" w:rsidP="00FB170C">
      <w:pPr>
        <w:ind w:firstLine="567"/>
        <w:jc w:val="both"/>
      </w:pPr>
      <w:r w:rsidRPr="00A90504">
        <w:rPr>
          <w:b/>
        </w:rPr>
        <w:t>ВМЖ</w:t>
      </w:r>
      <w:r w:rsidRPr="00A90504">
        <w:t xml:space="preserve"> – выносливость мышц живота. Лежа на спине, руки за головой – поднять и удерживать прямые ноги на уровне 45 градусов. Норма &gt;</w:t>
      </w:r>
      <w:smartTag w:uri="urn:schemas-microsoft-com:office:smarttags" w:element="metricconverter">
        <w:smartTagPr>
          <w:attr w:name="ProductID" w:val="45”"/>
        </w:smartTagPr>
        <w:r w:rsidRPr="00A90504">
          <w:t>45”</w:t>
        </w:r>
      </w:smartTag>
      <w:r w:rsidRPr="00A90504">
        <w:t xml:space="preserve">  </w:t>
      </w:r>
    </w:p>
    <w:p w:rsidR="00FB170C" w:rsidRPr="00A90504" w:rsidRDefault="00FB170C" w:rsidP="00FB170C">
      <w:pPr>
        <w:ind w:firstLine="567"/>
        <w:jc w:val="both"/>
      </w:pPr>
      <w:r w:rsidRPr="00A90504">
        <w:t xml:space="preserve"> (для детей 4-5 лет) и &gt; </w:t>
      </w:r>
      <w:smartTag w:uri="urn:schemas-microsoft-com:office:smarttags" w:element="metricconverter">
        <w:smartTagPr>
          <w:attr w:name="ProductID" w:val="1’"/>
        </w:smartTagPr>
        <w:r w:rsidRPr="00A90504">
          <w:t>1’</w:t>
        </w:r>
      </w:smartTag>
      <w:r w:rsidRPr="00A90504">
        <w:t>(для детей 6-7 лет).</w:t>
      </w:r>
    </w:p>
    <w:p w:rsidR="00FB170C" w:rsidRPr="00A90504" w:rsidRDefault="00FB170C" w:rsidP="00FB170C">
      <w:pPr>
        <w:ind w:firstLine="567"/>
        <w:jc w:val="both"/>
      </w:pPr>
      <w:r w:rsidRPr="00A90504">
        <w:rPr>
          <w:b/>
        </w:rPr>
        <w:t>ВМС –</w:t>
      </w:r>
      <w:r w:rsidRPr="00A90504">
        <w:t xml:space="preserve"> выносливость мышц спины. Лежа на животе, на кушетке, верхняя часть туловища на весу, ноги удерживает инструктор, руки на поясе – удерживать туловище параллельно пола, голову не запрокидывать. Норма &gt;</w:t>
      </w:r>
      <w:smartTag w:uri="urn:schemas-microsoft-com:office:smarttags" w:element="metricconverter">
        <w:smartTagPr>
          <w:attr w:name="ProductID" w:val="1’"/>
        </w:smartTagPr>
        <w:r w:rsidRPr="00A90504">
          <w:t>1’</w:t>
        </w:r>
      </w:smartTag>
      <w:r w:rsidRPr="00A90504">
        <w:t>(для детей 4-5 лет) и &gt;1’30” (для детей 6-7 лет).</w:t>
      </w:r>
    </w:p>
    <w:p w:rsidR="00FB170C" w:rsidRPr="00A90504" w:rsidRDefault="00FB170C" w:rsidP="00FB170C">
      <w:pPr>
        <w:ind w:firstLine="567"/>
        <w:jc w:val="both"/>
      </w:pPr>
      <w:r w:rsidRPr="00A90504">
        <w:rPr>
          <w:b/>
        </w:rPr>
        <w:t xml:space="preserve">Д </w:t>
      </w:r>
      <w:r w:rsidRPr="00A90504">
        <w:t>– динамометрия (сила правой и левой руки). Проводится сравнительный анализ результатов.</w:t>
      </w:r>
    </w:p>
    <w:p w:rsidR="00FB170C" w:rsidRPr="00A90504" w:rsidRDefault="00FB170C" w:rsidP="00FB170C">
      <w:pPr>
        <w:jc w:val="center"/>
        <w:rPr>
          <w:b/>
        </w:rPr>
      </w:pPr>
      <w:r w:rsidRPr="00A90504">
        <w:rPr>
          <w:b/>
        </w:rPr>
        <w:lastRenderedPageBreak/>
        <w:t xml:space="preserve">Формы подведения итогов реализации </w:t>
      </w:r>
    </w:p>
    <w:p w:rsidR="00FB170C" w:rsidRPr="00A90504" w:rsidRDefault="00FB170C" w:rsidP="00FB170C">
      <w:pPr>
        <w:jc w:val="center"/>
        <w:rPr>
          <w:b/>
        </w:rPr>
      </w:pPr>
      <w:r w:rsidRPr="00A90504">
        <w:rPr>
          <w:b/>
        </w:rPr>
        <w:t>дополнительной общеразвивающей программы</w:t>
      </w:r>
    </w:p>
    <w:p w:rsidR="00FB170C" w:rsidRPr="00A90504" w:rsidRDefault="00FB170C" w:rsidP="00FB170C">
      <w:pPr>
        <w:ind w:firstLine="708"/>
        <w:jc w:val="both"/>
      </w:pPr>
      <w:r w:rsidRPr="00A90504">
        <w:t xml:space="preserve">Подведение итогов реализации оздоровительной программы проводятся в форме </w:t>
      </w:r>
      <w:r w:rsidRPr="00A90504">
        <w:rPr>
          <w:b/>
        </w:rPr>
        <w:t xml:space="preserve">открытых занятий </w:t>
      </w:r>
      <w:r w:rsidRPr="00A90504">
        <w:t>в конце курса для родителей и педагогов.</w:t>
      </w:r>
    </w:p>
    <w:p w:rsidR="00FB170C" w:rsidRPr="00A90504" w:rsidRDefault="00FB170C" w:rsidP="00FB170C">
      <w:pPr>
        <w:ind w:firstLine="708"/>
        <w:jc w:val="both"/>
      </w:pPr>
      <w:r w:rsidRPr="00A90504">
        <w:rPr>
          <w:b/>
        </w:rPr>
        <w:t xml:space="preserve">Для педагогов и родителей </w:t>
      </w:r>
      <w:r w:rsidRPr="00A90504">
        <w:t>проводятся консультации, семинары-практикумы, открытые и практические занятия, где они знакомятся с методикой проведения оздоровительных мероприятий, обучаются правильному выполнению упражнений и страховке ребенка.</w:t>
      </w:r>
    </w:p>
    <w:p w:rsidR="00FB170C" w:rsidRPr="00A90504" w:rsidRDefault="00FB170C" w:rsidP="00FB170C">
      <w:pPr>
        <w:ind w:firstLine="708"/>
        <w:jc w:val="both"/>
      </w:pPr>
      <w:r w:rsidRPr="00A90504">
        <w:t xml:space="preserve">Выдаются </w:t>
      </w:r>
      <w:r w:rsidRPr="00A90504">
        <w:rPr>
          <w:b/>
        </w:rPr>
        <w:t>комплексы упражнений</w:t>
      </w:r>
      <w:r w:rsidRPr="00A90504">
        <w:t xml:space="preserve"> для дальнейших самостоятельных занятий в домашних условиях.</w:t>
      </w:r>
    </w:p>
    <w:p w:rsidR="00FB170C" w:rsidRPr="00A90504" w:rsidRDefault="00FB170C" w:rsidP="00FB170C">
      <w:pPr>
        <w:ind w:firstLine="708"/>
        <w:jc w:val="both"/>
      </w:pPr>
      <w:r w:rsidRPr="00A90504">
        <w:t xml:space="preserve">Результаты мониторинга доводятся до сведения родителей и воспитателей.  </w:t>
      </w:r>
    </w:p>
    <w:p w:rsidR="00FB170C" w:rsidRPr="00A90504" w:rsidRDefault="00FB170C" w:rsidP="00A65C1E">
      <w:pPr>
        <w:rPr>
          <w:rFonts w:eastAsia="Calibri"/>
          <w:lang w:eastAsia="en-US"/>
        </w:rPr>
      </w:pPr>
    </w:p>
    <w:p w:rsidR="00FB170C" w:rsidRPr="00A90504" w:rsidRDefault="00FB170C" w:rsidP="00876EEB">
      <w:pPr>
        <w:pStyle w:val="ae"/>
        <w:numPr>
          <w:ilvl w:val="1"/>
          <w:numId w:val="45"/>
        </w:numPr>
        <w:rPr>
          <w:b/>
          <w:lang w:eastAsia="en-US"/>
        </w:rPr>
      </w:pPr>
      <w:r w:rsidRPr="00A90504">
        <w:rPr>
          <w:rFonts w:eastAsia="Calibri"/>
          <w:b/>
          <w:lang w:eastAsia="en-US"/>
        </w:rPr>
        <w:t>Планируемые результаты</w:t>
      </w:r>
      <w:r w:rsidRPr="00A90504">
        <w:rPr>
          <w:b/>
          <w:kern w:val="2"/>
          <w:lang w:eastAsia="en-US"/>
        </w:rPr>
        <w:t xml:space="preserve"> освоения </w:t>
      </w:r>
      <w:r w:rsidRPr="00A90504">
        <w:rPr>
          <w:b/>
          <w:lang w:eastAsia="en-US"/>
        </w:rPr>
        <w:t>программы</w:t>
      </w:r>
    </w:p>
    <w:p w:rsidR="00FB170C" w:rsidRPr="00A90504" w:rsidRDefault="00FB170C" w:rsidP="00FB170C">
      <w:pPr>
        <w:jc w:val="center"/>
        <w:rPr>
          <w:rFonts w:eastAsia="Calibri"/>
          <w:lang w:eastAsia="en-US"/>
        </w:rPr>
      </w:pPr>
    </w:p>
    <w:p w:rsidR="00FB170C" w:rsidRPr="00A90504" w:rsidRDefault="00FB170C" w:rsidP="00FB170C">
      <w:pPr>
        <w:ind w:firstLine="708"/>
        <w:jc w:val="both"/>
        <w:rPr>
          <w:b/>
        </w:rPr>
      </w:pPr>
      <w:r w:rsidRPr="00A90504">
        <w:rPr>
          <w:b/>
        </w:rPr>
        <w:t>Сотрудничество с врачом-ортопедом</w:t>
      </w:r>
    </w:p>
    <w:p w:rsidR="00FB170C" w:rsidRPr="00A90504" w:rsidRDefault="00FB170C" w:rsidP="00FB170C">
      <w:pPr>
        <w:ind w:firstLine="708"/>
        <w:jc w:val="both"/>
      </w:pPr>
      <w:r w:rsidRPr="00A90504">
        <w:t>Врач-ортопед и инструктор по физической культуре проводят предварительный осмотр детей с целью выявления нарушений опорно-двигательного аппарата. На основании поставленного диагноза и рекомендаций врача-ортопеда ребенок направляется для занятий в группу корригирующей гимнастики детского сада.</w:t>
      </w:r>
    </w:p>
    <w:p w:rsidR="00FB170C" w:rsidRPr="00A90504" w:rsidRDefault="00FB170C" w:rsidP="00FB170C">
      <w:pPr>
        <w:ind w:firstLine="708"/>
        <w:jc w:val="both"/>
      </w:pPr>
      <w:r w:rsidRPr="00A90504">
        <w:t>Повышая компетентность родителей в вопросах воспитания здорового ребенка, я привлекаю их к участию в наших занятиях, что позволяет им на практике обучаться приемам самостоятельной и индивидуальной работы в домашних условиях.</w:t>
      </w:r>
    </w:p>
    <w:p w:rsidR="00FB170C" w:rsidRPr="00A90504" w:rsidRDefault="00FB170C" w:rsidP="00FB170C">
      <w:pPr>
        <w:ind w:firstLine="708"/>
        <w:jc w:val="both"/>
      </w:pPr>
      <w:r w:rsidRPr="00A90504">
        <w:t xml:space="preserve">В результате проведения оздоровительных мероприятий и коррекционной работы, на основании диагностики и осмотра врача-ортопеда выявлена </w:t>
      </w:r>
      <w:r w:rsidRPr="00A90504">
        <w:rPr>
          <w:b/>
        </w:rPr>
        <w:t>положительная динамика в укреплении мышечного корсета</w:t>
      </w:r>
      <w:r w:rsidRPr="00A90504">
        <w:t xml:space="preserve">, формировании правильной осанки и состояния опорно-двигательного аппарата. </w:t>
      </w:r>
    </w:p>
    <w:p w:rsidR="00FB170C" w:rsidRPr="00A90504" w:rsidRDefault="00FB170C" w:rsidP="00FB170C">
      <w:pPr>
        <w:ind w:firstLine="708"/>
        <w:jc w:val="both"/>
      </w:pPr>
      <w:r w:rsidRPr="00A90504">
        <w:t>К концу прохождения курса занятий корригирующей гимнастики у детей дошкольного возраста должны быть сформированы:</w:t>
      </w:r>
    </w:p>
    <w:p w:rsidR="00FB170C" w:rsidRPr="00A90504" w:rsidRDefault="00FB170C" w:rsidP="00A65C1E">
      <w:pPr>
        <w:ind w:firstLine="708"/>
        <w:jc w:val="both"/>
      </w:pPr>
      <w:r w:rsidRPr="00A90504">
        <w:t xml:space="preserve">-навыки правильной осанки и стереотип правильной походки; </w:t>
      </w:r>
    </w:p>
    <w:p w:rsidR="00FB170C" w:rsidRPr="00A90504" w:rsidRDefault="00FB170C" w:rsidP="00A65C1E">
      <w:pPr>
        <w:ind w:firstLine="708"/>
        <w:jc w:val="both"/>
      </w:pPr>
      <w:r w:rsidRPr="00A90504">
        <w:t>-сознательное отношение к занятиям;</w:t>
      </w:r>
    </w:p>
    <w:p w:rsidR="00FB170C" w:rsidRPr="00A90504" w:rsidRDefault="00FB170C" w:rsidP="00A65C1E">
      <w:pPr>
        <w:ind w:firstLine="708"/>
        <w:jc w:val="both"/>
      </w:pPr>
      <w:r w:rsidRPr="00A90504">
        <w:t xml:space="preserve">-общая и силовая выносливость; </w:t>
      </w:r>
    </w:p>
    <w:p w:rsidR="00FB170C" w:rsidRPr="00A90504" w:rsidRDefault="00FB170C" w:rsidP="00A65C1E">
      <w:pPr>
        <w:ind w:firstLine="708"/>
        <w:jc w:val="both"/>
      </w:pPr>
      <w:r w:rsidRPr="00A90504">
        <w:t xml:space="preserve">-координация движений и динамическое равновесие; </w:t>
      </w:r>
    </w:p>
    <w:p w:rsidR="00FB170C" w:rsidRPr="00A90504" w:rsidRDefault="00FB170C" w:rsidP="00A65C1E">
      <w:pPr>
        <w:ind w:firstLine="708"/>
        <w:jc w:val="both"/>
      </w:pPr>
      <w:r w:rsidRPr="00A90504">
        <w:t>-гибкость и подвижность позвоночника;</w:t>
      </w:r>
    </w:p>
    <w:p w:rsidR="00A65C1E" w:rsidRPr="00A90504" w:rsidRDefault="00FB170C" w:rsidP="00A65C1E">
      <w:pPr>
        <w:ind w:firstLine="708"/>
        <w:jc w:val="both"/>
      </w:pPr>
      <w:r w:rsidRPr="00A90504">
        <w:t>-навыки укрепления мышц верхних и нижних конечностей;</w:t>
      </w:r>
    </w:p>
    <w:p w:rsidR="00FB170C" w:rsidRPr="00A90504" w:rsidRDefault="00FB170C" w:rsidP="00A65C1E">
      <w:pPr>
        <w:ind w:firstLine="708"/>
        <w:jc w:val="both"/>
      </w:pPr>
      <w:r w:rsidRPr="00A90504">
        <w:t>-повышение уровня физического развития и физической подготовленности.</w:t>
      </w:r>
    </w:p>
    <w:p w:rsidR="00A65C1E" w:rsidRPr="00A90504" w:rsidRDefault="00A65C1E" w:rsidP="00A65C1E">
      <w:pPr>
        <w:ind w:firstLine="708"/>
        <w:jc w:val="both"/>
      </w:pPr>
      <w:r w:rsidRPr="00A90504">
        <w:t>-личностные качества: трудолюбие, аккуратность, дисциплинированность, настойчивость, двигательная память.</w:t>
      </w:r>
    </w:p>
    <w:p w:rsidR="00A65C1E" w:rsidRPr="00A90504" w:rsidRDefault="00A65C1E" w:rsidP="00A65C1E">
      <w:pPr>
        <w:ind w:firstLine="708"/>
        <w:jc w:val="both"/>
        <w:rPr>
          <w:color w:val="000000"/>
        </w:rPr>
      </w:pPr>
      <w:r w:rsidRPr="00A90504">
        <w:t>-у</w:t>
      </w:r>
      <w:r w:rsidRPr="00A90504">
        <w:rPr>
          <w:color w:val="000000"/>
        </w:rPr>
        <w:t>креплены мышцы или группы мышц.</w:t>
      </w:r>
    </w:p>
    <w:p w:rsidR="00A65C1E" w:rsidRPr="00A90504" w:rsidRDefault="00A65C1E" w:rsidP="00A65C1E">
      <w:pPr>
        <w:ind w:firstLine="708"/>
        <w:jc w:val="both"/>
      </w:pPr>
      <w:r w:rsidRPr="00A90504">
        <w:rPr>
          <w:color w:val="000000"/>
        </w:rPr>
        <w:t>-укреплен мышечный корсет;</w:t>
      </w:r>
    </w:p>
    <w:p w:rsidR="00A65C1E" w:rsidRPr="00A90504" w:rsidRDefault="00A65C1E" w:rsidP="00A65C1E">
      <w:pPr>
        <w:ind w:firstLine="708"/>
        <w:jc w:val="both"/>
      </w:pPr>
      <w:r w:rsidRPr="00A90504">
        <w:t>-обогащен двигательный опыт детей.</w:t>
      </w:r>
    </w:p>
    <w:p w:rsidR="00FB170C" w:rsidRPr="00A90504" w:rsidRDefault="00FB170C" w:rsidP="00FB170C">
      <w:pPr>
        <w:tabs>
          <w:tab w:val="left" w:pos="360"/>
          <w:tab w:val="left" w:pos="567"/>
          <w:tab w:val="left" w:pos="9540"/>
          <w:tab w:val="left" w:pos="9999"/>
        </w:tabs>
        <w:ind w:firstLine="567"/>
        <w:jc w:val="both"/>
      </w:pPr>
      <w:r w:rsidRPr="00A90504">
        <w:lastRenderedPageBreak/>
        <w:t xml:space="preserve">Требования ФГОС ДО к результатам освоения программы определены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 с учетом специфики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системных особенностей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w:t>
      </w:r>
    </w:p>
    <w:p w:rsidR="00FB170C" w:rsidRPr="00A90504" w:rsidRDefault="00FB170C" w:rsidP="00FB170C">
      <w:pPr>
        <w:tabs>
          <w:tab w:val="left" w:pos="360"/>
          <w:tab w:val="left" w:pos="567"/>
          <w:tab w:val="left" w:pos="9540"/>
          <w:tab w:val="left" w:pos="9999"/>
        </w:tabs>
        <w:ind w:firstLine="567"/>
        <w:jc w:val="both"/>
      </w:pPr>
      <w:r w:rsidRPr="00A90504">
        <w:t xml:space="preserve">Целевые ориентиры определяются независимо от вида групп, форм реализации данной программы, от её характера, особенностей развития детей и дошкольного учреждения. </w:t>
      </w:r>
    </w:p>
    <w:p w:rsidR="00FB170C" w:rsidRPr="00A90504" w:rsidRDefault="00FB170C" w:rsidP="00FB170C">
      <w:pPr>
        <w:tabs>
          <w:tab w:val="left" w:pos="360"/>
          <w:tab w:val="left" w:pos="567"/>
          <w:tab w:val="left" w:pos="9540"/>
          <w:tab w:val="left" w:pos="9999"/>
        </w:tabs>
        <w:ind w:firstLine="567"/>
        <w:jc w:val="both"/>
      </w:pPr>
      <w:r w:rsidRPr="00A90504">
        <w:t>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 оценки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rsidR="00FB170C" w:rsidRPr="00A90504" w:rsidRDefault="00FB170C" w:rsidP="00FB170C">
      <w:pPr>
        <w:pStyle w:val="ae"/>
        <w:ind w:left="0" w:right="-1"/>
        <w:jc w:val="both"/>
        <w:rPr>
          <w:lang w:eastAsia="en-US"/>
        </w:rPr>
      </w:pPr>
      <w:r w:rsidRPr="00A90504">
        <w:rPr>
          <w:lang w:eastAsia="en-US"/>
        </w:rPr>
        <w:t xml:space="preserve">           В ходе  реализации программы корригирующей гимнастики ожидается получить следующие результаты: </w:t>
      </w:r>
    </w:p>
    <w:p w:rsidR="00FB170C" w:rsidRPr="00A90504" w:rsidRDefault="00FB170C" w:rsidP="00FB170C">
      <w:pPr>
        <w:pStyle w:val="ae"/>
        <w:ind w:left="0" w:right="-1" w:firstLine="720"/>
        <w:jc w:val="both"/>
        <w:rPr>
          <w:lang w:eastAsia="en-US"/>
        </w:rPr>
      </w:pPr>
      <w:r w:rsidRPr="00A90504">
        <w:rPr>
          <w:lang w:eastAsia="en-US"/>
        </w:rPr>
        <w:t xml:space="preserve">-улучшение состояния опорно-двигательного аппарата детей дошкольного возраста, правильной осанки и положения всего тела при ходьбе и посадке, повышение  интереса детей к двигательной деятельности, развитие физических качеств детей, укрепление мышечного корсета. </w:t>
      </w:r>
    </w:p>
    <w:p w:rsidR="00FB170C" w:rsidRPr="00A90504" w:rsidRDefault="00FB170C" w:rsidP="00FB170C">
      <w:pPr>
        <w:pStyle w:val="ae"/>
        <w:ind w:left="0" w:right="-1" w:firstLine="720"/>
        <w:jc w:val="both"/>
      </w:pPr>
      <w:r w:rsidRPr="00A90504">
        <w:rPr>
          <w:lang w:eastAsia="en-US"/>
        </w:rPr>
        <w:t xml:space="preserve">-снижение </w:t>
      </w:r>
      <w:r w:rsidRPr="00A90504">
        <w:t>заболеваний бронхо-легочной системы у воспитанников, укрепление общего и местного иммунитета.</w:t>
      </w:r>
    </w:p>
    <w:p w:rsidR="00FB170C" w:rsidRPr="00A90504" w:rsidRDefault="00FB170C" w:rsidP="00485A8E">
      <w:pPr>
        <w:pStyle w:val="ae"/>
        <w:ind w:left="0" w:right="-1"/>
        <w:jc w:val="both"/>
        <w:rPr>
          <w:lang w:eastAsia="en-US"/>
        </w:rPr>
      </w:pPr>
      <w:r w:rsidRPr="00A90504">
        <w:rPr>
          <w:lang w:eastAsia="en-US"/>
        </w:rPr>
        <w:t xml:space="preserve">            -форма участия в образовательном процессе в качестве равноправных партнеров, форма совместно</w:t>
      </w:r>
      <w:r w:rsidR="005324C0" w:rsidRPr="00A90504">
        <w:rPr>
          <w:lang w:eastAsia="en-US"/>
        </w:rPr>
        <w:t>й деятельности детей</w:t>
      </w:r>
      <w:r w:rsidRPr="00A90504">
        <w:rPr>
          <w:lang w:eastAsia="en-US"/>
        </w:rPr>
        <w:t xml:space="preserve">, родителей и педагогов, повышение заинтересованности педагогов и родителей процессом физического развития, </w:t>
      </w:r>
      <w:r w:rsidR="00A65C1E" w:rsidRPr="00A90504">
        <w:rPr>
          <w:lang w:eastAsia="en-US"/>
        </w:rPr>
        <w:t>воспитания и</w:t>
      </w:r>
      <w:r w:rsidRPr="00A90504">
        <w:rPr>
          <w:lang w:eastAsia="en-US"/>
        </w:rPr>
        <w:t xml:space="preserve"> оздоровления детей</w:t>
      </w:r>
      <w:r w:rsidR="00485A8E" w:rsidRPr="00A90504">
        <w:rPr>
          <w:lang w:eastAsia="en-US"/>
        </w:rPr>
        <w:t xml:space="preserve"> в дошкольном учреждении и дома.</w:t>
      </w:r>
    </w:p>
    <w:p w:rsidR="002D0100" w:rsidRPr="00A90504" w:rsidRDefault="002D0100" w:rsidP="00426114">
      <w:pPr>
        <w:ind w:right="-1"/>
        <w:rPr>
          <w:b/>
          <w:lang w:eastAsia="en-US"/>
        </w:rPr>
      </w:pPr>
    </w:p>
    <w:p w:rsidR="00426114" w:rsidRPr="00A90504" w:rsidRDefault="00426114" w:rsidP="00426114">
      <w:pPr>
        <w:ind w:right="-1"/>
        <w:rPr>
          <w:rFonts w:eastAsia="Calibri"/>
          <w:lang w:eastAsia="en-US"/>
        </w:rPr>
      </w:pPr>
      <w:r w:rsidRPr="00A90504">
        <w:rPr>
          <w:b/>
          <w:lang w:val="en-US" w:eastAsia="en-US"/>
        </w:rPr>
        <w:t>II</w:t>
      </w:r>
      <w:r w:rsidRPr="00A90504">
        <w:rPr>
          <w:b/>
          <w:lang w:eastAsia="en-US"/>
        </w:rPr>
        <w:t xml:space="preserve">. </w:t>
      </w:r>
      <w:r w:rsidRPr="00A90504">
        <w:rPr>
          <w:rFonts w:eastAsia="Calibri"/>
          <w:b/>
          <w:lang w:eastAsia="en-US"/>
        </w:rPr>
        <w:t xml:space="preserve">СОДЕРЖАТЕЛЬНЫЙ </w:t>
      </w:r>
      <w:r w:rsidRPr="00A90504">
        <w:rPr>
          <w:b/>
          <w:bCs/>
          <w:lang w:eastAsia="en-US"/>
        </w:rPr>
        <w:t>РАЗДЕЛ</w:t>
      </w:r>
    </w:p>
    <w:p w:rsidR="00A21F05" w:rsidRPr="00A90504" w:rsidRDefault="00A21F05" w:rsidP="00426114">
      <w:pPr>
        <w:rPr>
          <w:lang w:eastAsia="en-US"/>
        </w:rPr>
      </w:pPr>
    </w:p>
    <w:p w:rsidR="00426114" w:rsidRPr="00A90504" w:rsidRDefault="00426114" w:rsidP="00A21F05">
      <w:pPr>
        <w:jc w:val="both"/>
        <w:rPr>
          <w:b/>
          <w:lang w:eastAsia="en-US"/>
        </w:rPr>
      </w:pPr>
      <w:r w:rsidRPr="00A90504">
        <w:rPr>
          <w:b/>
          <w:lang w:eastAsia="en-US"/>
        </w:rPr>
        <w:t xml:space="preserve">2.1. Описание образовательной деятельности, вариативных форм, способов, методов и средств реализации рабочей программы </w:t>
      </w:r>
    </w:p>
    <w:p w:rsidR="00426114" w:rsidRPr="00A90504" w:rsidRDefault="00426114" w:rsidP="00426114">
      <w:pPr>
        <w:rPr>
          <w:b/>
          <w:lang w:eastAsia="en-US"/>
        </w:rPr>
      </w:pPr>
    </w:p>
    <w:p w:rsidR="00A21F05" w:rsidRPr="00A90504" w:rsidRDefault="00A21F05" w:rsidP="00A21F05">
      <w:pPr>
        <w:ind w:firstLine="709"/>
        <w:jc w:val="both"/>
      </w:pPr>
      <w:r w:rsidRPr="00A90504">
        <w:t>В данном разделе определено содержание организации образовательной деятельности, направленной на обеспечение полноценного развития детей в возрасте от 4 до 8 лет по направлению: физическое развитие на основе учета возрастных и индивидуальных, психологических и физиологических особенностей, способностей и потребностей воспитанников.</w:t>
      </w:r>
    </w:p>
    <w:p w:rsidR="00A21F05" w:rsidRPr="00A90504" w:rsidRDefault="00A21F05" w:rsidP="00A21F05">
      <w:pPr>
        <w:jc w:val="center"/>
        <w:rPr>
          <w:b/>
        </w:rPr>
      </w:pPr>
    </w:p>
    <w:p w:rsidR="002D0100" w:rsidRPr="00A90504" w:rsidRDefault="002D0100" w:rsidP="00A21F05">
      <w:pPr>
        <w:jc w:val="center"/>
        <w:rPr>
          <w:b/>
        </w:rPr>
      </w:pPr>
    </w:p>
    <w:p w:rsidR="002D0100" w:rsidRPr="00A90504" w:rsidRDefault="002D0100" w:rsidP="00A21F05">
      <w:pPr>
        <w:jc w:val="center"/>
        <w:rPr>
          <w:b/>
        </w:rPr>
      </w:pPr>
    </w:p>
    <w:p w:rsidR="002D0100" w:rsidRPr="00A90504" w:rsidRDefault="002D0100" w:rsidP="00A21F05">
      <w:pPr>
        <w:jc w:val="center"/>
        <w:rPr>
          <w:b/>
        </w:rPr>
      </w:pPr>
    </w:p>
    <w:p w:rsidR="00A21F05" w:rsidRPr="00A90504" w:rsidRDefault="00A21F05" w:rsidP="00A21F05">
      <w:pPr>
        <w:jc w:val="center"/>
        <w:rPr>
          <w:b/>
        </w:rPr>
      </w:pPr>
      <w:r w:rsidRPr="00A90504">
        <w:rPr>
          <w:b/>
        </w:rPr>
        <w:lastRenderedPageBreak/>
        <w:t xml:space="preserve">Содержание дополнительной общеобразовательной программы – дополнительной общеразвивающей программы </w:t>
      </w:r>
    </w:p>
    <w:p w:rsidR="00A21F05" w:rsidRPr="00A90504" w:rsidRDefault="00A21F05" w:rsidP="002D0100">
      <w:pPr>
        <w:spacing w:after="120"/>
        <w:jc w:val="center"/>
        <w:rPr>
          <w:b/>
        </w:rPr>
      </w:pPr>
      <w:r w:rsidRPr="00A90504">
        <w:rPr>
          <w:b/>
        </w:rPr>
        <w:t>«Корригирующая гимна</w:t>
      </w:r>
      <w:r w:rsidR="002D0100" w:rsidRPr="00A90504">
        <w:rPr>
          <w:b/>
        </w:rPr>
        <w:t>стика в условиях детского сада»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78"/>
        <w:gridCol w:w="1080"/>
        <w:gridCol w:w="11534"/>
      </w:tblGrid>
      <w:tr w:rsidR="003A69CF" w:rsidRPr="00A90504" w:rsidTr="003A69CF">
        <w:trPr>
          <w:trHeight w:val="58"/>
          <w:jc w:val="center"/>
        </w:trPr>
        <w:tc>
          <w:tcPr>
            <w:tcW w:w="14792" w:type="dxa"/>
            <w:gridSpan w:val="3"/>
          </w:tcPr>
          <w:p w:rsidR="003A69CF" w:rsidRPr="00A90504" w:rsidRDefault="003A69CF" w:rsidP="003A69CF">
            <w:pPr>
              <w:jc w:val="right"/>
              <w:rPr>
                <w:b/>
              </w:rPr>
            </w:pPr>
            <w:r w:rsidRPr="00A90504">
              <w:rPr>
                <w:b/>
              </w:rPr>
              <w:t>Дети 4-5 лет</w:t>
            </w:r>
          </w:p>
        </w:tc>
      </w:tr>
      <w:tr w:rsidR="003A69CF" w:rsidRPr="00A90504" w:rsidTr="003A69CF">
        <w:trPr>
          <w:trHeight w:val="243"/>
          <w:jc w:val="center"/>
        </w:trPr>
        <w:tc>
          <w:tcPr>
            <w:tcW w:w="2178" w:type="dxa"/>
          </w:tcPr>
          <w:p w:rsidR="003A69CF" w:rsidRPr="00A90504" w:rsidRDefault="003A69CF" w:rsidP="00D76178">
            <w:pPr>
              <w:jc w:val="center"/>
              <w:rPr>
                <w:b/>
              </w:rPr>
            </w:pPr>
            <w:r w:rsidRPr="00A90504">
              <w:rPr>
                <w:b/>
              </w:rPr>
              <w:t>Периоды</w:t>
            </w:r>
          </w:p>
        </w:tc>
        <w:tc>
          <w:tcPr>
            <w:tcW w:w="1080" w:type="dxa"/>
          </w:tcPr>
          <w:p w:rsidR="003A69CF" w:rsidRPr="00A90504" w:rsidRDefault="003A69CF" w:rsidP="00D76178">
            <w:pPr>
              <w:jc w:val="center"/>
              <w:rPr>
                <w:b/>
              </w:rPr>
            </w:pPr>
            <w:r w:rsidRPr="00A90504">
              <w:rPr>
                <w:b/>
              </w:rPr>
              <w:t>Сроки</w:t>
            </w:r>
          </w:p>
        </w:tc>
        <w:tc>
          <w:tcPr>
            <w:tcW w:w="11534" w:type="dxa"/>
          </w:tcPr>
          <w:p w:rsidR="003A69CF" w:rsidRPr="00A90504" w:rsidRDefault="003A69CF" w:rsidP="00D76178">
            <w:pPr>
              <w:jc w:val="center"/>
              <w:rPr>
                <w:b/>
              </w:rPr>
            </w:pPr>
            <w:r w:rsidRPr="00A90504">
              <w:rPr>
                <w:b/>
              </w:rPr>
              <w:t>Задачи</w:t>
            </w:r>
          </w:p>
        </w:tc>
      </w:tr>
      <w:tr w:rsidR="003A69CF" w:rsidRPr="00A90504" w:rsidTr="003A69CF">
        <w:trPr>
          <w:trHeight w:val="1762"/>
          <w:jc w:val="center"/>
        </w:trPr>
        <w:tc>
          <w:tcPr>
            <w:tcW w:w="2178" w:type="dxa"/>
          </w:tcPr>
          <w:p w:rsidR="003A69CF" w:rsidRPr="00A90504" w:rsidRDefault="003A69CF" w:rsidP="00A21F05">
            <w:r w:rsidRPr="00A90504">
              <w:t>Подготовительный период</w:t>
            </w:r>
          </w:p>
        </w:tc>
        <w:tc>
          <w:tcPr>
            <w:tcW w:w="1080" w:type="dxa"/>
          </w:tcPr>
          <w:p w:rsidR="003A69CF" w:rsidRPr="00A90504" w:rsidRDefault="003A69CF" w:rsidP="00A21F05">
            <w:r w:rsidRPr="00A90504">
              <w:t>1-15</w:t>
            </w:r>
          </w:p>
          <w:p w:rsidR="003A69CF" w:rsidRPr="00A90504" w:rsidRDefault="003A69CF" w:rsidP="00A21F05">
            <w:r w:rsidRPr="00A90504">
              <w:t>занятие</w:t>
            </w:r>
          </w:p>
        </w:tc>
        <w:tc>
          <w:tcPr>
            <w:tcW w:w="11534" w:type="dxa"/>
          </w:tcPr>
          <w:p w:rsidR="003A69CF" w:rsidRPr="00A90504" w:rsidRDefault="003A69CF" w:rsidP="00A21F05">
            <w:r w:rsidRPr="00A90504">
              <w:t>1. Воспитывать осознанное отношение к занятиям.</w:t>
            </w:r>
          </w:p>
          <w:p w:rsidR="003A69CF" w:rsidRPr="00A90504" w:rsidRDefault="003A69CF" w:rsidP="00A21F05">
            <w:r w:rsidRPr="00A90504">
              <w:t>2. Формировать навык принимать и фиксировать правильную осанку.</w:t>
            </w:r>
          </w:p>
          <w:p w:rsidR="003A69CF" w:rsidRPr="00A90504" w:rsidRDefault="003A69CF" w:rsidP="00A21F05">
            <w:r w:rsidRPr="00A90504">
              <w:t>3. Обучать специальным корригирующим упражнениям.</w:t>
            </w:r>
          </w:p>
          <w:p w:rsidR="003A69CF" w:rsidRPr="00A90504" w:rsidRDefault="003A69CF" w:rsidP="00A21F05">
            <w:r w:rsidRPr="00A90504">
              <w:t>4. Обучать правильному выполнению упражнений для формирования осанки и укрепления свода стопы.</w:t>
            </w:r>
          </w:p>
          <w:p w:rsidR="003A69CF" w:rsidRPr="00A90504" w:rsidRDefault="003A69CF" w:rsidP="00A21F05">
            <w:r w:rsidRPr="00A90504">
              <w:t>5. Обучать элементам самомассажа рук и стоп.</w:t>
            </w:r>
          </w:p>
          <w:p w:rsidR="003A69CF" w:rsidRPr="00A90504" w:rsidRDefault="003A69CF" w:rsidP="00A21F05">
            <w:r w:rsidRPr="00A90504">
              <w:t>6. Обучать правильному дыханию и звуковой гимнастике.</w:t>
            </w:r>
          </w:p>
        </w:tc>
      </w:tr>
      <w:tr w:rsidR="003A69CF" w:rsidRPr="00A90504" w:rsidTr="003A69CF">
        <w:trPr>
          <w:jc w:val="center"/>
        </w:trPr>
        <w:tc>
          <w:tcPr>
            <w:tcW w:w="2178" w:type="dxa"/>
          </w:tcPr>
          <w:p w:rsidR="003A69CF" w:rsidRPr="00A90504" w:rsidRDefault="003A69CF" w:rsidP="00A21F05">
            <w:r w:rsidRPr="00A90504">
              <w:t>Основной период</w:t>
            </w:r>
          </w:p>
        </w:tc>
        <w:tc>
          <w:tcPr>
            <w:tcW w:w="1080" w:type="dxa"/>
          </w:tcPr>
          <w:p w:rsidR="003A69CF" w:rsidRPr="00A90504" w:rsidRDefault="003A69CF" w:rsidP="00A21F05">
            <w:r w:rsidRPr="00A90504">
              <w:t>16-50</w:t>
            </w:r>
          </w:p>
          <w:p w:rsidR="003A69CF" w:rsidRPr="00A90504" w:rsidRDefault="003A69CF" w:rsidP="00A21F05">
            <w:r w:rsidRPr="00A90504">
              <w:t>занятие</w:t>
            </w:r>
          </w:p>
        </w:tc>
        <w:tc>
          <w:tcPr>
            <w:tcW w:w="11534" w:type="dxa"/>
          </w:tcPr>
          <w:p w:rsidR="003A69CF" w:rsidRPr="00A90504" w:rsidRDefault="003A69CF" w:rsidP="00A21F05">
            <w:r w:rsidRPr="00A90504">
              <w:t>1. Закреплять навык правильной осанки и выработать стереотип правильной походки.</w:t>
            </w:r>
          </w:p>
          <w:p w:rsidR="003A69CF" w:rsidRPr="00A90504" w:rsidRDefault="003A69CF" w:rsidP="00A21F05">
            <w:r w:rsidRPr="00A90504">
              <w:t>2. Развивать гибкость и подвижность позвоночника.</w:t>
            </w:r>
          </w:p>
          <w:p w:rsidR="003A69CF" w:rsidRPr="00A90504" w:rsidRDefault="003A69CF" w:rsidP="00A21F05">
            <w:r w:rsidRPr="00A90504">
              <w:t>3. Обучать упражнениям, укрепляющим мышечный корсет, с применением гимнастического инвентаря (гимнастические палки, скамейки, ортопедические мячи, мячи-</w:t>
            </w:r>
            <w:proofErr w:type="spellStart"/>
            <w:r w:rsidRPr="00A90504">
              <w:t>массажеры</w:t>
            </w:r>
            <w:proofErr w:type="spellEnd"/>
            <w:r w:rsidRPr="00A90504">
              <w:t>).</w:t>
            </w:r>
          </w:p>
          <w:p w:rsidR="003A69CF" w:rsidRPr="00A90504" w:rsidRDefault="003A69CF" w:rsidP="00A21F05">
            <w:r w:rsidRPr="00A90504">
              <w:t xml:space="preserve">4. Закреплять умение правильно дышать. </w:t>
            </w:r>
          </w:p>
        </w:tc>
      </w:tr>
      <w:tr w:rsidR="003A69CF" w:rsidRPr="00A90504" w:rsidTr="003A69CF">
        <w:trPr>
          <w:jc w:val="center"/>
        </w:trPr>
        <w:tc>
          <w:tcPr>
            <w:tcW w:w="2178" w:type="dxa"/>
          </w:tcPr>
          <w:p w:rsidR="003A69CF" w:rsidRPr="00A90504" w:rsidRDefault="003A69CF" w:rsidP="00A21F05">
            <w:r w:rsidRPr="00A90504">
              <w:t>Заключительный период</w:t>
            </w:r>
          </w:p>
        </w:tc>
        <w:tc>
          <w:tcPr>
            <w:tcW w:w="1080" w:type="dxa"/>
          </w:tcPr>
          <w:p w:rsidR="003A69CF" w:rsidRPr="00A90504" w:rsidRDefault="003A69CF" w:rsidP="00A21F05">
            <w:r w:rsidRPr="00A90504">
              <w:t>51-80 занятие</w:t>
            </w:r>
          </w:p>
        </w:tc>
        <w:tc>
          <w:tcPr>
            <w:tcW w:w="11534" w:type="dxa"/>
          </w:tcPr>
          <w:p w:rsidR="003A69CF" w:rsidRPr="00A90504" w:rsidRDefault="003A69CF" w:rsidP="00A21F05">
            <w:r w:rsidRPr="00A90504">
              <w:t>1. Укреплять мышцы верхнего плечевого пояса и нижних конечностей.</w:t>
            </w:r>
          </w:p>
          <w:p w:rsidR="003A69CF" w:rsidRPr="00A90504" w:rsidRDefault="003A69CF" w:rsidP="00A21F05">
            <w:r w:rsidRPr="00A90504">
              <w:t>2. Развивать общую и силовую выносливость.</w:t>
            </w:r>
          </w:p>
          <w:p w:rsidR="003A69CF" w:rsidRPr="00A90504" w:rsidRDefault="003A69CF" w:rsidP="00A21F05">
            <w:r w:rsidRPr="00A90504">
              <w:t>3. Совершенствовать навык правильной осанки, отрабатывать стереотип правильной походки.</w:t>
            </w:r>
          </w:p>
          <w:p w:rsidR="003A69CF" w:rsidRPr="00A90504" w:rsidRDefault="003A69CF" w:rsidP="00A21F05">
            <w:r w:rsidRPr="00A90504">
              <w:t>4. Развивать координацию движений и динамического равновесия.</w:t>
            </w:r>
          </w:p>
          <w:p w:rsidR="003A69CF" w:rsidRPr="00A90504" w:rsidRDefault="003A69CF" w:rsidP="00A21F05">
            <w:r w:rsidRPr="00A90504">
              <w:t>5. Применять полученные навыки в семье.</w:t>
            </w:r>
          </w:p>
        </w:tc>
      </w:tr>
      <w:tr w:rsidR="003A69CF" w:rsidRPr="00A90504" w:rsidTr="00461085">
        <w:trPr>
          <w:trHeight w:val="310"/>
          <w:jc w:val="center"/>
        </w:trPr>
        <w:tc>
          <w:tcPr>
            <w:tcW w:w="14792" w:type="dxa"/>
            <w:gridSpan w:val="3"/>
          </w:tcPr>
          <w:p w:rsidR="003A69CF" w:rsidRPr="00A90504" w:rsidRDefault="00485A8E" w:rsidP="00485A8E">
            <w:pPr>
              <w:jc w:val="right"/>
              <w:rPr>
                <w:b/>
              </w:rPr>
            </w:pPr>
            <w:r w:rsidRPr="00A90504">
              <w:rPr>
                <w:b/>
              </w:rPr>
              <w:t>Дети 6-8 лет</w:t>
            </w:r>
          </w:p>
        </w:tc>
      </w:tr>
      <w:tr w:rsidR="003A69CF" w:rsidRPr="00A90504" w:rsidTr="003A69CF">
        <w:trPr>
          <w:jc w:val="center"/>
        </w:trPr>
        <w:tc>
          <w:tcPr>
            <w:tcW w:w="2178" w:type="dxa"/>
          </w:tcPr>
          <w:p w:rsidR="003A69CF" w:rsidRPr="00A90504" w:rsidRDefault="003A69CF" w:rsidP="00D76178">
            <w:pPr>
              <w:jc w:val="center"/>
              <w:rPr>
                <w:b/>
              </w:rPr>
            </w:pPr>
            <w:r w:rsidRPr="00A90504">
              <w:rPr>
                <w:b/>
              </w:rPr>
              <w:t>Периоды</w:t>
            </w:r>
          </w:p>
        </w:tc>
        <w:tc>
          <w:tcPr>
            <w:tcW w:w="1080" w:type="dxa"/>
          </w:tcPr>
          <w:p w:rsidR="003A69CF" w:rsidRPr="00A90504" w:rsidRDefault="003A69CF" w:rsidP="00D76178">
            <w:pPr>
              <w:jc w:val="center"/>
              <w:rPr>
                <w:b/>
              </w:rPr>
            </w:pPr>
            <w:r w:rsidRPr="00A90504">
              <w:rPr>
                <w:b/>
              </w:rPr>
              <w:t>Сроки</w:t>
            </w:r>
          </w:p>
        </w:tc>
        <w:tc>
          <w:tcPr>
            <w:tcW w:w="11534" w:type="dxa"/>
          </w:tcPr>
          <w:p w:rsidR="003A69CF" w:rsidRPr="00A90504" w:rsidRDefault="003A69CF" w:rsidP="00D76178">
            <w:pPr>
              <w:jc w:val="center"/>
              <w:rPr>
                <w:b/>
              </w:rPr>
            </w:pPr>
            <w:r w:rsidRPr="00A90504">
              <w:rPr>
                <w:b/>
              </w:rPr>
              <w:t>Задачи</w:t>
            </w:r>
          </w:p>
        </w:tc>
      </w:tr>
      <w:tr w:rsidR="003A69CF" w:rsidRPr="00A90504" w:rsidTr="003A69CF">
        <w:trPr>
          <w:jc w:val="center"/>
        </w:trPr>
        <w:tc>
          <w:tcPr>
            <w:tcW w:w="2178" w:type="dxa"/>
          </w:tcPr>
          <w:p w:rsidR="003A69CF" w:rsidRPr="00A90504" w:rsidRDefault="003A69CF" w:rsidP="00D76178">
            <w:r w:rsidRPr="00A90504">
              <w:t>Подготовительный период</w:t>
            </w:r>
          </w:p>
        </w:tc>
        <w:tc>
          <w:tcPr>
            <w:tcW w:w="1080" w:type="dxa"/>
          </w:tcPr>
          <w:p w:rsidR="003A69CF" w:rsidRPr="00A90504" w:rsidRDefault="003A69CF" w:rsidP="00D76178">
            <w:r w:rsidRPr="00A90504">
              <w:t>1-15</w:t>
            </w:r>
          </w:p>
          <w:p w:rsidR="003A69CF" w:rsidRPr="00A90504" w:rsidRDefault="003A69CF" w:rsidP="00D76178">
            <w:r w:rsidRPr="00A90504">
              <w:t>занятие</w:t>
            </w:r>
          </w:p>
        </w:tc>
        <w:tc>
          <w:tcPr>
            <w:tcW w:w="11534" w:type="dxa"/>
          </w:tcPr>
          <w:p w:rsidR="003A69CF" w:rsidRPr="00A90504" w:rsidRDefault="003A69CF" w:rsidP="00D76178">
            <w:r w:rsidRPr="00A90504">
              <w:t>1. Воспитывать осознанное отношение к занятиям.</w:t>
            </w:r>
          </w:p>
          <w:p w:rsidR="003A69CF" w:rsidRPr="00A90504" w:rsidRDefault="003A69CF" w:rsidP="00D76178">
            <w:r w:rsidRPr="00A90504">
              <w:t>2. Формировать навык принимать и фиксировать правильную осанку.</w:t>
            </w:r>
          </w:p>
          <w:p w:rsidR="003A69CF" w:rsidRPr="00A90504" w:rsidRDefault="003A69CF" w:rsidP="00D76178">
            <w:r w:rsidRPr="00A90504">
              <w:t>3. Обучать специальным корригирующим упражнениям.</w:t>
            </w:r>
          </w:p>
          <w:p w:rsidR="003A69CF" w:rsidRPr="00A90504" w:rsidRDefault="003A69CF" w:rsidP="00D76178">
            <w:r w:rsidRPr="00A90504">
              <w:t>4. Обучать правильному выполнению упражнений для формирования осанки и укрепления свода стопы.</w:t>
            </w:r>
          </w:p>
          <w:p w:rsidR="003A69CF" w:rsidRPr="00A90504" w:rsidRDefault="003A69CF" w:rsidP="00D76178">
            <w:r w:rsidRPr="00A90504">
              <w:t>5. Обучать элементам самомассажа рук и стоп.</w:t>
            </w:r>
          </w:p>
          <w:p w:rsidR="003A69CF" w:rsidRPr="00A90504" w:rsidRDefault="003A69CF" w:rsidP="00D76178">
            <w:r w:rsidRPr="00A90504">
              <w:t>6. Обучать упражнениям, укрепляющим мышечный корсет.</w:t>
            </w:r>
          </w:p>
          <w:p w:rsidR="003A69CF" w:rsidRPr="00A90504" w:rsidRDefault="003A69CF" w:rsidP="00D76178">
            <w:r w:rsidRPr="00A90504">
              <w:t>7. Обучать упражнениям, укрепляющим мышцы нижних конечностей.</w:t>
            </w:r>
          </w:p>
          <w:p w:rsidR="003A69CF" w:rsidRPr="00A90504" w:rsidRDefault="003A69CF" w:rsidP="00D76178">
            <w:r w:rsidRPr="00A90504">
              <w:t>8. Обучать правильному дыханию и звуковой гимнастике.</w:t>
            </w:r>
          </w:p>
        </w:tc>
      </w:tr>
      <w:tr w:rsidR="003A69CF" w:rsidRPr="00A90504" w:rsidTr="003A69CF">
        <w:trPr>
          <w:jc w:val="center"/>
        </w:trPr>
        <w:tc>
          <w:tcPr>
            <w:tcW w:w="2178" w:type="dxa"/>
          </w:tcPr>
          <w:p w:rsidR="003A69CF" w:rsidRPr="00A90504" w:rsidRDefault="003A69CF" w:rsidP="00D76178">
            <w:r w:rsidRPr="00A90504">
              <w:t>Основной период</w:t>
            </w:r>
          </w:p>
        </w:tc>
        <w:tc>
          <w:tcPr>
            <w:tcW w:w="1080" w:type="dxa"/>
          </w:tcPr>
          <w:p w:rsidR="003A69CF" w:rsidRPr="00A90504" w:rsidRDefault="003A69CF" w:rsidP="00D76178">
            <w:r w:rsidRPr="00A90504">
              <w:t>16-50</w:t>
            </w:r>
          </w:p>
          <w:p w:rsidR="003A69CF" w:rsidRPr="00A90504" w:rsidRDefault="003A69CF" w:rsidP="00D76178">
            <w:r w:rsidRPr="00A90504">
              <w:t>занятие</w:t>
            </w:r>
          </w:p>
        </w:tc>
        <w:tc>
          <w:tcPr>
            <w:tcW w:w="11534" w:type="dxa"/>
          </w:tcPr>
          <w:p w:rsidR="003A69CF" w:rsidRPr="00A90504" w:rsidRDefault="003A69CF" w:rsidP="00D76178">
            <w:r w:rsidRPr="00A90504">
              <w:t>1. Закреплять навык правильной осанки и выработать стереотип правильной походки.</w:t>
            </w:r>
          </w:p>
          <w:p w:rsidR="003A69CF" w:rsidRPr="00A90504" w:rsidRDefault="003A69CF" w:rsidP="00D76178">
            <w:r w:rsidRPr="00A90504">
              <w:t>2. Развивать гибкость и подвижность позвоночника.</w:t>
            </w:r>
          </w:p>
          <w:p w:rsidR="003A69CF" w:rsidRPr="00A90504" w:rsidRDefault="003A69CF" w:rsidP="00D76178">
            <w:r w:rsidRPr="00A90504">
              <w:lastRenderedPageBreak/>
              <w:t>3. Обучать упражнениям, укрепляющим мышечный корсет, с применением гимнастического инвентаря (гимнастические палки, скамейки, ортопедические мячи, мячи-</w:t>
            </w:r>
            <w:proofErr w:type="spellStart"/>
            <w:r w:rsidRPr="00A90504">
              <w:t>массажеры</w:t>
            </w:r>
            <w:proofErr w:type="spellEnd"/>
            <w:r w:rsidRPr="00A90504">
              <w:t>).</w:t>
            </w:r>
          </w:p>
          <w:p w:rsidR="003A69CF" w:rsidRPr="00A90504" w:rsidRDefault="003A69CF" w:rsidP="00D76178">
            <w:r w:rsidRPr="00A90504">
              <w:t>4. Закреплять упражнения, для формирования сильного мышечного корсета.</w:t>
            </w:r>
          </w:p>
          <w:p w:rsidR="003A69CF" w:rsidRPr="00A90504" w:rsidRDefault="003A69CF" w:rsidP="00D76178">
            <w:r w:rsidRPr="00A90504">
              <w:t>5. Закреплять упражнения для нижних конечностей.</w:t>
            </w:r>
          </w:p>
          <w:p w:rsidR="003A69CF" w:rsidRPr="00A90504" w:rsidRDefault="003A69CF" w:rsidP="00D76178">
            <w:r w:rsidRPr="00A90504">
              <w:t>6. Обучать и закреплять упражнениям для развития координации и динамического равновесия.</w:t>
            </w:r>
          </w:p>
          <w:p w:rsidR="003A69CF" w:rsidRPr="00A90504" w:rsidRDefault="003A69CF" w:rsidP="00D76178">
            <w:r w:rsidRPr="00A90504">
              <w:t>7. Закреплять элементы самомассажа.</w:t>
            </w:r>
          </w:p>
          <w:p w:rsidR="003A69CF" w:rsidRPr="00A90504" w:rsidRDefault="003A69CF" w:rsidP="00D76178">
            <w:r w:rsidRPr="00A90504">
              <w:t xml:space="preserve">8. Закреплять умение правильно дышать. </w:t>
            </w:r>
          </w:p>
        </w:tc>
      </w:tr>
      <w:tr w:rsidR="003A69CF" w:rsidRPr="00A90504" w:rsidTr="003A69CF">
        <w:trPr>
          <w:jc w:val="center"/>
        </w:trPr>
        <w:tc>
          <w:tcPr>
            <w:tcW w:w="2178" w:type="dxa"/>
          </w:tcPr>
          <w:p w:rsidR="003A69CF" w:rsidRPr="00A90504" w:rsidRDefault="003A69CF" w:rsidP="00D76178">
            <w:r w:rsidRPr="00A90504">
              <w:lastRenderedPageBreak/>
              <w:t>Заключительный период</w:t>
            </w:r>
          </w:p>
        </w:tc>
        <w:tc>
          <w:tcPr>
            <w:tcW w:w="1080" w:type="dxa"/>
          </w:tcPr>
          <w:p w:rsidR="003A69CF" w:rsidRPr="00A90504" w:rsidRDefault="003A69CF" w:rsidP="00D76178">
            <w:r w:rsidRPr="00A90504">
              <w:t>51-80 занятие</w:t>
            </w:r>
          </w:p>
        </w:tc>
        <w:tc>
          <w:tcPr>
            <w:tcW w:w="11534" w:type="dxa"/>
          </w:tcPr>
          <w:p w:rsidR="003A69CF" w:rsidRPr="00A90504" w:rsidRDefault="003A69CF" w:rsidP="00D76178">
            <w:r w:rsidRPr="00A90504">
              <w:t>1. Укреплять мышцы верхнего плечевого пояса и нижних конечностей.</w:t>
            </w:r>
          </w:p>
          <w:p w:rsidR="003A69CF" w:rsidRPr="00A90504" w:rsidRDefault="003A69CF" w:rsidP="00D76178">
            <w:r w:rsidRPr="00A90504">
              <w:t>2. Развивать общую и силовую выносливость.</w:t>
            </w:r>
          </w:p>
          <w:p w:rsidR="003A69CF" w:rsidRPr="00A90504" w:rsidRDefault="003A69CF" w:rsidP="00D76178">
            <w:r w:rsidRPr="00A90504">
              <w:t>3. Совершенствовать навык правильной осанки, отрабатывать стереотип правильной походки.</w:t>
            </w:r>
          </w:p>
          <w:p w:rsidR="003A69CF" w:rsidRPr="00A90504" w:rsidRDefault="003A69CF" w:rsidP="00D76178">
            <w:r w:rsidRPr="00A90504">
              <w:t>4. Развивать координацию движений и динамического равновесия.</w:t>
            </w:r>
          </w:p>
          <w:p w:rsidR="003A69CF" w:rsidRPr="00A90504" w:rsidRDefault="003A69CF" w:rsidP="00D76178">
            <w:r w:rsidRPr="00A90504">
              <w:t>5. Закрепить обучение специальных корригирующих упражнений.</w:t>
            </w:r>
          </w:p>
          <w:p w:rsidR="003A69CF" w:rsidRPr="00A90504" w:rsidRDefault="003A69CF" w:rsidP="00D76178">
            <w:r w:rsidRPr="00A90504">
              <w:t>6. Обучить и закрепить упражнениям в парах.</w:t>
            </w:r>
          </w:p>
          <w:p w:rsidR="003A69CF" w:rsidRPr="00A90504" w:rsidRDefault="003A69CF" w:rsidP="00D76178">
            <w:r w:rsidRPr="00A90504">
              <w:t>7. Применять полученные навыки в семье.</w:t>
            </w:r>
          </w:p>
        </w:tc>
      </w:tr>
    </w:tbl>
    <w:p w:rsidR="00A21F05" w:rsidRPr="00A90504" w:rsidRDefault="00A21F05" w:rsidP="00A21F05">
      <w:pPr>
        <w:jc w:val="center"/>
      </w:pPr>
    </w:p>
    <w:p w:rsidR="00147234" w:rsidRPr="00A90504" w:rsidRDefault="00147234" w:rsidP="00147234">
      <w:pPr>
        <w:jc w:val="center"/>
        <w:rPr>
          <w:b/>
        </w:rPr>
      </w:pPr>
      <w:r w:rsidRPr="00A90504">
        <w:rPr>
          <w:b/>
        </w:rPr>
        <w:t>Последовательность обучения детей физическим упражнениям</w:t>
      </w:r>
    </w:p>
    <w:p w:rsidR="00147234" w:rsidRPr="00A90504" w:rsidRDefault="00147234" w:rsidP="00147234">
      <w:pPr>
        <w:jc w:val="center"/>
        <w:rPr>
          <w:b/>
        </w:rPr>
      </w:pPr>
    </w:p>
    <w:tbl>
      <w:tblPr>
        <w:tblW w:w="149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96"/>
        <w:gridCol w:w="4567"/>
        <w:gridCol w:w="8095"/>
      </w:tblGrid>
      <w:tr w:rsidR="00147234" w:rsidRPr="00A90504" w:rsidTr="003A69CF">
        <w:trPr>
          <w:jc w:val="center"/>
        </w:trPr>
        <w:tc>
          <w:tcPr>
            <w:tcW w:w="2296" w:type="dxa"/>
          </w:tcPr>
          <w:p w:rsidR="00147234" w:rsidRPr="00A90504" w:rsidRDefault="00147234" w:rsidP="00147234">
            <w:pPr>
              <w:jc w:val="center"/>
              <w:rPr>
                <w:b/>
              </w:rPr>
            </w:pPr>
            <w:r w:rsidRPr="00A90504">
              <w:rPr>
                <w:b/>
              </w:rPr>
              <w:t>Периоды</w:t>
            </w:r>
          </w:p>
        </w:tc>
        <w:tc>
          <w:tcPr>
            <w:tcW w:w="4567" w:type="dxa"/>
          </w:tcPr>
          <w:p w:rsidR="00147234" w:rsidRPr="00A90504" w:rsidRDefault="00147234" w:rsidP="00147234">
            <w:pPr>
              <w:jc w:val="center"/>
              <w:rPr>
                <w:b/>
              </w:rPr>
            </w:pPr>
            <w:r w:rsidRPr="00A90504">
              <w:rPr>
                <w:b/>
              </w:rPr>
              <w:t>Цель</w:t>
            </w:r>
          </w:p>
        </w:tc>
        <w:tc>
          <w:tcPr>
            <w:tcW w:w="8095" w:type="dxa"/>
          </w:tcPr>
          <w:p w:rsidR="00147234" w:rsidRPr="00A90504" w:rsidRDefault="00147234" w:rsidP="00147234">
            <w:pPr>
              <w:jc w:val="center"/>
              <w:rPr>
                <w:b/>
              </w:rPr>
            </w:pPr>
            <w:r w:rsidRPr="00A90504">
              <w:rPr>
                <w:b/>
              </w:rPr>
              <w:t>Метод обучения</w:t>
            </w:r>
          </w:p>
        </w:tc>
      </w:tr>
      <w:tr w:rsidR="00147234" w:rsidRPr="00A90504" w:rsidTr="003A69CF">
        <w:trPr>
          <w:jc w:val="center"/>
        </w:trPr>
        <w:tc>
          <w:tcPr>
            <w:tcW w:w="2296" w:type="dxa"/>
          </w:tcPr>
          <w:p w:rsidR="00147234" w:rsidRPr="00A90504" w:rsidRDefault="00147234" w:rsidP="00147234">
            <w:r w:rsidRPr="00A90504">
              <w:t>Подготовительный период</w:t>
            </w:r>
          </w:p>
        </w:tc>
        <w:tc>
          <w:tcPr>
            <w:tcW w:w="4567" w:type="dxa"/>
          </w:tcPr>
          <w:p w:rsidR="00147234" w:rsidRPr="00A90504" w:rsidRDefault="00147234" w:rsidP="00C40CE5">
            <w:pPr>
              <w:jc w:val="both"/>
            </w:pPr>
            <w:r w:rsidRPr="00A90504">
              <w:t>Ознакомить детей с новыми двигательными действиями; создать целостное представление обо всем двигательном акте и разучивать до овладения ими в общих чертах.</w:t>
            </w:r>
          </w:p>
        </w:tc>
        <w:tc>
          <w:tcPr>
            <w:tcW w:w="8095" w:type="dxa"/>
          </w:tcPr>
          <w:p w:rsidR="00147234" w:rsidRPr="00A90504" w:rsidRDefault="00147234" w:rsidP="00C40CE5">
            <w:pPr>
              <w:jc w:val="both"/>
            </w:pPr>
            <w:r w:rsidRPr="00A90504">
              <w:t>-Словесный: название, объяснение.</w:t>
            </w:r>
          </w:p>
          <w:p w:rsidR="00147234" w:rsidRPr="00A90504" w:rsidRDefault="00147234" w:rsidP="00C40CE5">
            <w:pPr>
              <w:jc w:val="both"/>
            </w:pPr>
            <w:r w:rsidRPr="00A90504">
              <w:t>-Наглядный: правильный, безукоризненный, четкий показ образца в надлежащем темпе от начала до конца.</w:t>
            </w:r>
          </w:p>
          <w:p w:rsidR="00147234" w:rsidRPr="00A90504" w:rsidRDefault="00147234" w:rsidP="00C40CE5">
            <w:pPr>
              <w:jc w:val="both"/>
            </w:pPr>
            <w:r w:rsidRPr="00A90504">
              <w:t>-Практический: расчлененный показ двигательного действия в более медленном темпе; самостоятельное выполнение действия детьми во время слушания указаний инструктора.</w:t>
            </w:r>
          </w:p>
          <w:p w:rsidR="00147234" w:rsidRPr="00A90504" w:rsidRDefault="00147234" w:rsidP="00C40CE5">
            <w:pPr>
              <w:jc w:val="both"/>
            </w:pPr>
            <w:r w:rsidRPr="00A90504">
              <w:t>Длительность этапа: 2-3 занятия.</w:t>
            </w:r>
          </w:p>
        </w:tc>
      </w:tr>
      <w:tr w:rsidR="00147234" w:rsidRPr="00A90504" w:rsidTr="003A69CF">
        <w:trPr>
          <w:jc w:val="center"/>
        </w:trPr>
        <w:tc>
          <w:tcPr>
            <w:tcW w:w="2296" w:type="dxa"/>
          </w:tcPr>
          <w:p w:rsidR="00147234" w:rsidRPr="00A90504" w:rsidRDefault="00147234" w:rsidP="00147234">
            <w:r w:rsidRPr="00A90504">
              <w:t>Основной период</w:t>
            </w:r>
          </w:p>
        </w:tc>
        <w:tc>
          <w:tcPr>
            <w:tcW w:w="4567" w:type="dxa"/>
          </w:tcPr>
          <w:p w:rsidR="00147234" w:rsidRPr="00A90504" w:rsidRDefault="00147234" w:rsidP="00C40CE5">
            <w:pPr>
              <w:jc w:val="both"/>
            </w:pPr>
            <w:r w:rsidRPr="00A90504">
              <w:t>Уточнить правильность выполнения деталей разучиваемого действия; исправить имеющиеся ошибки и добиться правильного выполнения двигательного действия в целом.</w:t>
            </w:r>
          </w:p>
        </w:tc>
        <w:tc>
          <w:tcPr>
            <w:tcW w:w="8095" w:type="dxa"/>
          </w:tcPr>
          <w:p w:rsidR="00147234" w:rsidRPr="00A90504" w:rsidRDefault="00147234" w:rsidP="00C40CE5">
            <w:pPr>
              <w:jc w:val="both"/>
            </w:pPr>
            <w:r w:rsidRPr="00A90504">
              <w:t>-Словесный: название, частичное объяснение, словесные инструкции, разъяснения, пояснения; во время выполнения движений инструктор дает указания, направленные на качественное выполнение отдельных элементов движения.</w:t>
            </w:r>
          </w:p>
          <w:p w:rsidR="00147234" w:rsidRPr="00A90504" w:rsidRDefault="00147234" w:rsidP="00C40CE5">
            <w:pPr>
              <w:jc w:val="both"/>
            </w:pPr>
            <w:r w:rsidRPr="00A90504">
              <w:t>-Наглядный: расчлененный показ элементов движения.</w:t>
            </w:r>
          </w:p>
          <w:p w:rsidR="00147234" w:rsidRPr="00A90504" w:rsidRDefault="00147234" w:rsidP="00C40CE5">
            <w:pPr>
              <w:jc w:val="both"/>
            </w:pPr>
            <w:r w:rsidRPr="00A90504">
              <w:t>-Практический: многократное повторение движения.</w:t>
            </w:r>
          </w:p>
          <w:p w:rsidR="00147234" w:rsidRPr="00A90504" w:rsidRDefault="00147234" w:rsidP="00C40CE5">
            <w:pPr>
              <w:jc w:val="both"/>
            </w:pPr>
            <w:r w:rsidRPr="00A90504">
              <w:t>Длительность этапа: 3-6 занятий.</w:t>
            </w:r>
          </w:p>
        </w:tc>
      </w:tr>
      <w:tr w:rsidR="00147234" w:rsidRPr="00A90504" w:rsidTr="003A69CF">
        <w:trPr>
          <w:jc w:val="center"/>
        </w:trPr>
        <w:tc>
          <w:tcPr>
            <w:tcW w:w="2296" w:type="dxa"/>
          </w:tcPr>
          <w:p w:rsidR="00147234" w:rsidRPr="00A90504" w:rsidRDefault="00147234" w:rsidP="00147234">
            <w:r w:rsidRPr="00A90504">
              <w:lastRenderedPageBreak/>
              <w:t>Заключительный период</w:t>
            </w:r>
          </w:p>
        </w:tc>
        <w:tc>
          <w:tcPr>
            <w:tcW w:w="4567" w:type="dxa"/>
          </w:tcPr>
          <w:p w:rsidR="00147234" w:rsidRPr="00A90504" w:rsidRDefault="00147234" w:rsidP="00C40CE5">
            <w:pPr>
              <w:jc w:val="both"/>
            </w:pPr>
            <w:r w:rsidRPr="00A90504">
              <w:t>Закрепить и совершенствовать приобретенный навык владения техникой двигательного действия; стимулировать детей к самостоятельному выполнению движений в целом и создать возможность применения его в играх и в жизни.</w:t>
            </w:r>
          </w:p>
        </w:tc>
        <w:tc>
          <w:tcPr>
            <w:tcW w:w="8095" w:type="dxa"/>
          </w:tcPr>
          <w:p w:rsidR="00147234" w:rsidRPr="00A90504" w:rsidRDefault="00147234" w:rsidP="00C40CE5">
            <w:pPr>
              <w:jc w:val="both"/>
            </w:pPr>
            <w:r w:rsidRPr="00A90504">
              <w:t>-Словесный: название, оценка, вопросы.</w:t>
            </w:r>
          </w:p>
          <w:p w:rsidR="00147234" w:rsidRPr="00A90504" w:rsidRDefault="00147234" w:rsidP="00C40CE5">
            <w:pPr>
              <w:jc w:val="both"/>
            </w:pPr>
            <w:r w:rsidRPr="00A90504">
              <w:t>-Практический: выполнение движений в играх и соревнованиях, использование усвоенного навыка в игровых и жизненных ситуациях. Выполнение творческих заданий (внести какое-либо изменение в известное ему упражнение и создать его вариант, скомбинировать из знакомых новое, придумать свое, оригинальное).</w:t>
            </w:r>
          </w:p>
          <w:p w:rsidR="00147234" w:rsidRPr="00A90504" w:rsidRDefault="00147234" w:rsidP="00C40CE5">
            <w:pPr>
              <w:jc w:val="both"/>
            </w:pPr>
            <w:r w:rsidRPr="00A90504">
              <w:t>Длительность этапа: от 10 и более занятий.</w:t>
            </w:r>
          </w:p>
        </w:tc>
      </w:tr>
    </w:tbl>
    <w:p w:rsidR="00147234" w:rsidRPr="00A90504" w:rsidRDefault="00147234" w:rsidP="00147234">
      <w:pPr>
        <w:ind w:firstLine="708"/>
        <w:rPr>
          <w:i/>
        </w:rPr>
      </w:pPr>
    </w:p>
    <w:p w:rsidR="00147234" w:rsidRPr="00A90504" w:rsidRDefault="00147234" w:rsidP="00147234">
      <w:pPr>
        <w:ind w:firstLine="567"/>
        <w:rPr>
          <w:i/>
        </w:rPr>
      </w:pPr>
      <w:r w:rsidRPr="00A90504">
        <w:rPr>
          <w:i/>
        </w:rPr>
        <w:t>Этапы обучения могут сокращаться и удлиняться, это зависит от:</w:t>
      </w:r>
    </w:p>
    <w:p w:rsidR="00147234" w:rsidRPr="00A90504" w:rsidRDefault="00147234" w:rsidP="00147234">
      <w:pPr>
        <w:ind w:firstLine="567"/>
      </w:pPr>
      <w:r w:rsidRPr="00A90504">
        <w:t>-сложности упражнения;</w:t>
      </w:r>
    </w:p>
    <w:p w:rsidR="00147234" w:rsidRPr="00A90504" w:rsidRDefault="00147234" w:rsidP="00147234">
      <w:pPr>
        <w:ind w:firstLine="567"/>
      </w:pPr>
      <w:r w:rsidRPr="00A90504">
        <w:t>-возраста детей и их физической подготовки;</w:t>
      </w:r>
    </w:p>
    <w:p w:rsidR="00147234" w:rsidRPr="00A90504" w:rsidRDefault="00147234" w:rsidP="00147234">
      <w:pPr>
        <w:ind w:firstLine="567"/>
      </w:pPr>
      <w:r w:rsidRPr="00A90504">
        <w:t>-уровня развития физических качеств;</w:t>
      </w:r>
    </w:p>
    <w:p w:rsidR="00147234" w:rsidRPr="00A90504" w:rsidRDefault="00147234" w:rsidP="00147234">
      <w:pPr>
        <w:ind w:firstLine="567"/>
      </w:pPr>
      <w:r w:rsidRPr="00A90504">
        <w:t>-эмоционального состояния детей;</w:t>
      </w:r>
    </w:p>
    <w:p w:rsidR="00147234" w:rsidRPr="00A90504" w:rsidRDefault="00147234" w:rsidP="00147234">
      <w:pPr>
        <w:ind w:firstLine="567"/>
      </w:pPr>
      <w:r w:rsidRPr="00A90504">
        <w:t>-методов и приемов, которые использует воспитатель в своей работе;</w:t>
      </w:r>
    </w:p>
    <w:p w:rsidR="00147234" w:rsidRPr="00A90504" w:rsidRDefault="00147234" w:rsidP="00147234">
      <w:pPr>
        <w:ind w:firstLine="567"/>
      </w:pPr>
      <w:r w:rsidRPr="00A90504">
        <w:t>-сознательного отношения детей к двигательной деятельности.</w:t>
      </w:r>
    </w:p>
    <w:p w:rsidR="00426114" w:rsidRPr="00A90504" w:rsidRDefault="00426114" w:rsidP="00426114">
      <w:pPr>
        <w:rPr>
          <w:lang w:eastAsia="en-US"/>
        </w:rPr>
      </w:pPr>
    </w:p>
    <w:p w:rsidR="0019411C" w:rsidRPr="00A90504" w:rsidRDefault="0019411C" w:rsidP="0019411C">
      <w:pPr>
        <w:ind w:firstLine="567"/>
        <w:jc w:val="center"/>
        <w:rPr>
          <w:b/>
        </w:rPr>
      </w:pPr>
      <w:r w:rsidRPr="00A90504">
        <w:rPr>
          <w:b/>
        </w:rPr>
        <w:t>Алгоритм классического занятия корригирующей гимнастики</w:t>
      </w:r>
    </w:p>
    <w:p w:rsidR="0019411C" w:rsidRPr="00A90504" w:rsidRDefault="0019411C" w:rsidP="0019411C">
      <w:pPr>
        <w:pStyle w:val="a8"/>
        <w:ind w:firstLine="709"/>
        <w:jc w:val="both"/>
      </w:pPr>
      <w:r w:rsidRPr="00A90504">
        <w:t>Занятие состоят из трех частей: вводной, основной, заключительной.</w:t>
      </w:r>
    </w:p>
    <w:p w:rsidR="0019411C" w:rsidRPr="00A90504" w:rsidRDefault="0019411C" w:rsidP="0019411C">
      <w:pPr>
        <w:pStyle w:val="a8"/>
        <w:ind w:firstLine="709"/>
        <w:jc w:val="both"/>
      </w:pPr>
    </w:p>
    <w:p w:rsidR="0019411C" w:rsidRPr="00A90504" w:rsidRDefault="0019411C" w:rsidP="0019411C">
      <w:pPr>
        <w:pStyle w:val="a8"/>
        <w:ind w:firstLine="709"/>
        <w:jc w:val="both"/>
      </w:pPr>
      <w:r w:rsidRPr="00A90504">
        <w:t xml:space="preserve">Задача вводной части – организация детей для предстоящего </w:t>
      </w:r>
      <w:r w:rsidR="00C40CE5" w:rsidRPr="00A90504">
        <w:t>занятия.</w:t>
      </w:r>
    </w:p>
    <w:p w:rsidR="0019411C" w:rsidRPr="00A90504" w:rsidRDefault="0019411C" w:rsidP="0019411C">
      <w:pPr>
        <w:pStyle w:val="a8"/>
        <w:ind w:firstLine="709"/>
        <w:jc w:val="both"/>
      </w:pPr>
      <w:r w:rsidRPr="00A90504">
        <w:t xml:space="preserve">Используются упражнения строевого характера: (ходьба на носках, на пятках, на наружном крае стопы, ходьба с высоким подниманием колен, ходьба широким шагом, гимнастическая ходьба, ходьба с крестным шагом, ходьба в полу-приседе, приседе, ходьба с различным движением рук бег, бег на носках, бег змейкой, бег врассыпную, бег с высоким подниманием колен, бег с изменением темпа), короткие игровые задания и упражнения по коррекции осанки. </w:t>
      </w:r>
    </w:p>
    <w:p w:rsidR="0019411C" w:rsidRPr="00A90504" w:rsidRDefault="0019411C" w:rsidP="0019411C">
      <w:pPr>
        <w:pStyle w:val="a8"/>
        <w:ind w:firstLine="709"/>
        <w:jc w:val="both"/>
      </w:pPr>
    </w:p>
    <w:p w:rsidR="0019411C" w:rsidRPr="00A90504" w:rsidRDefault="0019411C" w:rsidP="0019411C">
      <w:pPr>
        <w:pStyle w:val="a8"/>
        <w:ind w:firstLine="709"/>
        <w:jc w:val="both"/>
      </w:pPr>
      <w:r w:rsidRPr="00A90504">
        <w:t xml:space="preserve">Задачей основной части является укрепление нарушениями осанки и плоскостопия. Общеразвивающие упражнения (О.Р.У.) </w:t>
      </w:r>
    </w:p>
    <w:p w:rsidR="0019411C" w:rsidRPr="00A90504" w:rsidRDefault="0019411C" w:rsidP="0019411C">
      <w:pPr>
        <w:pStyle w:val="a8"/>
        <w:ind w:firstLine="709"/>
        <w:jc w:val="both"/>
      </w:pPr>
    </w:p>
    <w:p w:rsidR="0019411C" w:rsidRPr="00A90504" w:rsidRDefault="0019411C" w:rsidP="00BD4B8A">
      <w:pPr>
        <w:pStyle w:val="a8"/>
        <w:ind w:firstLine="709"/>
        <w:jc w:val="both"/>
      </w:pPr>
      <w:r w:rsidRPr="00A90504">
        <w:t xml:space="preserve">Заключительная часть – осуществляет совершенствование двигательных </w:t>
      </w:r>
      <w:r w:rsidR="00BD4B8A" w:rsidRPr="00A90504">
        <w:t xml:space="preserve">навыков. </w:t>
      </w:r>
      <w:r w:rsidRPr="00A90504">
        <w:t>Упражнения на восстановление дыхания, малоподвижные игры, релаксация.</w:t>
      </w:r>
    </w:p>
    <w:p w:rsidR="00435452" w:rsidRPr="00A90504" w:rsidRDefault="00435452" w:rsidP="00435452">
      <w:pPr>
        <w:shd w:val="clear" w:color="auto" w:fill="FFFFFF"/>
        <w:spacing w:line="360" w:lineRule="auto"/>
        <w:ind w:right="1"/>
        <w:jc w:val="center"/>
      </w:pPr>
    </w:p>
    <w:p w:rsidR="002D0100" w:rsidRPr="00A90504" w:rsidRDefault="002D0100" w:rsidP="00435452">
      <w:pPr>
        <w:shd w:val="clear" w:color="auto" w:fill="FFFFFF"/>
        <w:spacing w:line="360" w:lineRule="auto"/>
        <w:ind w:right="1"/>
        <w:jc w:val="center"/>
      </w:pPr>
    </w:p>
    <w:p w:rsidR="002D0100" w:rsidRPr="00A90504" w:rsidRDefault="002D0100" w:rsidP="00435452">
      <w:pPr>
        <w:shd w:val="clear" w:color="auto" w:fill="FFFFFF"/>
        <w:spacing w:line="360" w:lineRule="auto"/>
        <w:ind w:right="1"/>
        <w:jc w:val="center"/>
      </w:pPr>
    </w:p>
    <w:p w:rsidR="00BE2A12" w:rsidRPr="00A90504" w:rsidRDefault="00BE2A12" w:rsidP="00BE2A12">
      <w:pPr>
        <w:pStyle w:val="a8"/>
        <w:jc w:val="center"/>
        <w:rPr>
          <w:b/>
        </w:rPr>
      </w:pPr>
      <w:r w:rsidRPr="00A90504">
        <w:rPr>
          <w:b/>
        </w:rPr>
        <w:lastRenderedPageBreak/>
        <w:t xml:space="preserve">Календарный план по корригирующей гимнастике </w:t>
      </w:r>
    </w:p>
    <w:p w:rsidR="00BE2A12" w:rsidRPr="00A90504" w:rsidRDefault="00BE2A12" w:rsidP="00BE2A12">
      <w:pPr>
        <w:pStyle w:val="a8"/>
        <w:jc w:val="center"/>
        <w:rPr>
          <w:b/>
        </w:rPr>
      </w:pPr>
    </w:p>
    <w:tbl>
      <w:tblPr>
        <w:tblStyle w:val="ab"/>
        <w:tblW w:w="0" w:type="auto"/>
        <w:tblLook w:val="04A0" w:firstRow="1" w:lastRow="0" w:firstColumn="1" w:lastColumn="0" w:noHBand="0" w:noVBand="1"/>
      </w:tblPr>
      <w:tblGrid>
        <w:gridCol w:w="1138"/>
        <w:gridCol w:w="1080"/>
        <w:gridCol w:w="1179"/>
        <w:gridCol w:w="1868"/>
        <w:gridCol w:w="1015"/>
        <w:gridCol w:w="1243"/>
        <w:gridCol w:w="1231"/>
        <w:gridCol w:w="1172"/>
        <w:gridCol w:w="1170"/>
        <w:gridCol w:w="1170"/>
        <w:gridCol w:w="1122"/>
        <w:gridCol w:w="1172"/>
      </w:tblGrid>
      <w:tr w:rsidR="00461085" w:rsidRPr="00A90504" w:rsidTr="00D1773B">
        <w:tc>
          <w:tcPr>
            <w:tcW w:w="14560" w:type="dxa"/>
            <w:gridSpan w:val="12"/>
          </w:tcPr>
          <w:p w:rsidR="00461085" w:rsidRPr="00A90504" w:rsidRDefault="00461085" w:rsidP="00461085">
            <w:pPr>
              <w:pStyle w:val="a8"/>
              <w:jc w:val="center"/>
              <w:rPr>
                <w:b/>
              </w:rPr>
            </w:pPr>
            <w:r w:rsidRPr="00A90504">
              <w:rPr>
                <w:b/>
              </w:rPr>
              <w:t>для детей 4 – 5 лет</w:t>
            </w:r>
          </w:p>
          <w:p w:rsidR="00461085" w:rsidRPr="00A90504" w:rsidRDefault="00461085" w:rsidP="006E3311">
            <w:pPr>
              <w:pStyle w:val="a8"/>
            </w:pPr>
          </w:p>
        </w:tc>
      </w:tr>
      <w:tr w:rsidR="00D1773B" w:rsidRPr="00A90504" w:rsidTr="00D1773B">
        <w:tc>
          <w:tcPr>
            <w:tcW w:w="1138" w:type="dxa"/>
          </w:tcPr>
          <w:p w:rsidR="00461085" w:rsidRPr="00A90504" w:rsidRDefault="00461085" w:rsidP="00D76178">
            <w:pPr>
              <w:pStyle w:val="a8"/>
            </w:pPr>
            <w:r w:rsidRPr="00A90504">
              <w:t>Коррекционные цели</w:t>
            </w:r>
          </w:p>
        </w:tc>
        <w:tc>
          <w:tcPr>
            <w:tcW w:w="1080" w:type="dxa"/>
          </w:tcPr>
          <w:p w:rsidR="00461085" w:rsidRPr="00A90504" w:rsidRDefault="00461085" w:rsidP="00D76178">
            <w:pPr>
              <w:pStyle w:val="a8"/>
            </w:pPr>
            <w:r w:rsidRPr="00A90504">
              <w:t>Построения, перестроения</w:t>
            </w:r>
          </w:p>
        </w:tc>
        <w:tc>
          <w:tcPr>
            <w:tcW w:w="1179" w:type="dxa"/>
          </w:tcPr>
          <w:p w:rsidR="00461085" w:rsidRPr="00A90504" w:rsidRDefault="00461085" w:rsidP="00D76178">
            <w:pPr>
              <w:pStyle w:val="a8"/>
            </w:pPr>
            <w:r w:rsidRPr="00A90504">
              <w:t>Ходьба</w:t>
            </w:r>
          </w:p>
        </w:tc>
        <w:tc>
          <w:tcPr>
            <w:tcW w:w="1868" w:type="dxa"/>
          </w:tcPr>
          <w:p w:rsidR="00461085" w:rsidRPr="00A90504" w:rsidRDefault="00461085" w:rsidP="00D76178">
            <w:pPr>
              <w:pStyle w:val="a8"/>
            </w:pPr>
            <w:r w:rsidRPr="00A90504">
              <w:t>Бег</w:t>
            </w:r>
          </w:p>
        </w:tc>
        <w:tc>
          <w:tcPr>
            <w:tcW w:w="1015" w:type="dxa"/>
          </w:tcPr>
          <w:p w:rsidR="00461085" w:rsidRPr="00A90504" w:rsidRDefault="00461085" w:rsidP="00D76178">
            <w:pPr>
              <w:pStyle w:val="a8"/>
            </w:pPr>
            <w:r w:rsidRPr="00A90504">
              <w:t>Упражнения</w:t>
            </w:r>
          </w:p>
        </w:tc>
        <w:tc>
          <w:tcPr>
            <w:tcW w:w="1243" w:type="dxa"/>
          </w:tcPr>
          <w:p w:rsidR="00461085" w:rsidRPr="00A90504" w:rsidRDefault="00461085" w:rsidP="00D76178">
            <w:pPr>
              <w:pStyle w:val="a8"/>
            </w:pPr>
            <w:r w:rsidRPr="00A90504">
              <w:t>Равновесие</w:t>
            </w:r>
          </w:p>
        </w:tc>
        <w:tc>
          <w:tcPr>
            <w:tcW w:w="1231" w:type="dxa"/>
          </w:tcPr>
          <w:p w:rsidR="00461085" w:rsidRPr="00A90504" w:rsidRDefault="00461085" w:rsidP="00D76178">
            <w:pPr>
              <w:pStyle w:val="a8"/>
            </w:pPr>
            <w:r w:rsidRPr="00A90504">
              <w:t>Прыжки</w:t>
            </w:r>
          </w:p>
        </w:tc>
        <w:tc>
          <w:tcPr>
            <w:tcW w:w="1172" w:type="dxa"/>
          </w:tcPr>
          <w:p w:rsidR="00461085" w:rsidRPr="00A90504" w:rsidRDefault="00461085" w:rsidP="00D76178">
            <w:pPr>
              <w:pStyle w:val="a8"/>
            </w:pPr>
            <w:r w:rsidRPr="00A90504">
              <w:t>Метание</w:t>
            </w:r>
          </w:p>
        </w:tc>
        <w:tc>
          <w:tcPr>
            <w:tcW w:w="1170" w:type="dxa"/>
          </w:tcPr>
          <w:p w:rsidR="00461085" w:rsidRPr="00A90504" w:rsidRDefault="00461085" w:rsidP="00D76178">
            <w:pPr>
              <w:pStyle w:val="a8"/>
            </w:pPr>
            <w:r w:rsidRPr="00A90504">
              <w:t>Лазание, ползание</w:t>
            </w:r>
          </w:p>
        </w:tc>
        <w:tc>
          <w:tcPr>
            <w:tcW w:w="1170" w:type="dxa"/>
          </w:tcPr>
          <w:p w:rsidR="00461085" w:rsidRPr="00A90504" w:rsidRDefault="00461085" w:rsidP="00D76178">
            <w:pPr>
              <w:pStyle w:val="a8"/>
            </w:pPr>
            <w:r w:rsidRPr="00A90504">
              <w:t>Игры разной подвижности</w:t>
            </w:r>
          </w:p>
        </w:tc>
        <w:tc>
          <w:tcPr>
            <w:tcW w:w="1122" w:type="dxa"/>
          </w:tcPr>
          <w:p w:rsidR="00461085" w:rsidRPr="00A90504" w:rsidRDefault="00461085" w:rsidP="00D76178">
            <w:pPr>
              <w:pStyle w:val="a8"/>
            </w:pPr>
            <w:r w:rsidRPr="00A90504">
              <w:t>Упражнения</w:t>
            </w:r>
          </w:p>
        </w:tc>
        <w:tc>
          <w:tcPr>
            <w:tcW w:w="1172" w:type="dxa"/>
          </w:tcPr>
          <w:p w:rsidR="00461085" w:rsidRPr="00A90504" w:rsidRDefault="00461085" w:rsidP="00D76178">
            <w:pPr>
              <w:pStyle w:val="a8"/>
            </w:pPr>
            <w:r w:rsidRPr="00A90504">
              <w:t>Релаксация</w:t>
            </w:r>
          </w:p>
        </w:tc>
      </w:tr>
      <w:tr w:rsidR="00461085" w:rsidRPr="00A90504" w:rsidTr="00D1773B">
        <w:tc>
          <w:tcPr>
            <w:tcW w:w="14560" w:type="dxa"/>
            <w:gridSpan w:val="12"/>
          </w:tcPr>
          <w:p w:rsidR="00461085" w:rsidRPr="00A90504" w:rsidRDefault="00461085" w:rsidP="00461085">
            <w:pPr>
              <w:pStyle w:val="a8"/>
              <w:jc w:val="right"/>
            </w:pPr>
            <w:r w:rsidRPr="00A90504">
              <w:rPr>
                <w:b/>
                <w:bCs/>
              </w:rPr>
              <w:t>ОКТЯБРЬ</w:t>
            </w:r>
          </w:p>
        </w:tc>
      </w:tr>
      <w:tr w:rsidR="00D1773B" w:rsidRPr="00A90504" w:rsidTr="00D1773B">
        <w:tc>
          <w:tcPr>
            <w:tcW w:w="1138" w:type="dxa"/>
          </w:tcPr>
          <w:p w:rsidR="00461085" w:rsidRPr="00A90504" w:rsidRDefault="00461085" w:rsidP="006E3311">
            <w:pPr>
              <w:pStyle w:val="a8"/>
            </w:pPr>
            <w:r w:rsidRPr="00A90504">
              <w:t>Формирование правильного стереотипа ходьбы и навыков правильной осанки</w:t>
            </w:r>
          </w:p>
        </w:tc>
        <w:tc>
          <w:tcPr>
            <w:tcW w:w="1080" w:type="dxa"/>
          </w:tcPr>
          <w:p w:rsidR="00461085" w:rsidRPr="00A90504" w:rsidRDefault="00461085" w:rsidP="006E3311">
            <w:pPr>
              <w:pStyle w:val="a8"/>
            </w:pPr>
            <w:r w:rsidRPr="00A90504">
              <w:t>Построение в колонну по одному</w:t>
            </w:r>
          </w:p>
        </w:tc>
        <w:tc>
          <w:tcPr>
            <w:tcW w:w="1179" w:type="dxa"/>
          </w:tcPr>
          <w:p w:rsidR="00461085" w:rsidRPr="00A90504" w:rsidRDefault="00461085" w:rsidP="006E3311">
            <w:pPr>
              <w:pStyle w:val="a8"/>
            </w:pPr>
            <w:r w:rsidRPr="00A90504">
              <w:t>Ходьба в колонне по одному, на носках, на пятках</w:t>
            </w:r>
          </w:p>
        </w:tc>
        <w:tc>
          <w:tcPr>
            <w:tcW w:w="1868" w:type="dxa"/>
          </w:tcPr>
          <w:p w:rsidR="00461085" w:rsidRPr="00A90504" w:rsidRDefault="00461085" w:rsidP="006E3311">
            <w:pPr>
              <w:pStyle w:val="a8"/>
            </w:pPr>
            <w:r w:rsidRPr="00A90504">
              <w:t>Бег в колонне по одному, врассыпную с нахождением своего места в колонне по одному, по сигналу</w:t>
            </w:r>
          </w:p>
        </w:tc>
        <w:tc>
          <w:tcPr>
            <w:tcW w:w="1015" w:type="dxa"/>
          </w:tcPr>
          <w:p w:rsidR="00461085" w:rsidRPr="00A90504" w:rsidRDefault="00461085" w:rsidP="006E3311">
            <w:pPr>
              <w:pStyle w:val="a8"/>
            </w:pPr>
            <w:r w:rsidRPr="00A90504">
              <w:t>«Лягушата», «Походи боком»</w:t>
            </w:r>
          </w:p>
        </w:tc>
        <w:tc>
          <w:tcPr>
            <w:tcW w:w="1243" w:type="dxa"/>
          </w:tcPr>
          <w:p w:rsidR="00461085" w:rsidRPr="00A90504" w:rsidRDefault="00461085" w:rsidP="006E3311">
            <w:pPr>
              <w:pStyle w:val="a8"/>
            </w:pPr>
            <w:r w:rsidRPr="00A90504">
              <w:t>Ходьба по канату, лежащему на полу, боком приставным шагом</w:t>
            </w:r>
          </w:p>
          <w:p w:rsidR="00461085" w:rsidRPr="00A90504" w:rsidRDefault="00461085" w:rsidP="006E3311">
            <w:pPr>
              <w:pStyle w:val="a8"/>
            </w:pPr>
            <w:r w:rsidRPr="00A90504">
              <w:t>П</w:t>
            </w:r>
          </w:p>
        </w:tc>
        <w:tc>
          <w:tcPr>
            <w:tcW w:w="1231" w:type="dxa"/>
          </w:tcPr>
          <w:p w:rsidR="00461085" w:rsidRPr="00A90504" w:rsidRDefault="00461085" w:rsidP="006E3311">
            <w:pPr>
              <w:pStyle w:val="a8"/>
            </w:pPr>
            <w:r w:rsidRPr="00A90504">
              <w:t>-</w:t>
            </w:r>
          </w:p>
        </w:tc>
        <w:tc>
          <w:tcPr>
            <w:tcW w:w="1172" w:type="dxa"/>
          </w:tcPr>
          <w:p w:rsidR="00461085" w:rsidRPr="00A90504" w:rsidRDefault="00461085" w:rsidP="006E3311">
            <w:pPr>
              <w:pStyle w:val="a8"/>
            </w:pPr>
            <w:r w:rsidRPr="00A90504">
              <w:t>Прокатывание мяча по дорожке, через дуги, попадая им в кубик, стоящий за дугами</w:t>
            </w:r>
          </w:p>
        </w:tc>
        <w:tc>
          <w:tcPr>
            <w:tcW w:w="1170" w:type="dxa"/>
          </w:tcPr>
          <w:p w:rsidR="00461085" w:rsidRPr="00A90504" w:rsidRDefault="00461085" w:rsidP="006E3311">
            <w:pPr>
              <w:pStyle w:val="a8"/>
            </w:pPr>
            <w:proofErr w:type="spellStart"/>
            <w:r w:rsidRPr="00A90504">
              <w:t>Подлезание</w:t>
            </w:r>
            <w:proofErr w:type="spellEnd"/>
            <w:r w:rsidRPr="00A90504">
              <w:t xml:space="preserve"> под дуги (догоняя свой мяч)</w:t>
            </w:r>
          </w:p>
          <w:p w:rsidR="00461085" w:rsidRPr="00A90504" w:rsidRDefault="00461085" w:rsidP="006E3311">
            <w:pPr>
              <w:pStyle w:val="a8"/>
            </w:pPr>
            <w:r w:rsidRPr="00A90504">
              <w:t>П</w:t>
            </w:r>
          </w:p>
        </w:tc>
        <w:tc>
          <w:tcPr>
            <w:tcW w:w="1170" w:type="dxa"/>
          </w:tcPr>
          <w:p w:rsidR="00461085" w:rsidRPr="00A90504" w:rsidRDefault="00461085" w:rsidP="006E3311">
            <w:pPr>
              <w:pStyle w:val="a8"/>
            </w:pPr>
            <w:r w:rsidRPr="00A90504">
              <w:t>«Раз, два, три – место свое займи», «У медведя во бору», «Самый внимательный»</w:t>
            </w:r>
          </w:p>
        </w:tc>
        <w:tc>
          <w:tcPr>
            <w:tcW w:w="1122" w:type="dxa"/>
          </w:tcPr>
          <w:p w:rsidR="00461085" w:rsidRPr="00A90504" w:rsidRDefault="00461085" w:rsidP="006E3311">
            <w:pPr>
              <w:pStyle w:val="a8"/>
            </w:pPr>
            <w:r w:rsidRPr="00A90504">
              <w:t>«</w:t>
            </w:r>
            <w:proofErr w:type="spellStart"/>
            <w:r w:rsidRPr="00A90504">
              <w:t>Кач-кач</w:t>
            </w:r>
            <w:proofErr w:type="spellEnd"/>
            <w:r w:rsidRPr="00A90504">
              <w:t>», «По-турецки мы сидели…»</w:t>
            </w:r>
          </w:p>
        </w:tc>
        <w:tc>
          <w:tcPr>
            <w:tcW w:w="1172" w:type="dxa"/>
          </w:tcPr>
          <w:p w:rsidR="00461085" w:rsidRPr="00A90504" w:rsidRDefault="00461085" w:rsidP="006E3311">
            <w:pPr>
              <w:pStyle w:val="a8"/>
            </w:pPr>
            <w:r w:rsidRPr="00A90504">
              <w:t>Под речевое сопровождение «Дедушка Молчок»</w:t>
            </w:r>
          </w:p>
        </w:tc>
      </w:tr>
      <w:tr w:rsidR="00D1773B" w:rsidRPr="00A90504" w:rsidTr="00D1773B">
        <w:tc>
          <w:tcPr>
            <w:tcW w:w="1138" w:type="dxa"/>
          </w:tcPr>
          <w:p w:rsidR="00461085" w:rsidRPr="00A90504" w:rsidRDefault="00461085" w:rsidP="006E3311">
            <w:pPr>
              <w:pStyle w:val="a8"/>
            </w:pPr>
            <w:r w:rsidRPr="00A90504">
              <w:t>Укрепление мышечного корсета</w:t>
            </w:r>
          </w:p>
        </w:tc>
        <w:tc>
          <w:tcPr>
            <w:tcW w:w="1080" w:type="dxa"/>
          </w:tcPr>
          <w:p w:rsidR="00461085" w:rsidRPr="00A90504" w:rsidRDefault="00461085" w:rsidP="006E3311">
            <w:pPr>
              <w:pStyle w:val="a8"/>
            </w:pPr>
            <w:r w:rsidRPr="00A90504">
              <w:t>Построение в шеренгу, перестроение в колонну по одному</w:t>
            </w:r>
          </w:p>
        </w:tc>
        <w:tc>
          <w:tcPr>
            <w:tcW w:w="1179" w:type="dxa"/>
          </w:tcPr>
          <w:p w:rsidR="00461085" w:rsidRPr="00A90504" w:rsidRDefault="00461085" w:rsidP="006E3311">
            <w:pPr>
              <w:pStyle w:val="a8"/>
            </w:pPr>
            <w:r w:rsidRPr="00A90504">
              <w:t>Ходьба в колонне по одному, с высоким подниманием колен</w:t>
            </w:r>
          </w:p>
        </w:tc>
        <w:tc>
          <w:tcPr>
            <w:tcW w:w="1868" w:type="dxa"/>
          </w:tcPr>
          <w:p w:rsidR="00461085" w:rsidRPr="00A90504" w:rsidRDefault="00461085" w:rsidP="006E3311">
            <w:pPr>
              <w:pStyle w:val="a8"/>
            </w:pPr>
            <w:r w:rsidRPr="00A90504">
              <w:t>Бег в колонне по одному, змейкой, по диагонали</w:t>
            </w:r>
          </w:p>
        </w:tc>
        <w:tc>
          <w:tcPr>
            <w:tcW w:w="1015" w:type="dxa"/>
          </w:tcPr>
          <w:p w:rsidR="00461085" w:rsidRPr="00A90504" w:rsidRDefault="00461085" w:rsidP="006E3311">
            <w:pPr>
              <w:pStyle w:val="a8"/>
            </w:pPr>
            <w:r w:rsidRPr="00A90504">
              <w:t>«Великаны и гномики», «Все спортом занимаются»</w:t>
            </w:r>
          </w:p>
        </w:tc>
        <w:tc>
          <w:tcPr>
            <w:tcW w:w="1243" w:type="dxa"/>
          </w:tcPr>
          <w:p w:rsidR="00461085" w:rsidRPr="00A90504" w:rsidRDefault="00461085" w:rsidP="006E3311">
            <w:pPr>
              <w:pStyle w:val="a8"/>
            </w:pPr>
            <w:r w:rsidRPr="00A90504">
              <w:t>Ходьба по гимнастической скамейке с сохранением правильной осанки</w:t>
            </w:r>
          </w:p>
        </w:tc>
        <w:tc>
          <w:tcPr>
            <w:tcW w:w="1231" w:type="dxa"/>
          </w:tcPr>
          <w:p w:rsidR="00461085" w:rsidRPr="00A90504" w:rsidRDefault="00461085" w:rsidP="006E3311">
            <w:pPr>
              <w:pStyle w:val="a8"/>
            </w:pPr>
            <w:r w:rsidRPr="00A90504">
              <w:t>Прыжки на обеих ногах с продвижением вперед (3 – 5 м)</w:t>
            </w:r>
          </w:p>
          <w:p w:rsidR="00461085" w:rsidRPr="00A90504" w:rsidRDefault="00461085" w:rsidP="006E3311">
            <w:pPr>
              <w:pStyle w:val="a8"/>
            </w:pPr>
          </w:p>
        </w:tc>
        <w:tc>
          <w:tcPr>
            <w:tcW w:w="1172" w:type="dxa"/>
          </w:tcPr>
          <w:p w:rsidR="00461085" w:rsidRPr="00A90504" w:rsidRDefault="00461085" w:rsidP="006E3311">
            <w:pPr>
              <w:pStyle w:val="a8"/>
            </w:pPr>
            <w:r w:rsidRPr="00A90504">
              <w:t>Перебрасывание мяча друг другу от груди, стоя в шеренгах</w:t>
            </w:r>
          </w:p>
          <w:p w:rsidR="00461085" w:rsidRPr="00A90504" w:rsidRDefault="00461085" w:rsidP="006E3311">
            <w:pPr>
              <w:pStyle w:val="a8"/>
            </w:pPr>
          </w:p>
        </w:tc>
        <w:tc>
          <w:tcPr>
            <w:tcW w:w="1170" w:type="dxa"/>
          </w:tcPr>
          <w:p w:rsidR="00461085" w:rsidRPr="00A90504" w:rsidRDefault="00461085" w:rsidP="006E3311">
            <w:pPr>
              <w:pStyle w:val="a8"/>
            </w:pPr>
            <w:r w:rsidRPr="00A90504">
              <w:t>-</w:t>
            </w:r>
          </w:p>
        </w:tc>
        <w:tc>
          <w:tcPr>
            <w:tcW w:w="1170" w:type="dxa"/>
          </w:tcPr>
          <w:p w:rsidR="00461085" w:rsidRPr="00A90504" w:rsidRDefault="00461085" w:rsidP="006E3311">
            <w:pPr>
              <w:pStyle w:val="a8"/>
            </w:pPr>
            <w:r w:rsidRPr="00A90504">
              <w:t>«</w:t>
            </w:r>
            <w:proofErr w:type="spellStart"/>
            <w:r w:rsidRPr="00A90504">
              <w:t>Ловишка</w:t>
            </w:r>
            <w:proofErr w:type="spellEnd"/>
            <w:r w:rsidRPr="00A90504">
              <w:t xml:space="preserve"> с ленточками», «Пес и кролики», «Мяч водящему»</w:t>
            </w:r>
          </w:p>
        </w:tc>
        <w:tc>
          <w:tcPr>
            <w:tcW w:w="1122" w:type="dxa"/>
          </w:tcPr>
          <w:p w:rsidR="00461085" w:rsidRPr="00A90504" w:rsidRDefault="00461085" w:rsidP="006E3311">
            <w:pPr>
              <w:pStyle w:val="a8"/>
            </w:pPr>
            <w:r w:rsidRPr="00A90504">
              <w:t>«Черепахи», «Ёжик вытянулся, свернулся»</w:t>
            </w:r>
          </w:p>
        </w:tc>
        <w:tc>
          <w:tcPr>
            <w:tcW w:w="1172" w:type="dxa"/>
          </w:tcPr>
          <w:p w:rsidR="00461085" w:rsidRPr="00A90504" w:rsidRDefault="00461085" w:rsidP="006E3311">
            <w:pPr>
              <w:pStyle w:val="a8"/>
            </w:pPr>
            <w:r w:rsidRPr="00A90504">
              <w:t>Под речевое сопровождение «Волшебный сон»</w:t>
            </w:r>
          </w:p>
        </w:tc>
      </w:tr>
      <w:tr w:rsidR="00D1773B" w:rsidRPr="00A90504" w:rsidTr="00D1773B">
        <w:tc>
          <w:tcPr>
            <w:tcW w:w="1138" w:type="dxa"/>
          </w:tcPr>
          <w:p w:rsidR="00461085" w:rsidRPr="00A90504" w:rsidRDefault="00461085" w:rsidP="006E3311">
            <w:pPr>
              <w:pStyle w:val="a8"/>
            </w:pPr>
            <w:r w:rsidRPr="00A90504">
              <w:t xml:space="preserve">Укрепление </w:t>
            </w:r>
            <w:r w:rsidRPr="00A90504">
              <w:lastRenderedPageBreak/>
              <w:t>голеностопного сустава, мышечного корсета позвоночника</w:t>
            </w:r>
          </w:p>
        </w:tc>
        <w:tc>
          <w:tcPr>
            <w:tcW w:w="1080" w:type="dxa"/>
          </w:tcPr>
          <w:p w:rsidR="00461085" w:rsidRPr="00A90504" w:rsidRDefault="00461085" w:rsidP="006E3311">
            <w:pPr>
              <w:pStyle w:val="a8"/>
            </w:pPr>
            <w:r w:rsidRPr="00A90504">
              <w:lastRenderedPageBreak/>
              <w:t xml:space="preserve">Построение в </w:t>
            </w:r>
            <w:r w:rsidRPr="00A90504">
              <w:lastRenderedPageBreak/>
              <w:t>шеренгу, перестроение в колонну по одному</w:t>
            </w:r>
          </w:p>
        </w:tc>
        <w:tc>
          <w:tcPr>
            <w:tcW w:w="1179" w:type="dxa"/>
          </w:tcPr>
          <w:p w:rsidR="00461085" w:rsidRPr="00A90504" w:rsidRDefault="00461085" w:rsidP="006E3311">
            <w:pPr>
              <w:pStyle w:val="a8"/>
            </w:pPr>
            <w:r w:rsidRPr="00A90504">
              <w:lastRenderedPageBreak/>
              <w:t xml:space="preserve">Ходьба в колонне </w:t>
            </w:r>
            <w:r w:rsidRPr="00A90504">
              <w:lastRenderedPageBreak/>
              <w:t>по одному</w:t>
            </w:r>
          </w:p>
        </w:tc>
        <w:tc>
          <w:tcPr>
            <w:tcW w:w="1868" w:type="dxa"/>
          </w:tcPr>
          <w:p w:rsidR="00461085" w:rsidRPr="00A90504" w:rsidRDefault="00461085" w:rsidP="006E3311">
            <w:pPr>
              <w:pStyle w:val="a8"/>
            </w:pPr>
            <w:r w:rsidRPr="00A90504">
              <w:lastRenderedPageBreak/>
              <w:t xml:space="preserve">В колонне по одному, с </w:t>
            </w:r>
            <w:proofErr w:type="spellStart"/>
            <w:r w:rsidRPr="00A90504">
              <w:lastRenderedPageBreak/>
              <w:t>захлестом</w:t>
            </w:r>
            <w:proofErr w:type="spellEnd"/>
            <w:r w:rsidRPr="00A90504">
              <w:t xml:space="preserve"> голени назад, с высоким подниманием колен</w:t>
            </w:r>
          </w:p>
        </w:tc>
        <w:tc>
          <w:tcPr>
            <w:tcW w:w="1015" w:type="dxa"/>
          </w:tcPr>
          <w:p w:rsidR="00461085" w:rsidRPr="00A90504" w:rsidRDefault="00461085" w:rsidP="006E3311">
            <w:pPr>
              <w:pStyle w:val="a8"/>
            </w:pPr>
            <w:r w:rsidRPr="00A90504">
              <w:lastRenderedPageBreak/>
              <w:t xml:space="preserve">«Цапля», </w:t>
            </w:r>
            <w:r w:rsidRPr="00A90504">
              <w:lastRenderedPageBreak/>
              <w:t>«Гуси», «Белые медведи»</w:t>
            </w:r>
          </w:p>
        </w:tc>
        <w:tc>
          <w:tcPr>
            <w:tcW w:w="1243" w:type="dxa"/>
          </w:tcPr>
          <w:p w:rsidR="00461085" w:rsidRPr="00A90504" w:rsidRDefault="00461085" w:rsidP="006E3311">
            <w:pPr>
              <w:pStyle w:val="a8"/>
            </w:pPr>
            <w:r w:rsidRPr="00A90504">
              <w:lastRenderedPageBreak/>
              <w:t xml:space="preserve">Ходьба по </w:t>
            </w:r>
            <w:r w:rsidRPr="00A90504">
              <w:lastRenderedPageBreak/>
              <w:t>гимнастической скамейке, на середине скамейке присесть, затем выпрямиться и пройти до конца скамейки, руки в стороны</w:t>
            </w:r>
          </w:p>
        </w:tc>
        <w:tc>
          <w:tcPr>
            <w:tcW w:w="1231" w:type="dxa"/>
          </w:tcPr>
          <w:p w:rsidR="00461085" w:rsidRPr="00A90504" w:rsidRDefault="00461085" w:rsidP="006E3311">
            <w:pPr>
              <w:pStyle w:val="a8"/>
            </w:pPr>
            <w:r w:rsidRPr="00A90504">
              <w:lastRenderedPageBreak/>
              <w:t xml:space="preserve">Прыжки в длину с </w:t>
            </w:r>
            <w:r w:rsidRPr="00A90504">
              <w:lastRenderedPageBreak/>
              <w:t>место на мягкое покрытие</w:t>
            </w:r>
          </w:p>
          <w:p w:rsidR="00461085" w:rsidRPr="00A90504" w:rsidRDefault="00461085" w:rsidP="006E3311">
            <w:pPr>
              <w:pStyle w:val="a8"/>
            </w:pPr>
          </w:p>
        </w:tc>
        <w:tc>
          <w:tcPr>
            <w:tcW w:w="1172" w:type="dxa"/>
          </w:tcPr>
          <w:p w:rsidR="00461085" w:rsidRPr="00A90504" w:rsidRDefault="00461085" w:rsidP="006E3311">
            <w:pPr>
              <w:pStyle w:val="a8"/>
            </w:pPr>
            <w:r w:rsidRPr="00A90504">
              <w:lastRenderedPageBreak/>
              <w:t>-</w:t>
            </w:r>
          </w:p>
        </w:tc>
        <w:tc>
          <w:tcPr>
            <w:tcW w:w="1170" w:type="dxa"/>
          </w:tcPr>
          <w:p w:rsidR="00461085" w:rsidRPr="00A90504" w:rsidRDefault="00461085" w:rsidP="006E3311">
            <w:pPr>
              <w:pStyle w:val="a8"/>
            </w:pPr>
            <w:proofErr w:type="spellStart"/>
            <w:r w:rsidRPr="00A90504">
              <w:t>Подлезание</w:t>
            </w:r>
            <w:proofErr w:type="spellEnd"/>
            <w:r w:rsidRPr="00A90504">
              <w:t xml:space="preserve"> под </w:t>
            </w:r>
            <w:r w:rsidRPr="00A90504">
              <w:lastRenderedPageBreak/>
              <w:t>дуги (стоящие друг от друга на расстоянии 1м) правым и левым боком</w:t>
            </w:r>
          </w:p>
          <w:p w:rsidR="00461085" w:rsidRPr="00A90504" w:rsidRDefault="00461085" w:rsidP="006E3311">
            <w:pPr>
              <w:pStyle w:val="a8"/>
            </w:pPr>
          </w:p>
        </w:tc>
        <w:tc>
          <w:tcPr>
            <w:tcW w:w="1170" w:type="dxa"/>
          </w:tcPr>
          <w:p w:rsidR="00461085" w:rsidRPr="00A90504" w:rsidRDefault="00461085" w:rsidP="006E3311">
            <w:pPr>
              <w:pStyle w:val="a8"/>
            </w:pPr>
            <w:r w:rsidRPr="00A90504">
              <w:lastRenderedPageBreak/>
              <w:t xml:space="preserve">«Курочка </w:t>
            </w:r>
            <w:r w:rsidRPr="00A90504">
              <w:lastRenderedPageBreak/>
              <w:t>Хохлатка», «Лиса и цыплята»</w:t>
            </w:r>
          </w:p>
        </w:tc>
        <w:tc>
          <w:tcPr>
            <w:tcW w:w="1122" w:type="dxa"/>
          </w:tcPr>
          <w:p w:rsidR="00461085" w:rsidRPr="00A90504" w:rsidRDefault="00461085" w:rsidP="006E3311">
            <w:pPr>
              <w:pStyle w:val="a8"/>
            </w:pPr>
            <w:r w:rsidRPr="00A90504">
              <w:lastRenderedPageBreak/>
              <w:t xml:space="preserve">«Кошечка», </w:t>
            </w:r>
            <w:r w:rsidRPr="00A90504">
              <w:lastRenderedPageBreak/>
              <w:t>«Качалка»</w:t>
            </w:r>
          </w:p>
        </w:tc>
        <w:tc>
          <w:tcPr>
            <w:tcW w:w="1172" w:type="dxa"/>
          </w:tcPr>
          <w:p w:rsidR="00461085" w:rsidRPr="00A90504" w:rsidRDefault="00461085" w:rsidP="006E3311">
            <w:pPr>
              <w:pStyle w:val="a8"/>
            </w:pPr>
            <w:r w:rsidRPr="00A90504">
              <w:lastRenderedPageBreak/>
              <w:t xml:space="preserve">Под речевое </w:t>
            </w:r>
            <w:r w:rsidRPr="00A90504">
              <w:lastRenderedPageBreak/>
              <w:t>сопровождение «Космос»</w:t>
            </w:r>
          </w:p>
        </w:tc>
      </w:tr>
      <w:tr w:rsidR="00D1773B" w:rsidRPr="00A90504" w:rsidTr="00D1773B">
        <w:tc>
          <w:tcPr>
            <w:tcW w:w="1138" w:type="dxa"/>
          </w:tcPr>
          <w:p w:rsidR="00461085" w:rsidRPr="00A90504" w:rsidRDefault="00461085" w:rsidP="006E3311">
            <w:pPr>
              <w:pStyle w:val="a8"/>
            </w:pPr>
            <w:r w:rsidRPr="00A90504">
              <w:lastRenderedPageBreak/>
              <w:t>Укрепление мышечно-связочного аппарата ног и туловища</w:t>
            </w:r>
          </w:p>
        </w:tc>
        <w:tc>
          <w:tcPr>
            <w:tcW w:w="1080" w:type="dxa"/>
          </w:tcPr>
          <w:p w:rsidR="00461085" w:rsidRPr="00A90504" w:rsidRDefault="00461085" w:rsidP="006E3311">
            <w:pPr>
              <w:pStyle w:val="a8"/>
            </w:pPr>
            <w:r w:rsidRPr="00A90504">
              <w:t>Построение в колонну по одному, перестроение в колонну по двое</w:t>
            </w:r>
          </w:p>
        </w:tc>
        <w:tc>
          <w:tcPr>
            <w:tcW w:w="1179" w:type="dxa"/>
          </w:tcPr>
          <w:p w:rsidR="00461085" w:rsidRPr="00A90504" w:rsidRDefault="00461085" w:rsidP="006E3311">
            <w:pPr>
              <w:pStyle w:val="a8"/>
            </w:pPr>
            <w:r w:rsidRPr="00A90504">
              <w:t xml:space="preserve">Ходьба в колонне по одному, на носках, на пятках с выполнением </w:t>
            </w:r>
            <w:proofErr w:type="spellStart"/>
            <w:r w:rsidRPr="00A90504">
              <w:t>подражател</w:t>
            </w:r>
            <w:proofErr w:type="spellEnd"/>
            <w:r w:rsidRPr="00A90504">
              <w:t xml:space="preserve"> </w:t>
            </w:r>
            <w:proofErr w:type="spellStart"/>
            <w:r w:rsidRPr="00A90504">
              <w:t>ьнх</w:t>
            </w:r>
            <w:proofErr w:type="spellEnd"/>
            <w:r w:rsidRPr="00A90504">
              <w:t xml:space="preserve"> движений</w:t>
            </w:r>
          </w:p>
        </w:tc>
        <w:tc>
          <w:tcPr>
            <w:tcW w:w="1868" w:type="dxa"/>
          </w:tcPr>
          <w:p w:rsidR="00461085" w:rsidRPr="00A90504" w:rsidRDefault="00461085" w:rsidP="006E3311">
            <w:pPr>
              <w:pStyle w:val="a8"/>
            </w:pPr>
            <w:r w:rsidRPr="00A90504">
              <w:t xml:space="preserve">Бег в колонне по одному, змейкой, по диагонали, </w:t>
            </w:r>
            <w:proofErr w:type="spellStart"/>
            <w:r w:rsidRPr="00A90504">
              <w:t>медленныйоздоровительный</w:t>
            </w:r>
            <w:proofErr w:type="spellEnd"/>
            <w:r w:rsidRPr="00A90504">
              <w:t xml:space="preserve"> бег до 1 мин</w:t>
            </w:r>
          </w:p>
        </w:tc>
        <w:tc>
          <w:tcPr>
            <w:tcW w:w="1015" w:type="dxa"/>
          </w:tcPr>
          <w:p w:rsidR="00461085" w:rsidRPr="00A90504" w:rsidRDefault="00461085" w:rsidP="006E3311">
            <w:pPr>
              <w:pStyle w:val="a8"/>
            </w:pPr>
            <w:r w:rsidRPr="00A90504">
              <w:t>«Кузнечик», «Прыгаем в снег»</w:t>
            </w:r>
          </w:p>
        </w:tc>
        <w:tc>
          <w:tcPr>
            <w:tcW w:w="1243" w:type="dxa"/>
          </w:tcPr>
          <w:p w:rsidR="00461085" w:rsidRPr="00A90504" w:rsidRDefault="00461085" w:rsidP="006E3311">
            <w:pPr>
              <w:pStyle w:val="a8"/>
            </w:pPr>
            <w:r w:rsidRPr="00A90504">
              <w:t>Ходьба по ребристой доске, руки в стороны</w:t>
            </w:r>
          </w:p>
          <w:p w:rsidR="00461085" w:rsidRPr="00A90504" w:rsidRDefault="00461085" w:rsidP="006E3311">
            <w:pPr>
              <w:pStyle w:val="a8"/>
            </w:pPr>
          </w:p>
        </w:tc>
        <w:tc>
          <w:tcPr>
            <w:tcW w:w="1231" w:type="dxa"/>
          </w:tcPr>
          <w:p w:rsidR="00461085" w:rsidRPr="00A90504" w:rsidRDefault="00461085" w:rsidP="00BE2A12">
            <w:pPr>
              <w:pStyle w:val="a8"/>
            </w:pPr>
            <w:r w:rsidRPr="00A90504">
              <w:t>Прыжки на обеих ногах с продвижением вперед (вправо, влево через канат, лежащий на полу)</w:t>
            </w:r>
          </w:p>
          <w:p w:rsidR="00461085" w:rsidRPr="00A90504" w:rsidRDefault="00461085" w:rsidP="00BE2A12">
            <w:pPr>
              <w:pStyle w:val="a8"/>
            </w:pPr>
          </w:p>
        </w:tc>
        <w:tc>
          <w:tcPr>
            <w:tcW w:w="1172" w:type="dxa"/>
          </w:tcPr>
          <w:p w:rsidR="00461085" w:rsidRPr="00A90504" w:rsidRDefault="00461085" w:rsidP="006E3311">
            <w:pPr>
              <w:pStyle w:val="a8"/>
            </w:pPr>
            <w:r w:rsidRPr="00A90504">
              <w:t>Подбрасывание и ловля мяча обеими руками</w:t>
            </w:r>
          </w:p>
          <w:p w:rsidR="00461085" w:rsidRPr="00A90504" w:rsidRDefault="00461085" w:rsidP="006E3311">
            <w:pPr>
              <w:pStyle w:val="a8"/>
            </w:pPr>
          </w:p>
        </w:tc>
        <w:tc>
          <w:tcPr>
            <w:tcW w:w="1170" w:type="dxa"/>
          </w:tcPr>
          <w:p w:rsidR="00461085" w:rsidRPr="00A90504" w:rsidRDefault="00461085" w:rsidP="006E3311">
            <w:pPr>
              <w:pStyle w:val="a8"/>
            </w:pPr>
            <w:proofErr w:type="spellStart"/>
            <w:r w:rsidRPr="00A90504">
              <w:t>Подлезание</w:t>
            </w:r>
            <w:proofErr w:type="spellEnd"/>
            <w:r w:rsidRPr="00A90504">
              <w:t xml:space="preserve"> под дуги, стоящие друг от друга на расстоянии 1м</w:t>
            </w:r>
          </w:p>
          <w:p w:rsidR="00461085" w:rsidRPr="00A90504" w:rsidRDefault="00461085" w:rsidP="006E3311">
            <w:pPr>
              <w:pStyle w:val="a8"/>
            </w:pPr>
          </w:p>
        </w:tc>
        <w:tc>
          <w:tcPr>
            <w:tcW w:w="1170" w:type="dxa"/>
          </w:tcPr>
          <w:p w:rsidR="00461085" w:rsidRPr="00A90504" w:rsidRDefault="00461085" w:rsidP="006E3311">
            <w:pPr>
              <w:pStyle w:val="a8"/>
            </w:pPr>
            <w:r w:rsidRPr="00A90504">
              <w:t>«Воробушки и автомобиль», «Мишка бурый», «Отгадай, догони!»</w:t>
            </w:r>
          </w:p>
        </w:tc>
        <w:tc>
          <w:tcPr>
            <w:tcW w:w="1122" w:type="dxa"/>
          </w:tcPr>
          <w:p w:rsidR="00461085" w:rsidRPr="00A90504" w:rsidRDefault="00461085" w:rsidP="006E3311">
            <w:pPr>
              <w:pStyle w:val="a8"/>
            </w:pPr>
            <w:r w:rsidRPr="00A90504">
              <w:t>«Лев в цирке», «Качели»</w:t>
            </w:r>
          </w:p>
        </w:tc>
        <w:tc>
          <w:tcPr>
            <w:tcW w:w="1172" w:type="dxa"/>
          </w:tcPr>
          <w:p w:rsidR="00461085" w:rsidRPr="00A90504" w:rsidRDefault="00461085" w:rsidP="006E3311">
            <w:pPr>
              <w:pStyle w:val="a8"/>
            </w:pPr>
            <w:r w:rsidRPr="00A90504">
              <w:t>Под речевое сопровождение «Олени»</w:t>
            </w:r>
          </w:p>
        </w:tc>
      </w:tr>
      <w:tr w:rsidR="00461085" w:rsidRPr="00A90504" w:rsidTr="00D1773B">
        <w:tc>
          <w:tcPr>
            <w:tcW w:w="14560" w:type="dxa"/>
            <w:gridSpan w:val="12"/>
          </w:tcPr>
          <w:p w:rsidR="00461085" w:rsidRPr="00A90504" w:rsidRDefault="00461085" w:rsidP="00BE2A12">
            <w:pPr>
              <w:pStyle w:val="a8"/>
              <w:jc w:val="right"/>
            </w:pPr>
            <w:r w:rsidRPr="00A90504">
              <w:rPr>
                <w:b/>
                <w:bCs/>
              </w:rPr>
              <w:t>НОЯБРЬ</w:t>
            </w:r>
          </w:p>
        </w:tc>
      </w:tr>
      <w:tr w:rsidR="00D1773B" w:rsidRPr="00A90504" w:rsidTr="00D1773B">
        <w:tc>
          <w:tcPr>
            <w:tcW w:w="1138" w:type="dxa"/>
          </w:tcPr>
          <w:p w:rsidR="00461085" w:rsidRPr="00A90504" w:rsidRDefault="00461085" w:rsidP="006E3311">
            <w:pPr>
              <w:pStyle w:val="a8"/>
            </w:pPr>
            <w:r w:rsidRPr="00A90504">
              <w:t>Формирование правиль</w:t>
            </w:r>
            <w:r w:rsidRPr="00A90504">
              <w:lastRenderedPageBreak/>
              <w:t>ной осанки, укрепление мышц конечностей и туловища</w:t>
            </w:r>
          </w:p>
        </w:tc>
        <w:tc>
          <w:tcPr>
            <w:tcW w:w="1080" w:type="dxa"/>
          </w:tcPr>
          <w:p w:rsidR="00461085" w:rsidRPr="00A90504" w:rsidRDefault="00461085" w:rsidP="006E3311">
            <w:pPr>
              <w:pStyle w:val="a8"/>
            </w:pPr>
            <w:r w:rsidRPr="00A90504">
              <w:lastRenderedPageBreak/>
              <w:t>Построение в шеренг</w:t>
            </w:r>
            <w:r w:rsidRPr="00A90504">
              <w:lastRenderedPageBreak/>
              <w:t>у, перестроение в колонну по одному</w:t>
            </w:r>
          </w:p>
        </w:tc>
        <w:tc>
          <w:tcPr>
            <w:tcW w:w="1179" w:type="dxa"/>
          </w:tcPr>
          <w:p w:rsidR="00461085" w:rsidRPr="00A90504" w:rsidRDefault="00461085" w:rsidP="006E3311">
            <w:pPr>
              <w:pStyle w:val="a8"/>
            </w:pPr>
            <w:r w:rsidRPr="00A90504">
              <w:lastRenderedPageBreak/>
              <w:t xml:space="preserve">Обычная ходьба по залу, </w:t>
            </w:r>
            <w:r w:rsidRPr="00A90504">
              <w:lastRenderedPageBreak/>
              <w:t>на носках, на пятках</w:t>
            </w:r>
          </w:p>
        </w:tc>
        <w:tc>
          <w:tcPr>
            <w:tcW w:w="1868" w:type="dxa"/>
          </w:tcPr>
          <w:p w:rsidR="00461085" w:rsidRPr="00A90504" w:rsidRDefault="00461085" w:rsidP="006E3311">
            <w:pPr>
              <w:pStyle w:val="a8"/>
            </w:pPr>
            <w:r w:rsidRPr="00A90504">
              <w:lastRenderedPageBreak/>
              <w:t xml:space="preserve">Бег по кругу, в прямом направлении в </w:t>
            </w:r>
            <w:r w:rsidRPr="00A90504">
              <w:lastRenderedPageBreak/>
              <w:t>колонне по одному</w:t>
            </w:r>
          </w:p>
        </w:tc>
        <w:tc>
          <w:tcPr>
            <w:tcW w:w="1015" w:type="dxa"/>
          </w:tcPr>
          <w:p w:rsidR="00461085" w:rsidRPr="00A90504" w:rsidRDefault="00461085" w:rsidP="006E3311">
            <w:pPr>
              <w:pStyle w:val="a8"/>
            </w:pPr>
            <w:r w:rsidRPr="00A90504">
              <w:lastRenderedPageBreak/>
              <w:t>«Поезд», «Прогу</w:t>
            </w:r>
            <w:r w:rsidRPr="00A90504">
              <w:lastRenderedPageBreak/>
              <w:t>лка в лес»</w:t>
            </w:r>
          </w:p>
        </w:tc>
        <w:tc>
          <w:tcPr>
            <w:tcW w:w="1243" w:type="dxa"/>
          </w:tcPr>
          <w:p w:rsidR="00461085" w:rsidRPr="00A90504" w:rsidRDefault="00461085" w:rsidP="006E3311">
            <w:pPr>
              <w:pStyle w:val="a8"/>
            </w:pPr>
            <w:r w:rsidRPr="00A90504">
              <w:lastRenderedPageBreak/>
              <w:t>Ходьба по гимнасти</w:t>
            </w:r>
            <w:r w:rsidRPr="00A90504">
              <w:lastRenderedPageBreak/>
              <w:t>ческой скамейке с перешагиванием через кубики</w:t>
            </w:r>
          </w:p>
          <w:p w:rsidR="00461085" w:rsidRPr="00A90504" w:rsidRDefault="00461085" w:rsidP="006E3311">
            <w:pPr>
              <w:pStyle w:val="a8"/>
            </w:pPr>
          </w:p>
        </w:tc>
        <w:tc>
          <w:tcPr>
            <w:tcW w:w="1231" w:type="dxa"/>
          </w:tcPr>
          <w:p w:rsidR="00461085" w:rsidRPr="00A90504" w:rsidRDefault="00461085" w:rsidP="006E3311">
            <w:pPr>
              <w:pStyle w:val="a8"/>
            </w:pPr>
            <w:r w:rsidRPr="00A90504">
              <w:lastRenderedPageBreak/>
              <w:t xml:space="preserve">Прыжки на обеих ногах из </w:t>
            </w:r>
            <w:r w:rsidRPr="00A90504">
              <w:lastRenderedPageBreak/>
              <w:t>обруча в обруч (обручи лежат на полу последовательно)</w:t>
            </w:r>
          </w:p>
          <w:p w:rsidR="00461085" w:rsidRPr="00A90504" w:rsidRDefault="00461085" w:rsidP="006E3311">
            <w:pPr>
              <w:pStyle w:val="a8"/>
            </w:pPr>
          </w:p>
        </w:tc>
        <w:tc>
          <w:tcPr>
            <w:tcW w:w="1172" w:type="dxa"/>
          </w:tcPr>
          <w:p w:rsidR="00461085" w:rsidRPr="00A90504" w:rsidRDefault="00461085" w:rsidP="006E3311">
            <w:pPr>
              <w:pStyle w:val="a8"/>
            </w:pPr>
            <w:r w:rsidRPr="00A90504">
              <w:lastRenderedPageBreak/>
              <w:t>-</w:t>
            </w:r>
          </w:p>
        </w:tc>
        <w:tc>
          <w:tcPr>
            <w:tcW w:w="1170" w:type="dxa"/>
          </w:tcPr>
          <w:p w:rsidR="00461085" w:rsidRPr="00A90504" w:rsidRDefault="00461085" w:rsidP="006E3311">
            <w:pPr>
              <w:pStyle w:val="a8"/>
            </w:pPr>
            <w:r w:rsidRPr="00A90504">
              <w:t>Лазание по гимнасти</w:t>
            </w:r>
            <w:r w:rsidRPr="00A90504">
              <w:lastRenderedPageBreak/>
              <w:t>ческой стенке с переходом на другой пролет</w:t>
            </w:r>
          </w:p>
          <w:p w:rsidR="00461085" w:rsidRPr="00A90504" w:rsidRDefault="00461085" w:rsidP="006E3311">
            <w:pPr>
              <w:pStyle w:val="a8"/>
            </w:pPr>
          </w:p>
        </w:tc>
        <w:tc>
          <w:tcPr>
            <w:tcW w:w="1170" w:type="dxa"/>
          </w:tcPr>
          <w:p w:rsidR="00461085" w:rsidRPr="00A90504" w:rsidRDefault="00461085" w:rsidP="006E3311">
            <w:pPr>
              <w:pStyle w:val="a8"/>
            </w:pPr>
            <w:r w:rsidRPr="00A90504">
              <w:lastRenderedPageBreak/>
              <w:t xml:space="preserve">«Мишка бурый», </w:t>
            </w:r>
            <w:r w:rsidRPr="00A90504">
              <w:lastRenderedPageBreak/>
              <w:t>«Затейники»</w:t>
            </w:r>
          </w:p>
        </w:tc>
        <w:tc>
          <w:tcPr>
            <w:tcW w:w="1122" w:type="dxa"/>
          </w:tcPr>
          <w:p w:rsidR="00461085" w:rsidRPr="00A90504" w:rsidRDefault="00461085" w:rsidP="006E3311">
            <w:pPr>
              <w:pStyle w:val="a8"/>
            </w:pPr>
            <w:r w:rsidRPr="00A90504">
              <w:lastRenderedPageBreak/>
              <w:t xml:space="preserve">«Морская </w:t>
            </w:r>
            <w:r w:rsidRPr="00A90504">
              <w:lastRenderedPageBreak/>
              <w:t>звезда», «Цапля»</w:t>
            </w:r>
          </w:p>
        </w:tc>
        <w:tc>
          <w:tcPr>
            <w:tcW w:w="1172" w:type="dxa"/>
          </w:tcPr>
          <w:p w:rsidR="00461085" w:rsidRPr="00A90504" w:rsidRDefault="00461085" w:rsidP="006E3311">
            <w:pPr>
              <w:pStyle w:val="a8"/>
            </w:pPr>
            <w:r w:rsidRPr="00A90504">
              <w:lastRenderedPageBreak/>
              <w:t xml:space="preserve">Под музыкальное и </w:t>
            </w:r>
            <w:r w:rsidRPr="00A90504">
              <w:lastRenderedPageBreak/>
              <w:t>речевое сопровождение «Сказка»</w:t>
            </w:r>
          </w:p>
        </w:tc>
      </w:tr>
      <w:tr w:rsidR="00D1773B" w:rsidRPr="00A90504" w:rsidTr="00D1773B">
        <w:tc>
          <w:tcPr>
            <w:tcW w:w="1138" w:type="dxa"/>
          </w:tcPr>
          <w:p w:rsidR="00461085" w:rsidRPr="00A90504" w:rsidRDefault="00461085" w:rsidP="006E3311">
            <w:pPr>
              <w:pStyle w:val="a8"/>
            </w:pPr>
            <w:r w:rsidRPr="00A90504">
              <w:lastRenderedPageBreak/>
              <w:t>Улучшение координации движений, укрепление опорно-двигательного аппарата</w:t>
            </w:r>
          </w:p>
        </w:tc>
        <w:tc>
          <w:tcPr>
            <w:tcW w:w="1080" w:type="dxa"/>
          </w:tcPr>
          <w:p w:rsidR="00461085" w:rsidRPr="00A90504" w:rsidRDefault="00461085" w:rsidP="006E3311">
            <w:pPr>
              <w:pStyle w:val="a8"/>
            </w:pPr>
            <w:r w:rsidRPr="00A90504">
              <w:t>Построение в шеренгу, перестроение в колонну по одному</w:t>
            </w:r>
          </w:p>
        </w:tc>
        <w:tc>
          <w:tcPr>
            <w:tcW w:w="1179" w:type="dxa"/>
          </w:tcPr>
          <w:p w:rsidR="00461085" w:rsidRPr="00A90504" w:rsidRDefault="00461085" w:rsidP="006E3311">
            <w:pPr>
              <w:pStyle w:val="a8"/>
            </w:pPr>
            <w:r w:rsidRPr="00A90504">
              <w:t>Ходьба в колонне по одному, между предметами змейкой</w:t>
            </w:r>
          </w:p>
        </w:tc>
        <w:tc>
          <w:tcPr>
            <w:tcW w:w="1868" w:type="dxa"/>
          </w:tcPr>
          <w:p w:rsidR="00461085" w:rsidRPr="00A90504" w:rsidRDefault="00461085" w:rsidP="006E3311">
            <w:pPr>
              <w:pStyle w:val="a8"/>
            </w:pPr>
            <w:r w:rsidRPr="00A90504">
              <w:t>Бег по площадке в колонне по одному, змейкой между предметами</w:t>
            </w:r>
          </w:p>
        </w:tc>
        <w:tc>
          <w:tcPr>
            <w:tcW w:w="1015" w:type="dxa"/>
          </w:tcPr>
          <w:p w:rsidR="00461085" w:rsidRPr="00A90504" w:rsidRDefault="00461085" w:rsidP="006E3311">
            <w:pPr>
              <w:pStyle w:val="a8"/>
            </w:pPr>
            <w:r w:rsidRPr="00A90504">
              <w:t>«Цапля», «Гуси», «Белые медведи»</w:t>
            </w:r>
          </w:p>
        </w:tc>
        <w:tc>
          <w:tcPr>
            <w:tcW w:w="1243" w:type="dxa"/>
          </w:tcPr>
          <w:p w:rsidR="00461085" w:rsidRPr="00A90504" w:rsidRDefault="00461085" w:rsidP="006E3311">
            <w:pPr>
              <w:pStyle w:val="a8"/>
            </w:pPr>
            <w:r w:rsidRPr="00A90504">
              <w:t>Ходьба с перешагиванием через набивные мячи, высоко поднимая колени, руки на поясе, носки оттянуты, голова прямо</w:t>
            </w:r>
          </w:p>
          <w:p w:rsidR="00461085" w:rsidRPr="00A90504" w:rsidRDefault="00461085" w:rsidP="006E3311">
            <w:pPr>
              <w:pStyle w:val="a8"/>
            </w:pPr>
          </w:p>
        </w:tc>
        <w:tc>
          <w:tcPr>
            <w:tcW w:w="1231" w:type="dxa"/>
          </w:tcPr>
          <w:p w:rsidR="00461085" w:rsidRPr="00A90504" w:rsidRDefault="00461085" w:rsidP="006E3311">
            <w:pPr>
              <w:pStyle w:val="a8"/>
            </w:pPr>
            <w:r w:rsidRPr="00A90504">
              <w:t>Прыжки на правой и левой ногах с продвижением вперед</w:t>
            </w:r>
          </w:p>
          <w:p w:rsidR="00461085" w:rsidRPr="00A90504" w:rsidRDefault="00461085" w:rsidP="006E3311">
            <w:pPr>
              <w:pStyle w:val="a8"/>
            </w:pPr>
          </w:p>
        </w:tc>
        <w:tc>
          <w:tcPr>
            <w:tcW w:w="1172" w:type="dxa"/>
          </w:tcPr>
          <w:p w:rsidR="00461085" w:rsidRPr="00A90504" w:rsidRDefault="00461085" w:rsidP="006E3311">
            <w:pPr>
              <w:pStyle w:val="a8"/>
            </w:pPr>
            <w:r w:rsidRPr="00A90504">
              <w:t>Бросание мяча вверх и ловля его двумя руками</w:t>
            </w:r>
          </w:p>
          <w:p w:rsidR="00461085" w:rsidRPr="00A90504" w:rsidRDefault="00461085" w:rsidP="006E3311">
            <w:pPr>
              <w:pStyle w:val="a8"/>
            </w:pPr>
          </w:p>
        </w:tc>
        <w:tc>
          <w:tcPr>
            <w:tcW w:w="1170" w:type="dxa"/>
          </w:tcPr>
          <w:p w:rsidR="00461085" w:rsidRPr="00A90504" w:rsidRDefault="00461085" w:rsidP="006E3311">
            <w:pPr>
              <w:pStyle w:val="a8"/>
            </w:pPr>
            <w:r w:rsidRPr="00A90504">
              <w:t>Ползание по гимнастической скамейке на четвереньках, с опорой на руки и колени</w:t>
            </w:r>
          </w:p>
          <w:p w:rsidR="00461085" w:rsidRPr="00A90504" w:rsidRDefault="00461085" w:rsidP="006E3311">
            <w:pPr>
              <w:pStyle w:val="a8"/>
            </w:pPr>
          </w:p>
        </w:tc>
        <w:tc>
          <w:tcPr>
            <w:tcW w:w="1170" w:type="dxa"/>
          </w:tcPr>
          <w:p w:rsidR="00461085" w:rsidRPr="00A90504" w:rsidRDefault="00461085" w:rsidP="006E3311">
            <w:pPr>
              <w:pStyle w:val="a8"/>
            </w:pPr>
            <w:r w:rsidRPr="00A90504">
              <w:t>«Карусель», «пес и кролики», «Ровным кругом»</w:t>
            </w:r>
          </w:p>
        </w:tc>
        <w:tc>
          <w:tcPr>
            <w:tcW w:w="1122" w:type="dxa"/>
          </w:tcPr>
          <w:p w:rsidR="00461085" w:rsidRPr="00A90504" w:rsidRDefault="00461085" w:rsidP="006E3311">
            <w:pPr>
              <w:pStyle w:val="a8"/>
            </w:pPr>
            <w:r w:rsidRPr="00A90504">
              <w:t>«Стойкий оловянный солдатик»</w:t>
            </w:r>
          </w:p>
        </w:tc>
        <w:tc>
          <w:tcPr>
            <w:tcW w:w="1172" w:type="dxa"/>
          </w:tcPr>
          <w:p w:rsidR="00461085" w:rsidRPr="00A90504" w:rsidRDefault="00461085" w:rsidP="006E3311">
            <w:pPr>
              <w:pStyle w:val="a8"/>
            </w:pPr>
            <w:r w:rsidRPr="00A90504">
              <w:t>Под речевое сопровождение «Веселые гномы»</w:t>
            </w:r>
          </w:p>
        </w:tc>
      </w:tr>
      <w:tr w:rsidR="00D1773B" w:rsidRPr="00A90504" w:rsidTr="00D1773B">
        <w:tc>
          <w:tcPr>
            <w:tcW w:w="1138" w:type="dxa"/>
          </w:tcPr>
          <w:p w:rsidR="00461085" w:rsidRPr="00A90504" w:rsidRDefault="00461085" w:rsidP="006E3311">
            <w:pPr>
              <w:pStyle w:val="a8"/>
            </w:pPr>
            <w:r w:rsidRPr="00A90504">
              <w:t>Укрепление мышц туловища и конечностей</w:t>
            </w:r>
          </w:p>
        </w:tc>
        <w:tc>
          <w:tcPr>
            <w:tcW w:w="1080" w:type="dxa"/>
          </w:tcPr>
          <w:p w:rsidR="00461085" w:rsidRPr="00A90504" w:rsidRDefault="00461085" w:rsidP="006E3311">
            <w:pPr>
              <w:pStyle w:val="a8"/>
            </w:pPr>
            <w:r w:rsidRPr="00A90504">
              <w:t>Перестроение в колонну по одному</w:t>
            </w:r>
          </w:p>
        </w:tc>
        <w:tc>
          <w:tcPr>
            <w:tcW w:w="1179" w:type="dxa"/>
          </w:tcPr>
          <w:p w:rsidR="00461085" w:rsidRPr="00A90504" w:rsidRDefault="00461085" w:rsidP="006E3311">
            <w:pPr>
              <w:pStyle w:val="a8"/>
            </w:pPr>
            <w:r w:rsidRPr="00A90504">
              <w:t xml:space="preserve">Ходьба в колонне по одному с выполнением подражательных </w:t>
            </w:r>
            <w:r w:rsidRPr="00A90504">
              <w:lastRenderedPageBreak/>
              <w:t>движений</w:t>
            </w:r>
          </w:p>
        </w:tc>
        <w:tc>
          <w:tcPr>
            <w:tcW w:w="1868" w:type="dxa"/>
          </w:tcPr>
          <w:p w:rsidR="00461085" w:rsidRPr="00A90504" w:rsidRDefault="00461085" w:rsidP="006E3311">
            <w:pPr>
              <w:pStyle w:val="a8"/>
            </w:pPr>
            <w:r w:rsidRPr="00A90504">
              <w:lastRenderedPageBreak/>
              <w:t>Бег с высоким подниманием колен, с захлестыванием голени назад</w:t>
            </w:r>
          </w:p>
        </w:tc>
        <w:tc>
          <w:tcPr>
            <w:tcW w:w="1015" w:type="dxa"/>
          </w:tcPr>
          <w:p w:rsidR="00461085" w:rsidRPr="00A90504" w:rsidRDefault="00461085" w:rsidP="006E3311">
            <w:pPr>
              <w:pStyle w:val="a8"/>
            </w:pPr>
            <w:r w:rsidRPr="00A90504">
              <w:t>«Все спортом занимаются»</w:t>
            </w:r>
          </w:p>
        </w:tc>
        <w:tc>
          <w:tcPr>
            <w:tcW w:w="1243" w:type="dxa"/>
          </w:tcPr>
          <w:p w:rsidR="00461085" w:rsidRPr="00A90504" w:rsidRDefault="00461085" w:rsidP="006E3311">
            <w:pPr>
              <w:pStyle w:val="a8"/>
            </w:pPr>
            <w:r w:rsidRPr="00A90504">
              <w:t>Ходьба по гимнастической скамейке боком приставн</w:t>
            </w:r>
            <w:r w:rsidRPr="00A90504">
              <w:lastRenderedPageBreak/>
              <w:t>ым шагом</w:t>
            </w:r>
          </w:p>
          <w:p w:rsidR="00461085" w:rsidRPr="00A90504" w:rsidRDefault="00461085" w:rsidP="006E3311">
            <w:pPr>
              <w:pStyle w:val="a8"/>
            </w:pPr>
          </w:p>
        </w:tc>
        <w:tc>
          <w:tcPr>
            <w:tcW w:w="1231" w:type="dxa"/>
          </w:tcPr>
          <w:p w:rsidR="00461085" w:rsidRPr="00A90504" w:rsidRDefault="00461085" w:rsidP="006E3311">
            <w:pPr>
              <w:pStyle w:val="a8"/>
            </w:pPr>
            <w:r w:rsidRPr="00A90504">
              <w:lastRenderedPageBreak/>
              <w:t>Прыжки на правой и левой ногах через шнуры (расстоян</w:t>
            </w:r>
            <w:r w:rsidRPr="00A90504">
              <w:lastRenderedPageBreak/>
              <w:t>ие 20 – 30 см)</w:t>
            </w:r>
          </w:p>
          <w:p w:rsidR="00461085" w:rsidRPr="00A90504" w:rsidRDefault="00461085" w:rsidP="006E3311">
            <w:pPr>
              <w:pStyle w:val="a8"/>
            </w:pPr>
          </w:p>
        </w:tc>
        <w:tc>
          <w:tcPr>
            <w:tcW w:w="1172" w:type="dxa"/>
          </w:tcPr>
          <w:p w:rsidR="00461085" w:rsidRPr="00A90504" w:rsidRDefault="00461085" w:rsidP="006E3311">
            <w:pPr>
              <w:pStyle w:val="a8"/>
            </w:pPr>
            <w:r w:rsidRPr="00A90504">
              <w:lastRenderedPageBreak/>
              <w:t>-</w:t>
            </w:r>
          </w:p>
        </w:tc>
        <w:tc>
          <w:tcPr>
            <w:tcW w:w="1170" w:type="dxa"/>
          </w:tcPr>
          <w:p w:rsidR="00461085" w:rsidRPr="00A90504" w:rsidRDefault="00461085" w:rsidP="006E3311">
            <w:pPr>
              <w:pStyle w:val="a8"/>
            </w:pPr>
            <w:proofErr w:type="spellStart"/>
            <w:r w:rsidRPr="00A90504">
              <w:t>Подлезание</w:t>
            </w:r>
            <w:proofErr w:type="spellEnd"/>
            <w:r w:rsidRPr="00A90504">
              <w:t xml:space="preserve"> под дуги правым и левым боком</w:t>
            </w:r>
          </w:p>
          <w:p w:rsidR="00461085" w:rsidRPr="00A90504" w:rsidRDefault="00461085" w:rsidP="006E3311">
            <w:pPr>
              <w:pStyle w:val="a8"/>
            </w:pPr>
          </w:p>
        </w:tc>
        <w:tc>
          <w:tcPr>
            <w:tcW w:w="1170" w:type="dxa"/>
          </w:tcPr>
          <w:p w:rsidR="00461085" w:rsidRPr="00A90504" w:rsidRDefault="00461085" w:rsidP="006E3311">
            <w:pPr>
              <w:pStyle w:val="a8"/>
            </w:pPr>
            <w:r w:rsidRPr="00A90504">
              <w:t xml:space="preserve">«Мышки-шалунишки», «Разноцветные автомобили», </w:t>
            </w:r>
            <w:r w:rsidRPr="00A90504">
              <w:lastRenderedPageBreak/>
              <w:t>«Рыбаки»</w:t>
            </w:r>
          </w:p>
        </w:tc>
        <w:tc>
          <w:tcPr>
            <w:tcW w:w="1122" w:type="dxa"/>
          </w:tcPr>
          <w:p w:rsidR="00461085" w:rsidRPr="00A90504" w:rsidRDefault="00461085" w:rsidP="006E3311">
            <w:pPr>
              <w:pStyle w:val="a8"/>
            </w:pPr>
            <w:r w:rsidRPr="00A90504">
              <w:lastRenderedPageBreak/>
              <w:t>«Потягивание», «Ах, ладошки, вы, ладошки»</w:t>
            </w:r>
          </w:p>
        </w:tc>
        <w:tc>
          <w:tcPr>
            <w:tcW w:w="1172" w:type="dxa"/>
          </w:tcPr>
          <w:p w:rsidR="00461085" w:rsidRPr="00A90504" w:rsidRDefault="00461085" w:rsidP="006E3311">
            <w:pPr>
              <w:pStyle w:val="a8"/>
            </w:pPr>
            <w:r w:rsidRPr="00A90504">
              <w:t>Под музыкальное и речевое сопровождение «Волшебный сон»</w:t>
            </w:r>
          </w:p>
        </w:tc>
      </w:tr>
      <w:tr w:rsidR="00D1773B" w:rsidRPr="00A90504" w:rsidTr="00D1773B">
        <w:tc>
          <w:tcPr>
            <w:tcW w:w="1138" w:type="dxa"/>
          </w:tcPr>
          <w:p w:rsidR="00461085" w:rsidRPr="00A90504" w:rsidRDefault="00461085" w:rsidP="006E3311">
            <w:pPr>
              <w:pStyle w:val="a8"/>
            </w:pPr>
            <w:r w:rsidRPr="00A90504">
              <w:lastRenderedPageBreak/>
              <w:t>Укрепление опорно-двигательного аппарата</w:t>
            </w:r>
          </w:p>
        </w:tc>
        <w:tc>
          <w:tcPr>
            <w:tcW w:w="1080" w:type="dxa"/>
          </w:tcPr>
          <w:p w:rsidR="00461085" w:rsidRPr="00A90504" w:rsidRDefault="00461085" w:rsidP="006E3311">
            <w:pPr>
              <w:pStyle w:val="a8"/>
            </w:pPr>
            <w:r w:rsidRPr="00A90504">
              <w:t>Построение в колонну по одному, перестроение в шеренгу</w:t>
            </w:r>
          </w:p>
        </w:tc>
        <w:tc>
          <w:tcPr>
            <w:tcW w:w="1179" w:type="dxa"/>
          </w:tcPr>
          <w:p w:rsidR="00461085" w:rsidRPr="00A90504" w:rsidRDefault="00461085" w:rsidP="006E3311">
            <w:pPr>
              <w:pStyle w:val="a8"/>
            </w:pPr>
            <w:r w:rsidRPr="00A90504">
              <w:t>Ходьба спортивная, гимнастическим шагом, на пятках, на носках</w:t>
            </w:r>
          </w:p>
        </w:tc>
        <w:tc>
          <w:tcPr>
            <w:tcW w:w="1868" w:type="dxa"/>
          </w:tcPr>
          <w:p w:rsidR="00461085" w:rsidRPr="00A90504" w:rsidRDefault="00461085" w:rsidP="006E3311">
            <w:pPr>
              <w:pStyle w:val="a8"/>
            </w:pPr>
            <w:r w:rsidRPr="00A90504">
              <w:t>Оздоровительный бег в среднем темпе до 1 минуты</w:t>
            </w:r>
          </w:p>
        </w:tc>
        <w:tc>
          <w:tcPr>
            <w:tcW w:w="1015" w:type="dxa"/>
          </w:tcPr>
          <w:p w:rsidR="00461085" w:rsidRPr="00A90504" w:rsidRDefault="00461085" w:rsidP="006E3311">
            <w:pPr>
              <w:pStyle w:val="a8"/>
            </w:pPr>
            <w:r w:rsidRPr="00A90504">
              <w:t>«Ракеты», «Великаны и гномики»</w:t>
            </w:r>
          </w:p>
        </w:tc>
        <w:tc>
          <w:tcPr>
            <w:tcW w:w="1243" w:type="dxa"/>
          </w:tcPr>
          <w:p w:rsidR="00461085" w:rsidRPr="00A90504" w:rsidRDefault="00461085" w:rsidP="006E3311">
            <w:pPr>
              <w:pStyle w:val="a8"/>
            </w:pPr>
            <w:r w:rsidRPr="00A90504">
              <w:t>-</w:t>
            </w:r>
          </w:p>
        </w:tc>
        <w:tc>
          <w:tcPr>
            <w:tcW w:w="1231" w:type="dxa"/>
          </w:tcPr>
          <w:p w:rsidR="00461085" w:rsidRPr="00A90504" w:rsidRDefault="00461085" w:rsidP="006E3311">
            <w:pPr>
              <w:pStyle w:val="a8"/>
            </w:pPr>
            <w:r w:rsidRPr="00A90504">
              <w:t>Прыжки в длину с места, с приземлением на полусогнутые ноги</w:t>
            </w:r>
          </w:p>
          <w:p w:rsidR="00461085" w:rsidRPr="00A90504" w:rsidRDefault="00461085" w:rsidP="006E3311">
            <w:pPr>
              <w:pStyle w:val="a8"/>
            </w:pPr>
          </w:p>
        </w:tc>
        <w:tc>
          <w:tcPr>
            <w:tcW w:w="1172" w:type="dxa"/>
          </w:tcPr>
          <w:p w:rsidR="00461085" w:rsidRPr="00A90504" w:rsidRDefault="00461085" w:rsidP="006E3311">
            <w:pPr>
              <w:pStyle w:val="a8"/>
            </w:pPr>
            <w:r w:rsidRPr="00A90504">
              <w:t>Бросание мяча вверх и ловля его двумя руками с хлопками в ладоши</w:t>
            </w:r>
          </w:p>
          <w:p w:rsidR="00461085" w:rsidRPr="00A90504" w:rsidRDefault="00461085" w:rsidP="006E3311">
            <w:pPr>
              <w:pStyle w:val="a8"/>
            </w:pPr>
          </w:p>
        </w:tc>
        <w:tc>
          <w:tcPr>
            <w:tcW w:w="1170" w:type="dxa"/>
          </w:tcPr>
          <w:p w:rsidR="00461085" w:rsidRPr="00A90504" w:rsidRDefault="00461085" w:rsidP="006E3311">
            <w:pPr>
              <w:pStyle w:val="a8"/>
            </w:pPr>
            <w:r w:rsidRPr="00A90504">
              <w:t>-</w:t>
            </w:r>
          </w:p>
        </w:tc>
        <w:tc>
          <w:tcPr>
            <w:tcW w:w="1170" w:type="dxa"/>
          </w:tcPr>
          <w:p w:rsidR="00461085" w:rsidRPr="00A90504" w:rsidRDefault="00461085" w:rsidP="006E3311">
            <w:pPr>
              <w:pStyle w:val="a8"/>
            </w:pPr>
            <w:r w:rsidRPr="00A90504">
              <w:t>«Птицы в гнездах», «Пятнашки», «Сбить мяч»</w:t>
            </w:r>
          </w:p>
        </w:tc>
        <w:tc>
          <w:tcPr>
            <w:tcW w:w="1122" w:type="dxa"/>
          </w:tcPr>
          <w:p w:rsidR="00461085" w:rsidRPr="00A90504" w:rsidRDefault="00461085" w:rsidP="006E3311">
            <w:pPr>
              <w:pStyle w:val="a8"/>
            </w:pPr>
            <w:r w:rsidRPr="00A90504">
              <w:t>«Танец медвежат», «Цапля»</w:t>
            </w:r>
          </w:p>
        </w:tc>
        <w:tc>
          <w:tcPr>
            <w:tcW w:w="1172" w:type="dxa"/>
          </w:tcPr>
          <w:p w:rsidR="00461085" w:rsidRPr="00A90504" w:rsidRDefault="00461085" w:rsidP="006E3311">
            <w:pPr>
              <w:pStyle w:val="a8"/>
            </w:pPr>
            <w:r w:rsidRPr="00A90504">
              <w:t>Под музыкальное и речевое сопровождение «Океан»</w:t>
            </w:r>
          </w:p>
        </w:tc>
      </w:tr>
      <w:tr w:rsidR="00461085" w:rsidRPr="00A90504" w:rsidTr="00D1773B">
        <w:tc>
          <w:tcPr>
            <w:tcW w:w="14560" w:type="dxa"/>
            <w:gridSpan w:val="12"/>
          </w:tcPr>
          <w:p w:rsidR="00461085" w:rsidRPr="00A90504" w:rsidRDefault="00461085" w:rsidP="00461085">
            <w:pPr>
              <w:pStyle w:val="a8"/>
              <w:jc w:val="right"/>
            </w:pPr>
            <w:r w:rsidRPr="00A90504">
              <w:rPr>
                <w:b/>
                <w:bCs/>
              </w:rPr>
              <w:t>ДЕКАБРЬ</w:t>
            </w:r>
          </w:p>
        </w:tc>
      </w:tr>
      <w:tr w:rsidR="00D1773B" w:rsidRPr="00A90504" w:rsidTr="00D1773B">
        <w:tc>
          <w:tcPr>
            <w:tcW w:w="1138" w:type="dxa"/>
          </w:tcPr>
          <w:p w:rsidR="00461085" w:rsidRPr="00A90504" w:rsidRDefault="00461085" w:rsidP="006E3311">
            <w:pPr>
              <w:pStyle w:val="a8"/>
            </w:pPr>
            <w:r w:rsidRPr="00A90504">
              <w:t>Развитие координации движений, укрепление туловища</w:t>
            </w:r>
          </w:p>
        </w:tc>
        <w:tc>
          <w:tcPr>
            <w:tcW w:w="1080" w:type="dxa"/>
          </w:tcPr>
          <w:p w:rsidR="00461085" w:rsidRPr="00A90504" w:rsidRDefault="00461085" w:rsidP="006E3311">
            <w:pPr>
              <w:pStyle w:val="a8"/>
            </w:pPr>
            <w:r w:rsidRPr="00A90504">
              <w:t>Построение в шеренгу, перестроение в колонну по одному</w:t>
            </w:r>
          </w:p>
        </w:tc>
        <w:tc>
          <w:tcPr>
            <w:tcW w:w="1179" w:type="dxa"/>
          </w:tcPr>
          <w:p w:rsidR="00461085" w:rsidRPr="00A90504" w:rsidRDefault="00461085" w:rsidP="006E3311">
            <w:pPr>
              <w:pStyle w:val="a8"/>
            </w:pPr>
            <w:r w:rsidRPr="00A90504">
              <w:t>Обычная ходьба, на носках, на пятках</w:t>
            </w:r>
          </w:p>
        </w:tc>
        <w:tc>
          <w:tcPr>
            <w:tcW w:w="1868" w:type="dxa"/>
          </w:tcPr>
          <w:p w:rsidR="00461085" w:rsidRPr="00A90504" w:rsidRDefault="00461085" w:rsidP="006E3311">
            <w:pPr>
              <w:pStyle w:val="a8"/>
            </w:pPr>
            <w:r w:rsidRPr="00A90504">
              <w:t>Оздоровительный бег по зала, змейкой, по диагонали</w:t>
            </w:r>
          </w:p>
        </w:tc>
        <w:tc>
          <w:tcPr>
            <w:tcW w:w="1015" w:type="dxa"/>
          </w:tcPr>
          <w:p w:rsidR="00461085" w:rsidRPr="00A90504" w:rsidRDefault="00461085" w:rsidP="006E3311">
            <w:pPr>
              <w:pStyle w:val="a8"/>
            </w:pPr>
            <w:r w:rsidRPr="00A90504">
              <w:t>«Все спортом занимаются»</w:t>
            </w:r>
          </w:p>
        </w:tc>
        <w:tc>
          <w:tcPr>
            <w:tcW w:w="1243" w:type="dxa"/>
          </w:tcPr>
          <w:p w:rsidR="00461085" w:rsidRPr="00A90504" w:rsidRDefault="00461085" w:rsidP="006E3311">
            <w:pPr>
              <w:pStyle w:val="a8"/>
            </w:pPr>
            <w:r w:rsidRPr="00A90504">
              <w:t>Ходьба на носках между набивными мячами, руки на поясе</w:t>
            </w:r>
          </w:p>
          <w:p w:rsidR="00461085" w:rsidRPr="00A90504" w:rsidRDefault="00461085" w:rsidP="006E3311">
            <w:pPr>
              <w:pStyle w:val="a8"/>
            </w:pPr>
            <w:r w:rsidRPr="00A90504">
              <w:t>П</w:t>
            </w:r>
          </w:p>
        </w:tc>
        <w:tc>
          <w:tcPr>
            <w:tcW w:w="1231" w:type="dxa"/>
          </w:tcPr>
          <w:p w:rsidR="00461085" w:rsidRPr="00A90504" w:rsidRDefault="00461085" w:rsidP="006E3311">
            <w:pPr>
              <w:pStyle w:val="a8"/>
            </w:pPr>
            <w:r w:rsidRPr="00A90504">
              <w:t>Прыжки на обеих ногах через кубики</w:t>
            </w:r>
          </w:p>
          <w:p w:rsidR="00461085" w:rsidRPr="00A90504" w:rsidRDefault="00461085" w:rsidP="006E3311">
            <w:pPr>
              <w:pStyle w:val="a8"/>
            </w:pPr>
            <w:r w:rsidRPr="00A90504">
              <w:t>З</w:t>
            </w:r>
          </w:p>
        </w:tc>
        <w:tc>
          <w:tcPr>
            <w:tcW w:w="1172" w:type="dxa"/>
          </w:tcPr>
          <w:p w:rsidR="00461085" w:rsidRPr="00A90504" w:rsidRDefault="00461085" w:rsidP="006E3311">
            <w:pPr>
              <w:pStyle w:val="a8"/>
            </w:pPr>
            <w:r w:rsidRPr="00A90504">
              <w:t>-</w:t>
            </w:r>
          </w:p>
        </w:tc>
        <w:tc>
          <w:tcPr>
            <w:tcW w:w="1170" w:type="dxa"/>
          </w:tcPr>
          <w:p w:rsidR="00461085" w:rsidRPr="00A90504" w:rsidRDefault="00461085" w:rsidP="006E3311">
            <w:pPr>
              <w:pStyle w:val="a8"/>
            </w:pPr>
            <w:r w:rsidRPr="00A90504">
              <w:t>Ползание по гимнастической скамейке на животе, хват руками с боков скамейки</w:t>
            </w:r>
          </w:p>
          <w:p w:rsidR="00461085" w:rsidRPr="00A90504" w:rsidRDefault="00461085" w:rsidP="006E3311">
            <w:pPr>
              <w:pStyle w:val="a8"/>
            </w:pPr>
            <w:r w:rsidRPr="00A90504">
              <w:t>П</w:t>
            </w:r>
          </w:p>
        </w:tc>
        <w:tc>
          <w:tcPr>
            <w:tcW w:w="1170" w:type="dxa"/>
          </w:tcPr>
          <w:p w:rsidR="00461085" w:rsidRPr="00A90504" w:rsidRDefault="00461085" w:rsidP="006E3311">
            <w:pPr>
              <w:pStyle w:val="a8"/>
            </w:pPr>
            <w:r w:rsidRPr="00A90504">
              <w:t>«Лохматый пес», «Ручейки и озера», «Попади в корзину»</w:t>
            </w:r>
          </w:p>
        </w:tc>
        <w:tc>
          <w:tcPr>
            <w:tcW w:w="1122" w:type="dxa"/>
          </w:tcPr>
          <w:p w:rsidR="00461085" w:rsidRPr="00A90504" w:rsidRDefault="00461085" w:rsidP="006E3311">
            <w:pPr>
              <w:pStyle w:val="a8"/>
            </w:pPr>
            <w:r w:rsidRPr="00A90504">
              <w:t>«Покачай малышку», «Паровозик»</w:t>
            </w:r>
          </w:p>
        </w:tc>
        <w:tc>
          <w:tcPr>
            <w:tcW w:w="1172" w:type="dxa"/>
          </w:tcPr>
          <w:p w:rsidR="00461085" w:rsidRPr="00A90504" w:rsidRDefault="00461085" w:rsidP="006E3311">
            <w:pPr>
              <w:pStyle w:val="a8"/>
            </w:pPr>
            <w:r w:rsidRPr="00A90504">
              <w:t>Под речевое сопровождение «Молчок»</w:t>
            </w:r>
          </w:p>
        </w:tc>
      </w:tr>
      <w:tr w:rsidR="00D1773B" w:rsidRPr="00A90504" w:rsidTr="00D1773B">
        <w:tc>
          <w:tcPr>
            <w:tcW w:w="1138" w:type="dxa"/>
          </w:tcPr>
          <w:p w:rsidR="00461085" w:rsidRPr="00A90504" w:rsidRDefault="00461085" w:rsidP="006E3311">
            <w:pPr>
              <w:pStyle w:val="a8"/>
            </w:pPr>
            <w:r w:rsidRPr="00A90504">
              <w:t xml:space="preserve">Укрепление мышц, участвующих в </w:t>
            </w:r>
            <w:r w:rsidRPr="00A90504">
              <w:lastRenderedPageBreak/>
              <w:t>формировании свода стопы</w:t>
            </w:r>
          </w:p>
        </w:tc>
        <w:tc>
          <w:tcPr>
            <w:tcW w:w="1080" w:type="dxa"/>
          </w:tcPr>
          <w:p w:rsidR="00461085" w:rsidRPr="00A90504" w:rsidRDefault="00461085" w:rsidP="006E3311">
            <w:pPr>
              <w:pStyle w:val="a8"/>
            </w:pPr>
            <w:r w:rsidRPr="00A90504">
              <w:lastRenderedPageBreak/>
              <w:t>Построение в шеренгу, перестр</w:t>
            </w:r>
            <w:r w:rsidRPr="00A90504">
              <w:lastRenderedPageBreak/>
              <w:t>оение в колонну по одному</w:t>
            </w:r>
          </w:p>
        </w:tc>
        <w:tc>
          <w:tcPr>
            <w:tcW w:w="1179" w:type="dxa"/>
          </w:tcPr>
          <w:p w:rsidR="00461085" w:rsidRPr="00A90504" w:rsidRDefault="00461085" w:rsidP="006E3311">
            <w:pPr>
              <w:pStyle w:val="a8"/>
            </w:pPr>
            <w:r w:rsidRPr="00A90504">
              <w:lastRenderedPageBreak/>
              <w:t xml:space="preserve">Ходьба в колонне по одному. «Цапли», </w:t>
            </w:r>
            <w:r w:rsidRPr="00A90504">
              <w:lastRenderedPageBreak/>
              <w:t>«Великаны и гномики»</w:t>
            </w:r>
          </w:p>
        </w:tc>
        <w:tc>
          <w:tcPr>
            <w:tcW w:w="1868" w:type="dxa"/>
          </w:tcPr>
          <w:p w:rsidR="00461085" w:rsidRPr="00A90504" w:rsidRDefault="00461085" w:rsidP="006E3311">
            <w:pPr>
              <w:pStyle w:val="a8"/>
            </w:pPr>
            <w:r w:rsidRPr="00A90504">
              <w:lastRenderedPageBreak/>
              <w:t>Бег в колонне по одному с преодолением препятствий</w:t>
            </w:r>
          </w:p>
        </w:tc>
        <w:tc>
          <w:tcPr>
            <w:tcW w:w="1015" w:type="dxa"/>
          </w:tcPr>
          <w:p w:rsidR="00461085" w:rsidRPr="00A90504" w:rsidRDefault="00461085" w:rsidP="006E3311">
            <w:pPr>
              <w:pStyle w:val="a8"/>
            </w:pPr>
            <w:r w:rsidRPr="00A90504">
              <w:t xml:space="preserve">«Я по тропочке иду», </w:t>
            </w:r>
            <w:r w:rsidRPr="00A90504">
              <w:lastRenderedPageBreak/>
              <w:t>«Лягушки»</w:t>
            </w:r>
          </w:p>
        </w:tc>
        <w:tc>
          <w:tcPr>
            <w:tcW w:w="1243" w:type="dxa"/>
          </w:tcPr>
          <w:p w:rsidR="00461085" w:rsidRPr="00A90504" w:rsidRDefault="00461085" w:rsidP="006E3311">
            <w:pPr>
              <w:pStyle w:val="a8"/>
            </w:pPr>
            <w:r w:rsidRPr="00A90504">
              <w:lastRenderedPageBreak/>
              <w:t xml:space="preserve">Ходьба по гимнастической скамейке, </w:t>
            </w:r>
            <w:r w:rsidRPr="00A90504">
              <w:lastRenderedPageBreak/>
              <w:t>приставляя пятку одной ноги к носку другой</w:t>
            </w:r>
          </w:p>
          <w:p w:rsidR="00461085" w:rsidRPr="00A90504" w:rsidRDefault="00461085" w:rsidP="006E3311">
            <w:pPr>
              <w:pStyle w:val="a8"/>
            </w:pPr>
          </w:p>
        </w:tc>
        <w:tc>
          <w:tcPr>
            <w:tcW w:w="1231" w:type="dxa"/>
          </w:tcPr>
          <w:p w:rsidR="00461085" w:rsidRPr="00A90504" w:rsidRDefault="00461085" w:rsidP="006E3311">
            <w:pPr>
              <w:pStyle w:val="a8"/>
            </w:pPr>
            <w:r w:rsidRPr="00A90504">
              <w:lastRenderedPageBreak/>
              <w:t>-</w:t>
            </w:r>
          </w:p>
        </w:tc>
        <w:tc>
          <w:tcPr>
            <w:tcW w:w="1172" w:type="dxa"/>
          </w:tcPr>
          <w:p w:rsidR="00461085" w:rsidRPr="00A90504" w:rsidRDefault="00461085" w:rsidP="006E3311">
            <w:pPr>
              <w:pStyle w:val="a8"/>
            </w:pPr>
            <w:r w:rsidRPr="00A90504">
              <w:t xml:space="preserve">Подбрасывание и ловля мяча обеими </w:t>
            </w:r>
            <w:r w:rsidRPr="00A90504">
              <w:lastRenderedPageBreak/>
              <w:t>руками, не прижимая его к груди</w:t>
            </w:r>
          </w:p>
          <w:p w:rsidR="00461085" w:rsidRPr="00A90504" w:rsidRDefault="00461085" w:rsidP="006E3311">
            <w:pPr>
              <w:pStyle w:val="a8"/>
            </w:pPr>
          </w:p>
        </w:tc>
        <w:tc>
          <w:tcPr>
            <w:tcW w:w="1170" w:type="dxa"/>
          </w:tcPr>
          <w:p w:rsidR="00461085" w:rsidRPr="00A90504" w:rsidRDefault="00461085" w:rsidP="006E3311">
            <w:pPr>
              <w:pStyle w:val="a8"/>
            </w:pPr>
            <w:r w:rsidRPr="00A90504">
              <w:lastRenderedPageBreak/>
              <w:t xml:space="preserve">Ползание по-пластунски под дугами, </w:t>
            </w:r>
            <w:r w:rsidRPr="00A90504">
              <w:lastRenderedPageBreak/>
              <w:t>стоящими друг от друга на расстоянии 1м</w:t>
            </w:r>
          </w:p>
          <w:p w:rsidR="00461085" w:rsidRPr="00A90504" w:rsidRDefault="00461085" w:rsidP="006E3311">
            <w:pPr>
              <w:pStyle w:val="a8"/>
            </w:pPr>
          </w:p>
        </w:tc>
        <w:tc>
          <w:tcPr>
            <w:tcW w:w="1170" w:type="dxa"/>
          </w:tcPr>
          <w:p w:rsidR="00461085" w:rsidRPr="00A90504" w:rsidRDefault="00461085" w:rsidP="006E3311">
            <w:pPr>
              <w:pStyle w:val="a8"/>
            </w:pPr>
            <w:r w:rsidRPr="00A90504">
              <w:lastRenderedPageBreak/>
              <w:t xml:space="preserve">«Карусели», «Льдинки, ветер и </w:t>
            </w:r>
            <w:r w:rsidRPr="00A90504">
              <w:lastRenderedPageBreak/>
              <w:t>мороз», «Ель, елка, елочка»</w:t>
            </w:r>
          </w:p>
        </w:tc>
        <w:tc>
          <w:tcPr>
            <w:tcW w:w="1122" w:type="dxa"/>
          </w:tcPr>
          <w:p w:rsidR="00461085" w:rsidRPr="00A90504" w:rsidRDefault="00461085" w:rsidP="006E3311">
            <w:pPr>
              <w:pStyle w:val="a8"/>
            </w:pPr>
            <w:r w:rsidRPr="00A90504">
              <w:lastRenderedPageBreak/>
              <w:t>«Колобок», «Ножницы»</w:t>
            </w:r>
          </w:p>
        </w:tc>
        <w:tc>
          <w:tcPr>
            <w:tcW w:w="1172" w:type="dxa"/>
          </w:tcPr>
          <w:p w:rsidR="00461085" w:rsidRPr="00A90504" w:rsidRDefault="00461085" w:rsidP="006E3311">
            <w:pPr>
              <w:pStyle w:val="a8"/>
            </w:pPr>
            <w:r w:rsidRPr="00A90504">
              <w:t>Под речевое сопровождение «Олени»</w:t>
            </w:r>
          </w:p>
        </w:tc>
      </w:tr>
      <w:tr w:rsidR="00D1773B" w:rsidRPr="00A90504" w:rsidTr="00D1773B">
        <w:tc>
          <w:tcPr>
            <w:tcW w:w="1138" w:type="dxa"/>
          </w:tcPr>
          <w:p w:rsidR="00461085" w:rsidRPr="00A90504" w:rsidRDefault="00461085" w:rsidP="006E3311">
            <w:pPr>
              <w:pStyle w:val="a8"/>
            </w:pPr>
            <w:r w:rsidRPr="00A90504">
              <w:lastRenderedPageBreak/>
              <w:t>Компенсация деформаций и восстановление свода стопы</w:t>
            </w:r>
          </w:p>
        </w:tc>
        <w:tc>
          <w:tcPr>
            <w:tcW w:w="1080" w:type="dxa"/>
          </w:tcPr>
          <w:p w:rsidR="00461085" w:rsidRPr="00A90504" w:rsidRDefault="00461085" w:rsidP="006E3311">
            <w:pPr>
              <w:pStyle w:val="a8"/>
            </w:pPr>
            <w:r w:rsidRPr="00A90504">
              <w:t>Построение в колонну по одному</w:t>
            </w:r>
          </w:p>
        </w:tc>
        <w:tc>
          <w:tcPr>
            <w:tcW w:w="1179" w:type="dxa"/>
          </w:tcPr>
          <w:p w:rsidR="00461085" w:rsidRPr="00A90504" w:rsidRDefault="00461085" w:rsidP="006E3311">
            <w:pPr>
              <w:pStyle w:val="a8"/>
            </w:pPr>
            <w:r w:rsidRPr="00A90504">
              <w:t xml:space="preserve">Ходьба в колонне, на носках, в </w:t>
            </w:r>
            <w:proofErr w:type="spellStart"/>
            <w:r w:rsidRPr="00A90504">
              <w:t>полуприседе</w:t>
            </w:r>
            <w:proofErr w:type="spellEnd"/>
          </w:p>
        </w:tc>
        <w:tc>
          <w:tcPr>
            <w:tcW w:w="1868" w:type="dxa"/>
          </w:tcPr>
          <w:p w:rsidR="00461085" w:rsidRPr="00A90504" w:rsidRDefault="00461085" w:rsidP="006E3311">
            <w:pPr>
              <w:pStyle w:val="a8"/>
            </w:pPr>
            <w:r w:rsidRPr="00A90504">
              <w:t>Бег в колонне по одному, боковой галоп (правое, левое плечо вперед)</w:t>
            </w:r>
          </w:p>
        </w:tc>
        <w:tc>
          <w:tcPr>
            <w:tcW w:w="1015" w:type="dxa"/>
          </w:tcPr>
          <w:p w:rsidR="00461085" w:rsidRPr="00A90504" w:rsidRDefault="00461085" w:rsidP="006E3311">
            <w:pPr>
              <w:pStyle w:val="a8"/>
            </w:pPr>
            <w:r w:rsidRPr="00A90504">
              <w:t>«Цапля», «Гуси», «Белые медведи»</w:t>
            </w:r>
          </w:p>
        </w:tc>
        <w:tc>
          <w:tcPr>
            <w:tcW w:w="1243" w:type="dxa"/>
          </w:tcPr>
          <w:p w:rsidR="00461085" w:rsidRPr="00A90504" w:rsidRDefault="00461085" w:rsidP="006E3311">
            <w:pPr>
              <w:pStyle w:val="a8"/>
            </w:pPr>
            <w:r w:rsidRPr="00A90504">
              <w:t>-</w:t>
            </w:r>
          </w:p>
        </w:tc>
        <w:tc>
          <w:tcPr>
            <w:tcW w:w="1231" w:type="dxa"/>
          </w:tcPr>
          <w:p w:rsidR="00461085" w:rsidRPr="00A90504" w:rsidRDefault="00461085" w:rsidP="006E3311">
            <w:pPr>
              <w:pStyle w:val="a8"/>
            </w:pPr>
            <w:r w:rsidRPr="00A90504">
              <w:t>Прыжки на обеих ногах через шнур с продвижением вперед (канат), вправо и влево</w:t>
            </w:r>
          </w:p>
        </w:tc>
        <w:tc>
          <w:tcPr>
            <w:tcW w:w="1172" w:type="dxa"/>
          </w:tcPr>
          <w:p w:rsidR="00461085" w:rsidRPr="00A90504" w:rsidRDefault="00461085" w:rsidP="006E3311">
            <w:pPr>
              <w:pStyle w:val="a8"/>
            </w:pPr>
            <w:r w:rsidRPr="00A90504">
              <w:t>Забрасывание мешочка с песком в обруч, лежащий на полу</w:t>
            </w:r>
          </w:p>
          <w:p w:rsidR="00461085" w:rsidRPr="00A90504" w:rsidRDefault="00461085" w:rsidP="006E3311">
            <w:pPr>
              <w:pStyle w:val="a8"/>
            </w:pPr>
          </w:p>
        </w:tc>
        <w:tc>
          <w:tcPr>
            <w:tcW w:w="1170" w:type="dxa"/>
          </w:tcPr>
          <w:p w:rsidR="00461085" w:rsidRPr="00A90504" w:rsidRDefault="00461085" w:rsidP="006E3311">
            <w:pPr>
              <w:pStyle w:val="a8"/>
            </w:pPr>
            <w:r w:rsidRPr="00A90504">
              <w:t>Влезание на гимнастическую стенку и спуск с нее</w:t>
            </w:r>
          </w:p>
          <w:p w:rsidR="00461085" w:rsidRPr="00A90504" w:rsidRDefault="00461085" w:rsidP="006E3311">
            <w:pPr>
              <w:pStyle w:val="a8"/>
            </w:pPr>
          </w:p>
        </w:tc>
        <w:tc>
          <w:tcPr>
            <w:tcW w:w="1170" w:type="dxa"/>
          </w:tcPr>
          <w:p w:rsidR="00461085" w:rsidRPr="00A90504" w:rsidRDefault="00461085" w:rsidP="006E3311">
            <w:pPr>
              <w:pStyle w:val="a8"/>
            </w:pPr>
            <w:r w:rsidRPr="00A90504">
              <w:t>«Лиса и ежики», «Стой, олень!», «Ежик вытянулся, свернулся»</w:t>
            </w:r>
          </w:p>
        </w:tc>
        <w:tc>
          <w:tcPr>
            <w:tcW w:w="1122" w:type="dxa"/>
          </w:tcPr>
          <w:p w:rsidR="00461085" w:rsidRPr="00A90504" w:rsidRDefault="00461085" w:rsidP="006E3311">
            <w:pPr>
              <w:pStyle w:val="a8"/>
            </w:pPr>
            <w:r w:rsidRPr="00A90504">
              <w:t>«Птица», «Велосипед»</w:t>
            </w:r>
          </w:p>
        </w:tc>
        <w:tc>
          <w:tcPr>
            <w:tcW w:w="1172" w:type="dxa"/>
          </w:tcPr>
          <w:p w:rsidR="00461085" w:rsidRPr="00A90504" w:rsidRDefault="00461085" w:rsidP="006E3311">
            <w:pPr>
              <w:pStyle w:val="a8"/>
            </w:pPr>
            <w:r w:rsidRPr="00A90504">
              <w:t>Под речевое сопровождение «Космос»</w:t>
            </w:r>
          </w:p>
        </w:tc>
      </w:tr>
      <w:tr w:rsidR="00D1773B" w:rsidRPr="00A90504" w:rsidTr="00D1773B">
        <w:tc>
          <w:tcPr>
            <w:tcW w:w="1138" w:type="dxa"/>
          </w:tcPr>
          <w:p w:rsidR="00461085" w:rsidRPr="00A90504" w:rsidRDefault="00461085" w:rsidP="006E3311">
            <w:pPr>
              <w:pStyle w:val="a8"/>
            </w:pPr>
            <w:r w:rsidRPr="00A90504">
              <w:t>Укрепление мышечного корсета позвоночника</w:t>
            </w:r>
          </w:p>
        </w:tc>
        <w:tc>
          <w:tcPr>
            <w:tcW w:w="1080" w:type="dxa"/>
          </w:tcPr>
          <w:p w:rsidR="00461085" w:rsidRPr="00A90504" w:rsidRDefault="00461085" w:rsidP="006E3311">
            <w:pPr>
              <w:pStyle w:val="a8"/>
            </w:pPr>
            <w:r w:rsidRPr="00A90504">
              <w:t>Построение в шеренгу, перестроение в колонну по одному</w:t>
            </w:r>
          </w:p>
        </w:tc>
        <w:tc>
          <w:tcPr>
            <w:tcW w:w="1179" w:type="dxa"/>
          </w:tcPr>
          <w:p w:rsidR="00461085" w:rsidRPr="00A90504" w:rsidRDefault="00461085" w:rsidP="006E3311">
            <w:pPr>
              <w:pStyle w:val="a8"/>
            </w:pPr>
            <w:r w:rsidRPr="00A90504">
              <w:t>Ходьба в колонне по одному, на носках, на пятках с выполнением подражательных движений</w:t>
            </w:r>
          </w:p>
        </w:tc>
        <w:tc>
          <w:tcPr>
            <w:tcW w:w="1868" w:type="dxa"/>
          </w:tcPr>
          <w:p w:rsidR="00461085" w:rsidRPr="00A90504" w:rsidRDefault="00461085" w:rsidP="006E3311">
            <w:pPr>
              <w:pStyle w:val="a8"/>
            </w:pPr>
            <w:r w:rsidRPr="00A90504">
              <w:t>Бег в колонне по одному, меняя направление движения по сигналу</w:t>
            </w:r>
          </w:p>
        </w:tc>
        <w:tc>
          <w:tcPr>
            <w:tcW w:w="1015" w:type="dxa"/>
          </w:tcPr>
          <w:p w:rsidR="00461085" w:rsidRPr="00A90504" w:rsidRDefault="00461085" w:rsidP="006E3311">
            <w:pPr>
              <w:pStyle w:val="a8"/>
            </w:pPr>
            <w:r w:rsidRPr="00A90504">
              <w:t>«Ракеты», «Великаны и гномики»</w:t>
            </w:r>
          </w:p>
        </w:tc>
        <w:tc>
          <w:tcPr>
            <w:tcW w:w="1243" w:type="dxa"/>
          </w:tcPr>
          <w:p w:rsidR="00461085" w:rsidRPr="00A90504" w:rsidRDefault="00461085" w:rsidP="006E3311">
            <w:pPr>
              <w:pStyle w:val="a8"/>
            </w:pPr>
            <w:r w:rsidRPr="00A90504">
              <w:t>«Самый ловких». Ходьба по гимнастической скамейке с перешагиванием через кубики, руки в стороны</w:t>
            </w:r>
          </w:p>
          <w:p w:rsidR="00461085" w:rsidRPr="00A90504" w:rsidRDefault="00461085" w:rsidP="006E3311">
            <w:pPr>
              <w:pStyle w:val="a8"/>
            </w:pPr>
          </w:p>
        </w:tc>
        <w:tc>
          <w:tcPr>
            <w:tcW w:w="1231" w:type="dxa"/>
          </w:tcPr>
          <w:p w:rsidR="00461085" w:rsidRPr="00A90504" w:rsidRDefault="00461085" w:rsidP="006E3311">
            <w:pPr>
              <w:pStyle w:val="a8"/>
            </w:pPr>
            <w:r w:rsidRPr="00A90504">
              <w:t>«Кто быстрее». Прыжки из обруча в обруч на обеих ногах</w:t>
            </w:r>
          </w:p>
          <w:p w:rsidR="00461085" w:rsidRPr="00A90504" w:rsidRDefault="00461085" w:rsidP="006E3311">
            <w:pPr>
              <w:pStyle w:val="a8"/>
            </w:pPr>
            <w:r w:rsidRPr="00A90504">
              <w:t>З</w:t>
            </w:r>
          </w:p>
        </w:tc>
        <w:tc>
          <w:tcPr>
            <w:tcW w:w="1172" w:type="dxa"/>
          </w:tcPr>
          <w:p w:rsidR="00461085" w:rsidRPr="00A90504" w:rsidRDefault="00461085" w:rsidP="006E3311">
            <w:pPr>
              <w:pStyle w:val="a8"/>
            </w:pPr>
            <w:r w:rsidRPr="00A90504">
              <w:t>-</w:t>
            </w:r>
          </w:p>
        </w:tc>
        <w:tc>
          <w:tcPr>
            <w:tcW w:w="1170" w:type="dxa"/>
          </w:tcPr>
          <w:p w:rsidR="00461085" w:rsidRPr="00A90504" w:rsidRDefault="00461085" w:rsidP="006E3311">
            <w:pPr>
              <w:pStyle w:val="a8"/>
            </w:pPr>
            <w:r w:rsidRPr="00A90504">
              <w:t xml:space="preserve">«Пролезай, не задевай». </w:t>
            </w:r>
            <w:proofErr w:type="spellStart"/>
            <w:r w:rsidRPr="00A90504">
              <w:t>Пролезание</w:t>
            </w:r>
            <w:proofErr w:type="spellEnd"/>
            <w:r w:rsidRPr="00A90504">
              <w:t xml:space="preserve"> правым, левым боком под дуги, стоящие на полу друг от друга на </w:t>
            </w:r>
            <w:r w:rsidRPr="00A90504">
              <w:lastRenderedPageBreak/>
              <w:t>расстоянии 1 – 1,5 м</w:t>
            </w:r>
          </w:p>
        </w:tc>
        <w:tc>
          <w:tcPr>
            <w:tcW w:w="1170" w:type="dxa"/>
          </w:tcPr>
          <w:p w:rsidR="00461085" w:rsidRPr="00A90504" w:rsidRDefault="00461085" w:rsidP="006E3311">
            <w:pPr>
              <w:pStyle w:val="a8"/>
            </w:pPr>
            <w:r w:rsidRPr="00A90504">
              <w:lastRenderedPageBreak/>
              <w:t>«Посадка картофеля», «</w:t>
            </w:r>
            <w:proofErr w:type="spellStart"/>
            <w:r w:rsidRPr="00A90504">
              <w:t>Кач-кач</w:t>
            </w:r>
            <w:proofErr w:type="spellEnd"/>
            <w:r w:rsidRPr="00A90504">
              <w:t>»</w:t>
            </w:r>
          </w:p>
        </w:tc>
        <w:tc>
          <w:tcPr>
            <w:tcW w:w="1122" w:type="dxa"/>
          </w:tcPr>
          <w:p w:rsidR="00461085" w:rsidRPr="00A90504" w:rsidRDefault="00461085" w:rsidP="006E3311">
            <w:pPr>
              <w:pStyle w:val="a8"/>
            </w:pPr>
            <w:r w:rsidRPr="00A90504">
              <w:t>«Гусеница», «Плавание на байдарках»</w:t>
            </w:r>
          </w:p>
        </w:tc>
        <w:tc>
          <w:tcPr>
            <w:tcW w:w="1172" w:type="dxa"/>
          </w:tcPr>
          <w:p w:rsidR="00461085" w:rsidRPr="00A90504" w:rsidRDefault="00461085" w:rsidP="006E3311">
            <w:pPr>
              <w:pStyle w:val="a8"/>
            </w:pPr>
            <w:r w:rsidRPr="00A90504">
              <w:t>Под речевое сопровождение «Веселые гномы»</w:t>
            </w:r>
          </w:p>
        </w:tc>
      </w:tr>
      <w:tr w:rsidR="00461085" w:rsidRPr="00A90504" w:rsidTr="00D1773B">
        <w:tc>
          <w:tcPr>
            <w:tcW w:w="14560" w:type="dxa"/>
            <w:gridSpan w:val="12"/>
          </w:tcPr>
          <w:p w:rsidR="00461085" w:rsidRPr="00A90504" w:rsidRDefault="00461085" w:rsidP="006E3311">
            <w:pPr>
              <w:pStyle w:val="a8"/>
            </w:pPr>
            <w:r w:rsidRPr="00A90504">
              <w:rPr>
                <w:b/>
                <w:bCs/>
              </w:rPr>
              <w:lastRenderedPageBreak/>
              <w:t>ЯНВАРЬ</w:t>
            </w:r>
          </w:p>
        </w:tc>
      </w:tr>
      <w:tr w:rsidR="00D1773B" w:rsidRPr="00A90504" w:rsidTr="00D1773B">
        <w:tc>
          <w:tcPr>
            <w:tcW w:w="1138" w:type="dxa"/>
          </w:tcPr>
          <w:p w:rsidR="00461085" w:rsidRPr="00A90504" w:rsidRDefault="00461085" w:rsidP="006E3311">
            <w:pPr>
              <w:pStyle w:val="a8"/>
            </w:pPr>
            <w:r w:rsidRPr="00A90504">
              <w:t>Уплощение голеностопного сустава, мышечного корсета позвоночника</w:t>
            </w:r>
          </w:p>
        </w:tc>
        <w:tc>
          <w:tcPr>
            <w:tcW w:w="1080" w:type="dxa"/>
          </w:tcPr>
          <w:p w:rsidR="00461085" w:rsidRPr="00A90504" w:rsidRDefault="00461085" w:rsidP="006E3311">
            <w:pPr>
              <w:pStyle w:val="a8"/>
            </w:pPr>
            <w:r w:rsidRPr="00A90504">
              <w:t>Построение в шеренгу, перестроение в колонну по одному</w:t>
            </w:r>
          </w:p>
        </w:tc>
        <w:tc>
          <w:tcPr>
            <w:tcW w:w="1179" w:type="dxa"/>
          </w:tcPr>
          <w:p w:rsidR="00461085" w:rsidRPr="00A90504" w:rsidRDefault="00461085" w:rsidP="006E3311">
            <w:pPr>
              <w:pStyle w:val="a8"/>
            </w:pPr>
            <w:r w:rsidRPr="00A90504">
              <w:t>Ходьба по залу, спортивная ходьба</w:t>
            </w:r>
          </w:p>
        </w:tc>
        <w:tc>
          <w:tcPr>
            <w:tcW w:w="1868" w:type="dxa"/>
          </w:tcPr>
          <w:p w:rsidR="00461085" w:rsidRPr="00A90504" w:rsidRDefault="00461085" w:rsidP="006E3311">
            <w:pPr>
              <w:pStyle w:val="a8"/>
            </w:pPr>
            <w:r w:rsidRPr="00A90504">
              <w:t xml:space="preserve">Бег по залу с высоким подниманием колен, с </w:t>
            </w:r>
            <w:proofErr w:type="spellStart"/>
            <w:r w:rsidRPr="00A90504">
              <w:t>захлестом</w:t>
            </w:r>
            <w:proofErr w:type="spellEnd"/>
            <w:r w:rsidRPr="00A90504">
              <w:t xml:space="preserve"> голени назад</w:t>
            </w:r>
          </w:p>
        </w:tc>
        <w:tc>
          <w:tcPr>
            <w:tcW w:w="1015" w:type="dxa"/>
          </w:tcPr>
          <w:p w:rsidR="00461085" w:rsidRPr="00A90504" w:rsidRDefault="00461085" w:rsidP="006E3311">
            <w:pPr>
              <w:pStyle w:val="a8"/>
            </w:pPr>
            <w:r w:rsidRPr="00A90504">
              <w:t>«Все спортом занимаются»</w:t>
            </w:r>
          </w:p>
        </w:tc>
        <w:tc>
          <w:tcPr>
            <w:tcW w:w="1243" w:type="dxa"/>
          </w:tcPr>
          <w:p w:rsidR="00461085" w:rsidRPr="00A90504" w:rsidRDefault="00461085" w:rsidP="006E3311">
            <w:pPr>
              <w:pStyle w:val="a8"/>
            </w:pPr>
            <w:r w:rsidRPr="00A90504">
              <w:t>Ходьба на носках между предметами змейкой</w:t>
            </w:r>
          </w:p>
          <w:p w:rsidR="00461085" w:rsidRPr="00A90504" w:rsidRDefault="00461085" w:rsidP="006E3311">
            <w:pPr>
              <w:pStyle w:val="a8"/>
            </w:pPr>
          </w:p>
        </w:tc>
        <w:tc>
          <w:tcPr>
            <w:tcW w:w="1231" w:type="dxa"/>
          </w:tcPr>
          <w:p w:rsidR="00461085" w:rsidRPr="00A90504" w:rsidRDefault="00461085" w:rsidP="006E3311">
            <w:pPr>
              <w:pStyle w:val="a8"/>
            </w:pPr>
            <w:r w:rsidRPr="00A90504">
              <w:t>Прыжки через параллельные линии – «ручейки», ширина которых постепенно увеличивается</w:t>
            </w:r>
          </w:p>
        </w:tc>
        <w:tc>
          <w:tcPr>
            <w:tcW w:w="1172" w:type="dxa"/>
          </w:tcPr>
          <w:p w:rsidR="00461085" w:rsidRPr="00A90504" w:rsidRDefault="00461085" w:rsidP="006E3311">
            <w:pPr>
              <w:pStyle w:val="a8"/>
            </w:pPr>
            <w:r w:rsidRPr="00A90504">
              <w:t>-</w:t>
            </w:r>
          </w:p>
        </w:tc>
        <w:tc>
          <w:tcPr>
            <w:tcW w:w="1170" w:type="dxa"/>
          </w:tcPr>
          <w:p w:rsidR="00461085" w:rsidRPr="00A90504" w:rsidRDefault="00461085" w:rsidP="006E3311">
            <w:pPr>
              <w:pStyle w:val="a8"/>
            </w:pPr>
            <w:r w:rsidRPr="00A90504">
              <w:t>Ползание по гимнастической скамейке на животе, хват руками разным способом</w:t>
            </w:r>
          </w:p>
          <w:p w:rsidR="00461085" w:rsidRPr="00A90504" w:rsidRDefault="00461085" w:rsidP="006E3311">
            <w:pPr>
              <w:pStyle w:val="a8"/>
            </w:pPr>
          </w:p>
        </w:tc>
        <w:tc>
          <w:tcPr>
            <w:tcW w:w="1170" w:type="dxa"/>
          </w:tcPr>
          <w:p w:rsidR="00461085" w:rsidRPr="00A90504" w:rsidRDefault="00461085" w:rsidP="006E3311">
            <w:pPr>
              <w:pStyle w:val="a8"/>
            </w:pPr>
            <w:r w:rsidRPr="00A90504">
              <w:t>«</w:t>
            </w:r>
            <w:proofErr w:type="spellStart"/>
            <w:r w:rsidRPr="00A90504">
              <w:t>Колдунчик</w:t>
            </w:r>
            <w:proofErr w:type="spellEnd"/>
            <w:r w:rsidRPr="00A90504">
              <w:t>», «Стой, олень!», «</w:t>
            </w:r>
            <w:proofErr w:type="spellStart"/>
            <w:r w:rsidRPr="00A90504">
              <w:t>Огуречик</w:t>
            </w:r>
            <w:proofErr w:type="spellEnd"/>
            <w:r w:rsidRPr="00A90504">
              <w:t xml:space="preserve">, </w:t>
            </w:r>
            <w:proofErr w:type="spellStart"/>
            <w:r w:rsidRPr="00A90504">
              <w:t>огуречик</w:t>
            </w:r>
            <w:proofErr w:type="spellEnd"/>
            <w:r w:rsidRPr="00A90504">
              <w:t>…»</w:t>
            </w:r>
          </w:p>
        </w:tc>
        <w:tc>
          <w:tcPr>
            <w:tcW w:w="1122" w:type="dxa"/>
          </w:tcPr>
          <w:p w:rsidR="00461085" w:rsidRPr="00A90504" w:rsidRDefault="00461085" w:rsidP="006E3311">
            <w:pPr>
              <w:pStyle w:val="a8"/>
            </w:pPr>
            <w:r w:rsidRPr="00A90504">
              <w:t>«Холодно - жарко», «Снежок»</w:t>
            </w:r>
          </w:p>
        </w:tc>
        <w:tc>
          <w:tcPr>
            <w:tcW w:w="1172" w:type="dxa"/>
          </w:tcPr>
          <w:p w:rsidR="00461085" w:rsidRPr="00A90504" w:rsidRDefault="00461085" w:rsidP="006E3311">
            <w:pPr>
              <w:pStyle w:val="a8"/>
            </w:pPr>
            <w:r w:rsidRPr="00A90504">
              <w:t>Под музыкальное и речевое сопровождение «Океан»</w:t>
            </w:r>
          </w:p>
        </w:tc>
      </w:tr>
      <w:tr w:rsidR="00D1773B" w:rsidRPr="00A90504" w:rsidTr="00D1773B">
        <w:tc>
          <w:tcPr>
            <w:tcW w:w="1138" w:type="dxa"/>
          </w:tcPr>
          <w:p w:rsidR="00461085" w:rsidRPr="00A90504" w:rsidRDefault="00461085" w:rsidP="006E3311">
            <w:pPr>
              <w:pStyle w:val="a8"/>
            </w:pPr>
            <w:r w:rsidRPr="00A90504">
              <w:t>Компенсация деформаций и восстановление сводов стопы</w:t>
            </w:r>
          </w:p>
        </w:tc>
        <w:tc>
          <w:tcPr>
            <w:tcW w:w="1080" w:type="dxa"/>
          </w:tcPr>
          <w:p w:rsidR="00461085" w:rsidRPr="00A90504" w:rsidRDefault="00461085" w:rsidP="006E3311">
            <w:pPr>
              <w:pStyle w:val="a8"/>
            </w:pPr>
            <w:r w:rsidRPr="00A90504">
              <w:t>Построение в шеренгу, перестроение в колонну по одному, по двое</w:t>
            </w:r>
          </w:p>
        </w:tc>
        <w:tc>
          <w:tcPr>
            <w:tcW w:w="1179" w:type="dxa"/>
          </w:tcPr>
          <w:p w:rsidR="00461085" w:rsidRPr="00A90504" w:rsidRDefault="00461085" w:rsidP="006E3311">
            <w:pPr>
              <w:pStyle w:val="a8"/>
            </w:pPr>
            <w:r w:rsidRPr="00A90504">
              <w:t>Ходьба в колонне, на носках, на пятках</w:t>
            </w:r>
          </w:p>
        </w:tc>
        <w:tc>
          <w:tcPr>
            <w:tcW w:w="1868" w:type="dxa"/>
          </w:tcPr>
          <w:p w:rsidR="00461085" w:rsidRPr="00A90504" w:rsidRDefault="00461085" w:rsidP="006E3311">
            <w:pPr>
              <w:pStyle w:val="a8"/>
            </w:pPr>
            <w:r w:rsidRPr="00A90504">
              <w:t>Бег в колонне по одному с преодолением препятствий</w:t>
            </w:r>
          </w:p>
        </w:tc>
        <w:tc>
          <w:tcPr>
            <w:tcW w:w="1015" w:type="dxa"/>
          </w:tcPr>
          <w:p w:rsidR="00461085" w:rsidRPr="00A90504" w:rsidRDefault="00461085" w:rsidP="006E3311">
            <w:pPr>
              <w:pStyle w:val="a8"/>
            </w:pPr>
            <w:r w:rsidRPr="00A90504">
              <w:t>«Цапля», «Гуси», «Белые медведи»</w:t>
            </w:r>
          </w:p>
        </w:tc>
        <w:tc>
          <w:tcPr>
            <w:tcW w:w="1243" w:type="dxa"/>
          </w:tcPr>
          <w:p w:rsidR="00461085" w:rsidRPr="00A90504" w:rsidRDefault="00461085" w:rsidP="006E3311">
            <w:pPr>
              <w:pStyle w:val="a8"/>
            </w:pPr>
            <w:r w:rsidRPr="00A90504">
              <w:t>Ходьба боком приставным шагом по канату, лежащему на полу (руки на поясе, в стороны)</w:t>
            </w:r>
          </w:p>
          <w:p w:rsidR="00461085" w:rsidRPr="00A90504" w:rsidRDefault="00461085" w:rsidP="006E3311">
            <w:pPr>
              <w:pStyle w:val="a8"/>
            </w:pPr>
          </w:p>
        </w:tc>
        <w:tc>
          <w:tcPr>
            <w:tcW w:w="1231" w:type="dxa"/>
          </w:tcPr>
          <w:p w:rsidR="00461085" w:rsidRPr="00A90504" w:rsidRDefault="00461085" w:rsidP="006E3311">
            <w:pPr>
              <w:pStyle w:val="a8"/>
            </w:pPr>
            <w:r w:rsidRPr="00A90504">
              <w:t>Прыжки на обеих ногах из обруча в обруч</w:t>
            </w:r>
          </w:p>
          <w:p w:rsidR="00461085" w:rsidRPr="00A90504" w:rsidRDefault="00461085" w:rsidP="006E3311">
            <w:pPr>
              <w:pStyle w:val="a8"/>
            </w:pPr>
          </w:p>
        </w:tc>
        <w:tc>
          <w:tcPr>
            <w:tcW w:w="1172" w:type="dxa"/>
          </w:tcPr>
          <w:p w:rsidR="00461085" w:rsidRPr="00A90504" w:rsidRDefault="00461085" w:rsidP="006E3311">
            <w:pPr>
              <w:pStyle w:val="a8"/>
            </w:pPr>
            <w:r w:rsidRPr="00A90504">
              <w:t>Метание малого мяча в вертикальную мишень правой, левой рукой</w:t>
            </w:r>
          </w:p>
          <w:p w:rsidR="00461085" w:rsidRPr="00A90504" w:rsidRDefault="00461085" w:rsidP="006E3311">
            <w:pPr>
              <w:pStyle w:val="a8"/>
            </w:pPr>
          </w:p>
        </w:tc>
        <w:tc>
          <w:tcPr>
            <w:tcW w:w="1170" w:type="dxa"/>
          </w:tcPr>
          <w:p w:rsidR="00461085" w:rsidRPr="00A90504" w:rsidRDefault="00461085" w:rsidP="006E3311">
            <w:pPr>
              <w:pStyle w:val="a8"/>
            </w:pPr>
            <w:proofErr w:type="spellStart"/>
            <w:r w:rsidRPr="00A90504">
              <w:t>Пролезание</w:t>
            </w:r>
            <w:proofErr w:type="spellEnd"/>
            <w:r w:rsidRPr="00A90504">
              <w:t xml:space="preserve"> в обруч прямо, боком (правым, левым)</w:t>
            </w:r>
          </w:p>
          <w:p w:rsidR="00461085" w:rsidRPr="00A90504" w:rsidRDefault="00461085" w:rsidP="006E3311">
            <w:pPr>
              <w:pStyle w:val="a8"/>
            </w:pPr>
          </w:p>
        </w:tc>
        <w:tc>
          <w:tcPr>
            <w:tcW w:w="1170" w:type="dxa"/>
          </w:tcPr>
          <w:p w:rsidR="00461085" w:rsidRPr="00A90504" w:rsidRDefault="00461085" w:rsidP="006E3311">
            <w:pPr>
              <w:pStyle w:val="a8"/>
            </w:pPr>
            <w:r w:rsidRPr="00A90504">
              <w:t>«У медведя во бору», «</w:t>
            </w:r>
            <w:proofErr w:type="spellStart"/>
            <w:r w:rsidRPr="00A90504">
              <w:t>Ловишки</w:t>
            </w:r>
            <w:proofErr w:type="spellEnd"/>
            <w:r w:rsidRPr="00A90504">
              <w:t>», «Великаны и гномики»</w:t>
            </w:r>
          </w:p>
        </w:tc>
        <w:tc>
          <w:tcPr>
            <w:tcW w:w="1122" w:type="dxa"/>
          </w:tcPr>
          <w:p w:rsidR="00461085" w:rsidRPr="00A90504" w:rsidRDefault="00461085" w:rsidP="006E3311">
            <w:pPr>
              <w:pStyle w:val="a8"/>
            </w:pPr>
            <w:r w:rsidRPr="00A90504">
              <w:t xml:space="preserve">«Ванька - </w:t>
            </w:r>
            <w:proofErr w:type="spellStart"/>
            <w:r w:rsidRPr="00A90504">
              <w:t>встаника</w:t>
            </w:r>
            <w:proofErr w:type="spellEnd"/>
            <w:r w:rsidRPr="00A90504">
              <w:t>», «Ветер»</w:t>
            </w:r>
          </w:p>
        </w:tc>
        <w:tc>
          <w:tcPr>
            <w:tcW w:w="1172" w:type="dxa"/>
          </w:tcPr>
          <w:p w:rsidR="00461085" w:rsidRPr="00A90504" w:rsidRDefault="00461085" w:rsidP="006E3311">
            <w:pPr>
              <w:pStyle w:val="a8"/>
            </w:pPr>
            <w:r w:rsidRPr="00A90504">
              <w:t>Под музыкальное сопровождение «Наедине с дождем»</w:t>
            </w:r>
          </w:p>
        </w:tc>
      </w:tr>
      <w:tr w:rsidR="00D1773B" w:rsidRPr="00A90504" w:rsidTr="00D1773B">
        <w:tc>
          <w:tcPr>
            <w:tcW w:w="1138" w:type="dxa"/>
          </w:tcPr>
          <w:p w:rsidR="00461085" w:rsidRPr="00A90504" w:rsidRDefault="00461085" w:rsidP="006E3311">
            <w:pPr>
              <w:pStyle w:val="a8"/>
            </w:pPr>
            <w:r w:rsidRPr="00A90504">
              <w:t xml:space="preserve">Укрепление мышечного </w:t>
            </w:r>
            <w:r w:rsidRPr="00A90504">
              <w:lastRenderedPageBreak/>
              <w:t>корсета позвоночника</w:t>
            </w:r>
          </w:p>
        </w:tc>
        <w:tc>
          <w:tcPr>
            <w:tcW w:w="1080" w:type="dxa"/>
          </w:tcPr>
          <w:p w:rsidR="00461085" w:rsidRPr="00A90504" w:rsidRDefault="00461085" w:rsidP="006E3311">
            <w:pPr>
              <w:pStyle w:val="a8"/>
            </w:pPr>
            <w:r w:rsidRPr="00A90504">
              <w:lastRenderedPageBreak/>
              <w:t xml:space="preserve">Перестроение в колонну </w:t>
            </w:r>
            <w:r w:rsidRPr="00A90504">
              <w:lastRenderedPageBreak/>
              <w:t>по одному</w:t>
            </w:r>
          </w:p>
        </w:tc>
        <w:tc>
          <w:tcPr>
            <w:tcW w:w="1179" w:type="dxa"/>
          </w:tcPr>
          <w:p w:rsidR="00461085" w:rsidRPr="00A90504" w:rsidRDefault="00461085" w:rsidP="006E3311">
            <w:pPr>
              <w:pStyle w:val="a8"/>
            </w:pPr>
            <w:r w:rsidRPr="00A90504">
              <w:lastRenderedPageBreak/>
              <w:t xml:space="preserve">Ходьба в колонне, на носках, в </w:t>
            </w:r>
            <w:proofErr w:type="spellStart"/>
            <w:r w:rsidRPr="00A90504">
              <w:lastRenderedPageBreak/>
              <w:t>полуприседе</w:t>
            </w:r>
            <w:proofErr w:type="spellEnd"/>
          </w:p>
        </w:tc>
        <w:tc>
          <w:tcPr>
            <w:tcW w:w="1868" w:type="dxa"/>
          </w:tcPr>
          <w:p w:rsidR="00461085" w:rsidRPr="00A90504" w:rsidRDefault="00461085" w:rsidP="006E3311">
            <w:pPr>
              <w:pStyle w:val="a8"/>
            </w:pPr>
            <w:r w:rsidRPr="00A90504">
              <w:lastRenderedPageBreak/>
              <w:t>Бег в среднем темпе, врассыпную</w:t>
            </w:r>
          </w:p>
        </w:tc>
        <w:tc>
          <w:tcPr>
            <w:tcW w:w="1015" w:type="dxa"/>
          </w:tcPr>
          <w:p w:rsidR="00461085" w:rsidRPr="00A90504" w:rsidRDefault="00461085" w:rsidP="006E3311">
            <w:pPr>
              <w:pStyle w:val="a8"/>
            </w:pPr>
            <w:r w:rsidRPr="00A90504">
              <w:t xml:space="preserve">«Ракеты», «Великаны и </w:t>
            </w:r>
            <w:r w:rsidRPr="00A90504">
              <w:lastRenderedPageBreak/>
              <w:t>гномики»</w:t>
            </w:r>
          </w:p>
        </w:tc>
        <w:tc>
          <w:tcPr>
            <w:tcW w:w="1243" w:type="dxa"/>
          </w:tcPr>
          <w:p w:rsidR="00461085" w:rsidRPr="00A90504" w:rsidRDefault="00461085" w:rsidP="006E3311">
            <w:pPr>
              <w:pStyle w:val="a8"/>
            </w:pPr>
            <w:r w:rsidRPr="00A90504">
              <w:lastRenderedPageBreak/>
              <w:t xml:space="preserve">Ходьба по рейке гимнастической </w:t>
            </w:r>
            <w:r w:rsidRPr="00A90504">
              <w:lastRenderedPageBreak/>
              <w:t>скамейки, руки в стороны</w:t>
            </w:r>
          </w:p>
          <w:p w:rsidR="00461085" w:rsidRPr="00A90504" w:rsidRDefault="00461085" w:rsidP="006E3311">
            <w:pPr>
              <w:pStyle w:val="a8"/>
            </w:pPr>
          </w:p>
        </w:tc>
        <w:tc>
          <w:tcPr>
            <w:tcW w:w="1231" w:type="dxa"/>
          </w:tcPr>
          <w:p w:rsidR="00461085" w:rsidRPr="00A90504" w:rsidRDefault="00461085" w:rsidP="006E3311">
            <w:pPr>
              <w:pStyle w:val="a8"/>
            </w:pPr>
            <w:r w:rsidRPr="00A90504">
              <w:lastRenderedPageBreak/>
              <w:t xml:space="preserve">Прыжки на обеих ногах вдоль </w:t>
            </w:r>
            <w:r w:rsidRPr="00A90504">
              <w:lastRenderedPageBreak/>
              <w:t>каната, перепрыгивая его справа, слева</w:t>
            </w:r>
          </w:p>
        </w:tc>
        <w:tc>
          <w:tcPr>
            <w:tcW w:w="1172" w:type="dxa"/>
          </w:tcPr>
          <w:p w:rsidR="00461085" w:rsidRPr="00A90504" w:rsidRDefault="00461085" w:rsidP="006E3311">
            <w:pPr>
              <w:pStyle w:val="a8"/>
            </w:pPr>
            <w:r w:rsidRPr="00A90504">
              <w:lastRenderedPageBreak/>
              <w:t> </w:t>
            </w:r>
          </w:p>
        </w:tc>
        <w:tc>
          <w:tcPr>
            <w:tcW w:w="1170" w:type="dxa"/>
          </w:tcPr>
          <w:p w:rsidR="00461085" w:rsidRPr="00A90504" w:rsidRDefault="00461085" w:rsidP="006E3311">
            <w:pPr>
              <w:pStyle w:val="a8"/>
            </w:pPr>
            <w:r w:rsidRPr="00A90504">
              <w:t xml:space="preserve">Ползание по-пластунски по </w:t>
            </w:r>
            <w:r w:rsidRPr="00A90504">
              <w:lastRenderedPageBreak/>
              <w:t>прямой 4 м</w:t>
            </w:r>
          </w:p>
          <w:p w:rsidR="00461085" w:rsidRPr="00A90504" w:rsidRDefault="00461085" w:rsidP="006E3311">
            <w:pPr>
              <w:pStyle w:val="a8"/>
            </w:pPr>
          </w:p>
        </w:tc>
        <w:tc>
          <w:tcPr>
            <w:tcW w:w="1170" w:type="dxa"/>
          </w:tcPr>
          <w:p w:rsidR="00461085" w:rsidRPr="00A90504" w:rsidRDefault="00461085" w:rsidP="006E3311">
            <w:pPr>
              <w:pStyle w:val="a8"/>
            </w:pPr>
            <w:r w:rsidRPr="00A90504">
              <w:lastRenderedPageBreak/>
              <w:t xml:space="preserve">«Водяной», «Ручейки и </w:t>
            </w:r>
            <w:r w:rsidRPr="00A90504">
              <w:lastRenderedPageBreak/>
              <w:t>озера», «Рыбаки»</w:t>
            </w:r>
          </w:p>
        </w:tc>
        <w:tc>
          <w:tcPr>
            <w:tcW w:w="1122" w:type="dxa"/>
          </w:tcPr>
          <w:p w:rsidR="00461085" w:rsidRPr="00A90504" w:rsidRDefault="00461085" w:rsidP="006E3311">
            <w:pPr>
              <w:pStyle w:val="a8"/>
            </w:pPr>
            <w:r w:rsidRPr="00A90504">
              <w:lastRenderedPageBreak/>
              <w:t>«Цапля», «Лягушки»</w:t>
            </w:r>
          </w:p>
        </w:tc>
        <w:tc>
          <w:tcPr>
            <w:tcW w:w="1172" w:type="dxa"/>
          </w:tcPr>
          <w:p w:rsidR="00461085" w:rsidRPr="00A90504" w:rsidRDefault="00461085" w:rsidP="006E3311">
            <w:pPr>
              <w:pStyle w:val="a8"/>
            </w:pPr>
            <w:r w:rsidRPr="00A90504">
              <w:t xml:space="preserve">Под речевое сопровождение </w:t>
            </w:r>
            <w:r w:rsidRPr="00A90504">
              <w:lastRenderedPageBreak/>
              <w:t>«Молчок»</w:t>
            </w:r>
          </w:p>
        </w:tc>
      </w:tr>
      <w:tr w:rsidR="00D1773B" w:rsidRPr="00A90504" w:rsidTr="00D1773B">
        <w:tc>
          <w:tcPr>
            <w:tcW w:w="1138" w:type="dxa"/>
          </w:tcPr>
          <w:p w:rsidR="00461085" w:rsidRPr="00A90504" w:rsidRDefault="00461085" w:rsidP="006E3311">
            <w:pPr>
              <w:pStyle w:val="a8"/>
            </w:pPr>
            <w:r w:rsidRPr="00A90504">
              <w:lastRenderedPageBreak/>
              <w:t>Формирование правильного стереотипа ходьбы и навыков правильной осанки</w:t>
            </w:r>
          </w:p>
        </w:tc>
        <w:tc>
          <w:tcPr>
            <w:tcW w:w="1080" w:type="dxa"/>
          </w:tcPr>
          <w:p w:rsidR="00461085" w:rsidRPr="00A90504" w:rsidRDefault="00461085" w:rsidP="006E3311">
            <w:pPr>
              <w:pStyle w:val="a8"/>
            </w:pPr>
            <w:r w:rsidRPr="00A90504">
              <w:t>Построение в колонну по одному, перестроение в шеренгу, в две шеренги, построение в колонну по одному</w:t>
            </w:r>
          </w:p>
        </w:tc>
        <w:tc>
          <w:tcPr>
            <w:tcW w:w="1179" w:type="dxa"/>
          </w:tcPr>
          <w:p w:rsidR="00461085" w:rsidRPr="00A90504" w:rsidRDefault="00461085" w:rsidP="006E3311">
            <w:pPr>
              <w:pStyle w:val="a8"/>
            </w:pPr>
            <w:r w:rsidRPr="00A90504">
              <w:t>Ходьба спортивная, обычным шагом с перешагиванием через кубики</w:t>
            </w:r>
          </w:p>
        </w:tc>
        <w:tc>
          <w:tcPr>
            <w:tcW w:w="1868" w:type="dxa"/>
          </w:tcPr>
          <w:p w:rsidR="00461085" w:rsidRPr="00A90504" w:rsidRDefault="00461085" w:rsidP="006E3311">
            <w:pPr>
              <w:pStyle w:val="a8"/>
            </w:pPr>
            <w:r w:rsidRPr="00A90504">
              <w:t>Бег на месте, оздоровительный бег по залу в среднем темпе до 2 минут</w:t>
            </w:r>
          </w:p>
        </w:tc>
        <w:tc>
          <w:tcPr>
            <w:tcW w:w="1015" w:type="dxa"/>
          </w:tcPr>
          <w:p w:rsidR="00461085" w:rsidRPr="00A90504" w:rsidRDefault="00461085" w:rsidP="006E3311">
            <w:pPr>
              <w:pStyle w:val="a8"/>
            </w:pPr>
            <w:r w:rsidRPr="00A90504">
              <w:t>«Ходим в шляпках», «Походи боком»</w:t>
            </w:r>
          </w:p>
        </w:tc>
        <w:tc>
          <w:tcPr>
            <w:tcW w:w="1243" w:type="dxa"/>
          </w:tcPr>
          <w:p w:rsidR="00461085" w:rsidRPr="00A90504" w:rsidRDefault="00461085" w:rsidP="006E3311">
            <w:pPr>
              <w:pStyle w:val="a8"/>
            </w:pPr>
            <w:r w:rsidRPr="00A90504">
              <w:t>-</w:t>
            </w:r>
          </w:p>
        </w:tc>
        <w:tc>
          <w:tcPr>
            <w:tcW w:w="1231" w:type="dxa"/>
          </w:tcPr>
          <w:p w:rsidR="00461085" w:rsidRPr="00A90504" w:rsidRDefault="00461085" w:rsidP="006E3311">
            <w:pPr>
              <w:pStyle w:val="a8"/>
            </w:pPr>
            <w:r w:rsidRPr="00A90504">
              <w:t>Прыжки в длину с места на мягкое покрытие</w:t>
            </w:r>
          </w:p>
          <w:p w:rsidR="00461085" w:rsidRPr="00A90504" w:rsidRDefault="00461085" w:rsidP="006E3311">
            <w:pPr>
              <w:pStyle w:val="a8"/>
            </w:pPr>
          </w:p>
        </w:tc>
        <w:tc>
          <w:tcPr>
            <w:tcW w:w="1172" w:type="dxa"/>
          </w:tcPr>
          <w:p w:rsidR="00461085" w:rsidRPr="00A90504" w:rsidRDefault="00461085" w:rsidP="006E3311">
            <w:pPr>
              <w:pStyle w:val="a8"/>
            </w:pPr>
            <w:r w:rsidRPr="00A90504">
              <w:t>-</w:t>
            </w:r>
          </w:p>
        </w:tc>
        <w:tc>
          <w:tcPr>
            <w:tcW w:w="1170" w:type="dxa"/>
          </w:tcPr>
          <w:p w:rsidR="00461085" w:rsidRPr="00A90504" w:rsidRDefault="00461085" w:rsidP="006E3311">
            <w:pPr>
              <w:pStyle w:val="a8"/>
            </w:pPr>
            <w:r w:rsidRPr="00A90504">
              <w:t>Лазание по гимнастической стенке одноименным и разноименным способами</w:t>
            </w:r>
          </w:p>
          <w:p w:rsidR="00461085" w:rsidRPr="00A90504" w:rsidRDefault="00461085" w:rsidP="006E3311">
            <w:pPr>
              <w:pStyle w:val="a8"/>
            </w:pPr>
          </w:p>
        </w:tc>
        <w:tc>
          <w:tcPr>
            <w:tcW w:w="1170" w:type="dxa"/>
          </w:tcPr>
          <w:p w:rsidR="00461085" w:rsidRPr="00A90504" w:rsidRDefault="00461085" w:rsidP="006E3311">
            <w:pPr>
              <w:pStyle w:val="a8"/>
            </w:pPr>
            <w:r w:rsidRPr="00A90504">
              <w:t>«Зайцы и волк», «Пастух и стадо», «Угадай, кто позвал»</w:t>
            </w:r>
          </w:p>
        </w:tc>
        <w:tc>
          <w:tcPr>
            <w:tcW w:w="1122" w:type="dxa"/>
          </w:tcPr>
          <w:p w:rsidR="00461085" w:rsidRPr="00A90504" w:rsidRDefault="00461085" w:rsidP="006E3311">
            <w:pPr>
              <w:pStyle w:val="a8"/>
            </w:pPr>
            <w:r w:rsidRPr="00A90504">
              <w:t>«Воробей», «Лебеди»</w:t>
            </w:r>
          </w:p>
        </w:tc>
        <w:tc>
          <w:tcPr>
            <w:tcW w:w="1172" w:type="dxa"/>
          </w:tcPr>
          <w:p w:rsidR="00461085" w:rsidRPr="00A90504" w:rsidRDefault="00461085" w:rsidP="006E3311">
            <w:pPr>
              <w:pStyle w:val="a8"/>
            </w:pPr>
            <w:r w:rsidRPr="00A90504">
              <w:t>Под музыкальное и речевое сопровождение «Космос»</w:t>
            </w:r>
          </w:p>
        </w:tc>
      </w:tr>
      <w:tr w:rsidR="00461085" w:rsidRPr="00A90504" w:rsidTr="00D1773B">
        <w:tc>
          <w:tcPr>
            <w:tcW w:w="14560" w:type="dxa"/>
            <w:gridSpan w:val="12"/>
          </w:tcPr>
          <w:p w:rsidR="00461085" w:rsidRPr="00A90504" w:rsidRDefault="00461085" w:rsidP="006E3311">
            <w:pPr>
              <w:pStyle w:val="a8"/>
            </w:pPr>
            <w:r w:rsidRPr="00A90504">
              <w:rPr>
                <w:b/>
                <w:bCs/>
              </w:rPr>
              <w:t>ФЕВРАЛЬ</w:t>
            </w:r>
          </w:p>
        </w:tc>
      </w:tr>
      <w:tr w:rsidR="00D1773B" w:rsidRPr="00A90504" w:rsidTr="00D1773B">
        <w:tc>
          <w:tcPr>
            <w:tcW w:w="1138" w:type="dxa"/>
          </w:tcPr>
          <w:p w:rsidR="00461085" w:rsidRPr="00A90504" w:rsidRDefault="00461085" w:rsidP="006E3311">
            <w:pPr>
              <w:pStyle w:val="a8"/>
            </w:pPr>
            <w:r w:rsidRPr="00A90504">
              <w:t>Компенсация деформаций и восстановление сводов стопы</w:t>
            </w:r>
          </w:p>
        </w:tc>
        <w:tc>
          <w:tcPr>
            <w:tcW w:w="1080" w:type="dxa"/>
          </w:tcPr>
          <w:p w:rsidR="00461085" w:rsidRPr="00A90504" w:rsidRDefault="00461085" w:rsidP="006E3311">
            <w:pPr>
              <w:pStyle w:val="a8"/>
            </w:pPr>
            <w:r w:rsidRPr="00A90504">
              <w:t xml:space="preserve">Построение в колонну по одному, перестроение с поворотами направо, налево </w:t>
            </w:r>
            <w:r w:rsidRPr="00A90504">
              <w:lastRenderedPageBreak/>
              <w:t>по сигналу</w:t>
            </w:r>
          </w:p>
        </w:tc>
        <w:tc>
          <w:tcPr>
            <w:tcW w:w="1179" w:type="dxa"/>
          </w:tcPr>
          <w:p w:rsidR="00461085" w:rsidRPr="00A90504" w:rsidRDefault="00461085" w:rsidP="006E3311">
            <w:pPr>
              <w:pStyle w:val="a8"/>
            </w:pPr>
            <w:r w:rsidRPr="00A90504">
              <w:lastRenderedPageBreak/>
              <w:t>Ходьба в колонне по одному с выполнением подражательных движений по сигналу</w:t>
            </w:r>
          </w:p>
        </w:tc>
        <w:tc>
          <w:tcPr>
            <w:tcW w:w="1868" w:type="dxa"/>
          </w:tcPr>
          <w:p w:rsidR="00461085" w:rsidRPr="00A90504" w:rsidRDefault="00461085" w:rsidP="006E3311">
            <w:pPr>
              <w:pStyle w:val="a8"/>
            </w:pPr>
            <w:r w:rsidRPr="00A90504">
              <w:t>Бег по кругу, по диагонали, с высоким подниманием колен</w:t>
            </w:r>
          </w:p>
        </w:tc>
        <w:tc>
          <w:tcPr>
            <w:tcW w:w="1015" w:type="dxa"/>
          </w:tcPr>
          <w:p w:rsidR="00461085" w:rsidRPr="00A90504" w:rsidRDefault="00461085" w:rsidP="006E3311">
            <w:pPr>
              <w:pStyle w:val="a8"/>
            </w:pPr>
            <w:r w:rsidRPr="00A90504">
              <w:t>«Я по тропочке иду», «Лягушки»</w:t>
            </w:r>
          </w:p>
        </w:tc>
        <w:tc>
          <w:tcPr>
            <w:tcW w:w="1243" w:type="dxa"/>
          </w:tcPr>
          <w:p w:rsidR="00461085" w:rsidRPr="00A90504" w:rsidRDefault="00461085" w:rsidP="006E3311">
            <w:pPr>
              <w:pStyle w:val="a8"/>
            </w:pPr>
            <w:r w:rsidRPr="00A90504">
              <w:t>Ходьба по ребристой доске, по наклонной доске</w:t>
            </w:r>
          </w:p>
          <w:p w:rsidR="00461085" w:rsidRPr="00A90504" w:rsidRDefault="00461085" w:rsidP="006E3311">
            <w:pPr>
              <w:pStyle w:val="a8"/>
            </w:pPr>
          </w:p>
        </w:tc>
        <w:tc>
          <w:tcPr>
            <w:tcW w:w="1231" w:type="dxa"/>
          </w:tcPr>
          <w:p w:rsidR="00461085" w:rsidRPr="00A90504" w:rsidRDefault="00461085" w:rsidP="006E3311">
            <w:pPr>
              <w:pStyle w:val="a8"/>
            </w:pPr>
            <w:r w:rsidRPr="00A90504">
              <w:t>«Пингвины». Прыжки на двух ногах с зажатым мешочком между коленями</w:t>
            </w:r>
          </w:p>
          <w:p w:rsidR="00461085" w:rsidRPr="00A90504" w:rsidRDefault="00461085" w:rsidP="006E3311">
            <w:pPr>
              <w:pStyle w:val="a8"/>
            </w:pPr>
          </w:p>
        </w:tc>
        <w:tc>
          <w:tcPr>
            <w:tcW w:w="1172" w:type="dxa"/>
          </w:tcPr>
          <w:p w:rsidR="00461085" w:rsidRPr="00A90504" w:rsidRDefault="00461085" w:rsidP="006E3311">
            <w:pPr>
              <w:pStyle w:val="a8"/>
            </w:pPr>
            <w:r w:rsidRPr="00A90504">
              <w:t>«Прокати, не задень». Прокатывание мяча между кеглями</w:t>
            </w:r>
          </w:p>
          <w:p w:rsidR="00461085" w:rsidRPr="00A90504" w:rsidRDefault="00461085" w:rsidP="006E3311">
            <w:pPr>
              <w:pStyle w:val="a8"/>
            </w:pPr>
          </w:p>
        </w:tc>
        <w:tc>
          <w:tcPr>
            <w:tcW w:w="1170" w:type="dxa"/>
          </w:tcPr>
          <w:p w:rsidR="00461085" w:rsidRPr="00A90504" w:rsidRDefault="00461085" w:rsidP="006E3311">
            <w:pPr>
              <w:pStyle w:val="a8"/>
            </w:pPr>
            <w:r w:rsidRPr="00A90504">
              <w:t xml:space="preserve">«Лисята». </w:t>
            </w:r>
            <w:proofErr w:type="spellStart"/>
            <w:r w:rsidRPr="00A90504">
              <w:t>Подлезание</w:t>
            </w:r>
            <w:proofErr w:type="spellEnd"/>
            <w:r w:rsidRPr="00A90504">
              <w:t xml:space="preserve"> под дугу прямо, боком (правым, левым)</w:t>
            </w:r>
          </w:p>
          <w:p w:rsidR="00461085" w:rsidRPr="00A90504" w:rsidRDefault="00461085" w:rsidP="006E3311">
            <w:pPr>
              <w:pStyle w:val="a8"/>
            </w:pPr>
          </w:p>
        </w:tc>
        <w:tc>
          <w:tcPr>
            <w:tcW w:w="1170" w:type="dxa"/>
          </w:tcPr>
          <w:p w:rsidR="00461085" w:rsidRPr="00A90504" w:rsidRDefault="00461085" w:rsidP="006E3311">
            <w:pPr>
              <w:pStyle w:val="a8"/>
            </w:pPr>
            <w:r w:rsidRPr="00A90504">
              <w:t>«Лиса в курятнике», «Автогонки»</w:t>
            </w:r>
          </w:p>
        </w:tc>
        <w:tc>
          <w:tcPr>
            <w:tcW w:w="1122" w:type="dxa"/>
          </w:tcPr>
          <w:p w:rsidR="00461085" w:rsidRPr="00A90504" w:rsidRDefault="00461085" w:rsidP="006E3311">
            <w:pPr>
              <w:pStyle w:val="a8"/>
            </w:pPr>
            <w:r w:rsidRPr="00A90504">
              <w:t>«Лиса», «Лягушки»</w:t>
            </w:r>
          </w:p>
        </w:tc>
        <w:tc>
          <w:tcPr>
            <w:tcW w:w="1172" w:type="dxa"/>
          </w:tcPr>
          <w:p w:rsidR="00461085" w:rsidRPr="00A90504" w:rsidRDefault="00461085" w:rsidP="006E3311">
            <w:pPr>
              <w:pStyle w:val="a8"/>
            </w:pPr>
            <w:r w:rsidRPr="00A90504">
              <w:t>Под музыкальное и речевое сопровождение «Рыбки»</w:t>
            </w:r>
          </w:p>
        </w:tc>
      </w:tr>
      <w:tr w:rsidR="00D1773B" w:rsidRPr="00A90504" w:rsidTr="00D1773B">
        <w:tc>
          <w:tcPr>
            <w:tcW w:w="1138" w:type="dxa"/>
          </w:tcPr>
          <w:p w:rsidR="00461085" w:rsidRPr="00A90504" w:rsidRDefault="00461085" w:rsidP="006E3311">
            <w:pPr>
              <w:pStyle w:val="a8"/>
            </w:pPr>
            <w:r w:rsidRPr="00A90504">
              <w:lastRenderedPageBreak/>
              <w:t>Общее укрепление мышц туловища и конечностей</w:t>
            </w:r>
          </w:p>
        </w:tc>
        <w:tc>
          <w:tcPr>
            <w:tcW w:w="1080" w:type="dxa"/>
          </w:tcPr>
          <w:p w:rsidR="00461085" w:rsidRPr="00A90504" w:rsidRDefault="00461085" w:rsidP="006E3311">
            <w:pPr>
              <w:pStyle w:val="a8"/>
            </w:pPr>
            <w:r w:rsidRPr="00A90504">
              <w:t>Построение в колонну по одному, перестроение с поворотами направо, налево по сигналу</w:t>
            </w:r>
          </w:p>
        </w:tc>
        <w:tc>
          <w:tcPr>
            <w:tcW w:w="1179" w:type="dxa"/>
          </w:tcPr>
          <w:p w:rsidR="00461085" w:rsidRPr="00A90504" w:rsidRDefault="00461085" w:rsidP="006E3311">
            <w:pPr>
              <w:pStyle w:val="a8"/>
            </w:pPr>
            <w:r w:rsidRPr="00A90504">
              <w:t>Ходьба в колонне по одному. «Цапли», «Великаны и гномики»</w:t>
            </w:r>
          </w:p>
        </w:tc>
        <w:tc>
          <w:tcPr>
            <w:tcW w:w="1868" w:type="dxa"/>
          </w:tcPr>
          <w:p w:rsidR="00461085" w:rsidRPr="00A90504" w:rsidRDefault="00461085" w:rsidP="006E3311">
            <w:pPr>
              <w:pStyle w:val="a8"/>
            </w:pPr>
            <w:r w:rsidRPr="00A90504">
              <w:t>Бег по залу в колонне по одному в среднем темпе</w:t>
            </w:r>
          </w:p>
        </w:tc>
        <w:tc>
          <w:tcPr>
            <w:tcW w:w="1015" w:type="dxa"/>
          </w:tcPr>
          <w:p w:rsidR="00461085" w:rsidRPr="00A90504" w:rsidRDefault="00461085" w:rsidP="006E3311">
            <w:pPr>
              <w:pStyle w:val="a8"/>
            </w:pPr>
            <w:r w:rsidRPr="00A90504">
              <w:t>«Не разбудим маму», «</w:t>
            </w:r>
            <w:proofErr w:type="spellStart"/>
            <w:r w:rsidRPr="00A90504">
              <w:t>Гусятки</w:t>
            </w:r>
            <w:proofErr w:type="spellEnd"/>
            <w:r w:rsidRPr="00A90504">
              <w:t>»</w:t>
            </w:r>
          </w:p>
        </w:tc>
        <w:tc>
          <w:tcPr>
            <w:tcW w:w="1243" w:type="dxa"/>
          </w:tcPr>
          <w:p w:rsidR="00461085" w:rsidRPr="00A90504" w:rsidRDefault="00461085" w:rsidP="006E3311">
            <w:pPr>
              <w:pStyle w:val="a8"/>
            </w:pPr>
            <w:r w:rsidRPr="00A90504">
              <w:t>Ходьба на носках, перешагивая через набивные мячи</w:t>
            </w:r>
          </w:p>
          <w:p w:rsidR="00461085" w:rsidRPr="00A90504" w:rsidRDefault="00461085" w:rsidP="006E3311">
            <w:pPr>
              <w:pStyle w:val="a8"/>
            </w:pPr>
          </w:p>
        </w:tc>
        <w:tc>
          <w:tcPr>
            <w:tcW w:w="1231" w:type="dxa"/>
          </w:tcPr>
          <w:p w:rsidR="00461085" w:rsidRPr="00A90504" w:rsidRDefault="00461085" w:rsidP="006E3311">
            <w:pPr>
              <w:pStyle w:val="a8"/>
            </w:pPr>
            <w:r w:rsidRPr="00A90504">
              <w:t>Прыжки в длину с места (приземляться на полусогнутые ноги)</w:t>
            </w:r>
          </w:p>
          <w:p w:rsidR="00461085" w:rsidRPr="00A90504" w:rsidRDefault="00461085" w:rsidP="006E3311">
            <w:pPr>
              <w:pStyle w:val="a8"/>
            </w:pPr>
          </w:p>
        </w:tc>
        <w:tc>
          <w:tcPr>
            <w:tcW w:w="1172" w:type="dxa"/>
          </w:tcPr>
          <w:p w:rsidR="00461085" w:rsidRPr="00A90504" w:rsidRDefault="00461085" w:rsidP="006E3311">
            <w:pPr>
              <w:pStyle w:val="a8"/>
            </w:pPr>
            <w:r w:rsidRPr="00A90504">
              <w:t>-</w:t>
            </w:r>
          </w:p>
        </w:tc>
        <w:tc>
          <w:tcPr>
            <w:tcW w:w="1170" w:type="dxa"/>
          </w:tcPr>
          <w:p w:rsidR="00461085" w:rsidRPr="00A90504" w:rsidRDefault="00461085" w:rsidP="006E3311">
            <w:pPr>
              <w:pStyle w:val="a8"/>
            </w:pPr>
            <w:r w:rsidRPr="00A90504">
              <w:t>Ползание по прямой на четвереньках, прокатывая мяч головой впереди себя</w:t>
            </w:r>
          </w:p>
        </w:tc>
        <w:tc>
          <w:tcPr>
            <w:tcW w:w="1170" w:type="dxa"/>
          </w:tcPr>
          <w:p w:rsidR="00461085" w:rsidRPr="00A90504" w:rsidRDefault="00461085" w:rsidP="006E3311">
            <w:pPr>
              <w:pStyle w:val="a8"/>
            </w:pPr>
            <w:r w:rsidRPr="00A90504">
              <w:t>«Пчелки и ласточка», «Лягушки и цапля»</w:t>
            </w:r>
          </w:p>
        </w:tc>
        <w:tc>
          <w:tcPr>
            <w:tcW w:w="1122" w:type="dxa"/>
          </w:tcPr>
          <w:p w:rsidR="00461085" w:rsidRPr="00A90504" w:rsidRDefault="00461085" w:rsidP="006E3311">
            <w:pPr>
              <w:pStyle w:val="a8"/>
            </w:pPr>
            <w:r w:rsidRPr="00A90504">
              <w:t>«Крутая горка», «Бегемот»</w:t>
            </w:r>
          </w:p>
        </w:tc>
        <w:tc>
          <w:tcPr>
            <w:tcW w:w="1172" w:type="dxa"/>
          </w:tcPr>
          <w:p w:rsidR="00461085" w:rsidRPr="00A90504" w:rsidRDefault="00461085" w:rsidP="006E3311">
            <w:pPr>
              <w:pStyle w:val="a8"/>
            </w:pPr>
            <w:r w:rsidRPr="00A90504">
              <w:t>Под музыкальное сопровождение «Наедине с дождем»</w:t>
            </w:r>
          </w:p>
        </w:tc>
      </w:tr>
      <w:tr w:rsidR="00D1773B" w:rsidRPr="00A90504" w:rsidTr="00D1773B">
        <w:tc>
          <w:tcPr>
            <w:tcW w:w="1138" w:type="dxa"/>
          </w:tcPr>
          <w:p w:rsidR="00461085" w:rsidRPr="00A90504" w:rsidRDefault="00461085" w:rsidP="006E3311">
            <w:pPr>
              <w:pStyle w:val="a8"/>
            </w:pPr>
            <w:r w:rsidRPr="00A90504">
              <w:t>Укрепление мышечного корсета позвоночника</w:t>
            </w:r>
          </w:p>
        </w:tc>
        <w:tc>
          <w:tcPr>
            <w:tcW w:w="1080" w:type="dxa"/>
          </w:tcPr>
          <w:p w:rsidR="00461085" w:rsidRPr="00A90504" w:rsidRDefault="00461085" w:rsidP="006E3311">
            <w:pPr>
              <w:pStyle w:val="a8"/>
            </w:pPr>
            <w:r w:rsidRPr="00A90504">
              <w:t>Построение в колонну по одному, перестроение в колонну по двое, построение в колонну по одному</w:t>
            </w:r>
          </w:p>
        </w:tc>
        <w:tc>
          <w:tcPr>
            <w:tcW w:w="1179" w:type="dxa"/>
          </w:tcPr>
          <w:p w:rsidR="00461085" w:rsidRPr="00A90504" w:rsidRDefault="00461085" w:rsidP="006E3311">
            <w:pPr>
              <w:pStyle w:val="a8"/>
            </w:pPr>
            <w:r w:rsidRPr="00A90504">
              <w:t>Ходьба в колонне по одному, змейкой между предметами</w:t>
            </w:r>
          </w:p>
        </w:tc>
        <w:tc>
          <w:tcPr>
            <w:tcW w:w="1868" w:type="dxa"/>
          </w:tcPr>
          <w:p w:rsidR="00461085" w:rsidRPr="00A90504" w:rsidRDefault="00461085" w:rsidP="006E3311">
            <w:pPr>
              <w:pStyle w:val="a8"/>
            </w:pPr>
            <w:r w:rsidRPr="00A90504">
              <w:t>Бег в колонне по одному, врассыпную</w:t>
            </w:r>
          </w:p>
        </w:tc>
        <w:tc>
          <w:tcPr>
            <w:tcW w:w="1015" w:type="dxa"/>
          </w:tcPr>
          <w:p w:rsidR="00461085" w:rsidRPr="00A90504" w:rsidRDefault="00461085" w:rsidP="006E3311">
            <w:pPr>
              <w:pStyle w:val="a8"/>
            </w:pPr>
            <w:r w:rsidRPr="00A90504">
              <w:t>«Ходим в шляпах», «Белые медведи», «Лягушки»</w:t>
            </w:r>
          </w:p>
        </w:tc>
        <w:tc>
          <w:tcPr>
            <w:tcW w:w="1243" w:type="dxa"/>
          </w:tcPr>
          <w:p w:rsidR="00461085" w:rsidRPr="00A90504" w:rsidRDefault="00461085" w:rsidP="006E3311">
            <w:pPr>
              <w:pStyle w:val="a8"/>
            </w:pPr>
            <w:r w:rsidRPr="00A90504">
              <w:t>Ходьба по гимнастической скамейке на носках, руки в стороны</w:t>
            </w:r>
          </w:p>
          <w:p w:rsidR="00461085" w:rsidRPr="00A90504" w:rsidRDefault="00461085" w:rsidP="006E3311">
            <w:pPr>
              <w:pStyle w:val="a8"/>
            </w:pPr>
          </w:p>
        </w:tc>
        <w:tc>
          <w:tcPr>
            <w:tcW w:w="1231" w:type="dxa"/>
          </w:tcPr>
          <w:p w:rsidR="00461085" w:rsidRPr="00A90504" w:rsidRDefault="00461085" w:rsidP="006E3311">
            <w:pPr>
              <w:pStyle w:val="a8"/>
            </w:pPr>
            <w:r w:rsidRPr="00A90504">
              <w:t>Прыжки со скамейки (приземляться на полусогнутые ноги)</w:t>
            </w:r>
          </w:p>
          <w:p w:rsidR="00461085" w:rsidRPr="00A90504" w:rsidRDefault="00461085" w:rsidP="006E3311">
            <w:pPr>
              <w:pStyle w:val="a8"/>
            </w:pPr>
          </w:p>
        </w:tc>
        <w:tc>
          <w:tcPr>
            <w:tcW w:w="1172" w:type="dxa"/>
          </w:tcPr>
          <w:p w:rsidR="00461085" w:rsidRPr="00A90504" w:rsidRDefault="00461085" w:rsidP="006E3311">
            <w:pPr>
              <w:pStyle w:val="a8"/>
            </w:pPr>
            <w:r w:rsidRPr="00A90504">
              <w:t>Метание набивного мяча (</w:t>
            </w:r>
            <w:proofErr w:type="spellStart"/>
            <w:r w:rsidRPr="00A90504">
              <w:t>медицинбол</w:t>
            </w:r>
            <w:proofErr w:type="spellEnd"/>
            <w:r w:rsidRPr="00A90504">
              <w:t xml:space="preserve"> 1 кг) из-за головы</w:t>
            </w:r>
          </w:p>
          <w:p w:rsidR="00461085" w:rsidRPr="00A90504" w:rsidRDefault="00461085" w:rsidP="006E3311">
            <w:pPr>
              <w:pStyle w:val="a8"/>
            </w:pPr>
          </w:p>
        </w:tc>
        <w:tc>
          <w:tcPr>
            <w:tcW w:w="1170" w:type="dxa"/>
          </w:tcPr>
          <w:p w:rsidR="00461085" w:rsidRPr="00A90504" w:rsidRDefault="00461085" w:rsidP="006E3311">
            <w:pPr>
              <w:pStyle w:val="a8"/>
            </w:pPr>
            <w:r w:rsidRPr="00A90504">
              <w:t>Ползание по наклонной доске с переходом на гимнастическую лестницу</w:t>
            </w:r>
          </w:p>
          <w:p w:rsidR="00461085" w:rsidRPr="00A90504" w:rsidRDefault="00461085" w:rsidP="006E3311">
            <w:pPr>
              <w:pStyle w:val="a8"/>
            </w:pPr>
          </w:p>
        </w:tc>
        <w:tc>
          <w:tcPr>
            <w:tcW w:w="1170" w:type="dxa"/>
          </w:tcPr>
          <w:p w:rsidR="00461085" w:rsidRPr="00A90504" w:rsidRDefault="00461085" w:rsidP="006E3311">
            <w:pPr>
              <w:pStyle w:val="a8"/>
            </w:pPr>
            <w:r w:rsidRPr="00A90504">
              <w:t>«Зверолов», «Мишка бурый», «Затейники»</w:t>
            </w:r>
          </w:p>
        </w:tc>
        <w:tc>
          <w:tcPr>
            <w:tcW w:w="1122" w:type="dxa"/>
          </w:tcPr>
          <w:p w:rsidR="00461085" w:rsidRPr="00A90504" w:rsidRDefault="00461085" w:rsidP="006E3311">
            <w:pPr>
              <w:pStyle w:val="a8"/>
            </w:pPr>
            <w:r w:rsidRPr="00A90504">
              <w:t>«Достань яблоко», «Жучка в будке»</w:t>
            </w:r>
          </w:p>
        </w:tc>
        <w:tc>
          <w:tcPr>
            <w:tcW w:w="1172" w:type="dxa"/>
          </w:tcPr>
          <w:p w:rsidR="00461085" w:rsidRPr="00A90504" w:rsidRDefault="00461085" w:rsidP="006E3311">
            <w:pPr>
              <w:pStyle w:val="a8"/>
            </w:pPr>
            <w:r w:rsidRPr="00A90504">
              <w:t>Под речевое сопровождение «Олени»</w:t>
            </w:r>
          </w:p>
        </w:tc>
      </w:tr>
      <w:tr w:rsidR="00D1773B" w:rsidRPr="00A90504" w:rsidTr="00D1773B">
        <w:tc>
          <w:tcPr>
            <w:tcW w:w="1138" w:type="dxa"/>
          </w:tcPr>
          <w:p w:rsidR="00461085" w:rsidRPr="00A90504" w:rsidRDefault="00461085" w:rsidP="006E3311">
            <w:pPr>
              <w:pStyle w:val="a8"/>
            </w:pPr>
            <w:r w:rsidRPr="00A90504">
              <w:t xml:space="preserve">Общее укрепление мышц </w:t>
            </w:r>
            <w:r w:rsidRPr="00A90504">
              <w:lastRenderedPageBreak/>
              <w:t>туловища и конечностей</w:t>
            </w:r>
          </w:p>
        </w:tc>
        <w:tc>
          <w:tcPr>
            <w:tcW w:w="1080" w:type="dxa"/>
          </w:tcPr>
          <w:p w:rsidR="00461085" w:rsidRPr="00A90504" w:rsidRDefault="00461085" w:rsidP="006E3311">
            <w:pPr>
              <w:pStyle w:val="a8"/>
            </w:pPr>
            <w:r w:rsidRPr="00A90504">
              <w:lastRenderedPageBreak/>
              <w:t xml:space="preserve">Построение в колонну </w:t>
            </w:r>
            <w:r w:rsidRPr="00A90504">
              <w:lastRenderedPageBreak/>
              <w:t>по одному</w:t>
            </w:r>
          </w:p>
        </w:tc>
        <w:tc>
          <w:tcPr>
            <w:tcW w:w="1179" w:type="dxa"/>
          </w:tcPr>
          <w:p w:rsidR="00461085" w:rsidRPr="00A90504" w:rsidRDefault="00461085" w:rsidP="006E3311">
            <w:pPr>
              <w:pStyle w:val="a8"/>
            </w:pPr>
            <w:r w:rsidRPr="00A90504">
              <w:lastRenderedPageBreak/>
              <w:t>Ходьба спортивная, гимнасти</w:t>
            </w:r>
            <w:r w:rsidRPr="00A90504">
              <w:lastRenderedPageBreak/>
              <w:t>ческим шагом, на пятках, на носках</w:t>
            </w:r>
          </w:p>
        </w:tc>
        <w:tc>
          <w:tcPr>
            <w:tcW w:w="1868" w:type="dxa"/>
          </w:tcPr>
          <w:p w:rsidR="00461085" w:rsidRPr="00A90504" w:rsidRDefault="00461085" w:rsidP="006E3311">
            <w:pPr>
              <w:pStyle w:val="a8"/>
            </w:pPr>
            <w:r w:rsidRPr="00A90504">
              <w:lastRenderedPageBreak/>
              <w:t>Бег в колонне по одному, по залу, огибая углы</w:t>
            </w:r>
          </w:p>
        </w:tc>
        <w:tc>
          <w:tcPr>
            <w:tcW w:w="1015" w:type="dxa"/>
          </w:tcPr>
          <w:p w:rsidR="00461085" w:rsidRPr="00A90504" w:rsidRDefault="00461085" w:rsidP="006E3311">
            <w:pPr>
              <w:pStyle w:val="a8"/>
            </w:pPr>
            <w:r w:rsidRPr="00A90504">
              <w:t xml:space="preserve">«Цапля», «Гуси», «Белые </w:t>
            </w:r>
            <w:r w:rsidRPr="00A90504">
              <w:lastRenderedPageBreak/>
              <w:t>медведи»</w:t>
            </w:r>
          </w:p>
        </w:tc>
        <w:tc>
          <w:tcPr>
            <w:tcW w:w="1243" w:type="dxa"/>
          </w:tcPr>
          <w:p w:rsidR="00461085" w:rsidRPr="00A90504" w:rsidRDefault="00461085" w:rsidP="006E3311">
            <w:pPr>
              <w:pStyle w:val="a8"/>
            </w:pPr>
            <w:r w:rsidRPr="00A90504">
              <w:lastRenderedPageBreak/>
              <w:t xml:space="preserve">Ходьба по гимнастической </w:t>
            </w:r>
            <w:r w:rsidRPr="00A90504">
              <w:lastRenderedPageBreak/>
              <w:t>скамейке с меш</w:t>
            </w:r>
            <w:r w:rsidR="0004418C">
              <w:t>очком на голове, руки в стороны</w:t>
            </w:r>
          </w:p>
        </w:tc>
        <w:tc>
          <w:tcPr>
            <w:tcW w:w="1231" w:type="dxa"/>
          </w:tcPr>
          <w:p w:rsidR="00461085" w:rsidRPr="00A90504" w:rsidRDefault="00461085" w:rsidP="006E3311">
            <w:pPr>
              <w:pStyle w:val="a8"/>
            </w:pPr>
            <w:r w:rsidRPr="00A90504">
              <w:lastRenderedPageBreak/>
              <w:t>Прыжки в длину с места, приземля</w:t>
            </w:r>
            <w:r w:rsidRPr="00A90504">
              <w:lastRenderedPageBreak/>
              <w:t>ться на полусогнутые ноги</w:t>
            </w:r>
          </w:p>
          <w:p w:rsidR="00461085" w:rsidRPr="00A90504" w:rsidRDefault="00461085" w:rsidP="006E3311">
            <w:pPr>
              <w:pStyle w:val="a8"/>
            </w:pPr>
          </w:p>
        </w:tc>
        <w:tc>
          <w:tcPr>
            <w:tcW w:w="1172" w:type="dxa"/>
          </w:tcPr>
          <w:p w:rsidR="00461085" w:rsidRPr="00A90504" w:rsidRDefault="00461085" w:rsidP="006E3311">
            <w:pPr>
              <w:pStyle w:val="a8"/>
            </w:pPr>
            <w:r w:rsidRPr="00A90504">
              <w:lastRenderedPageBreak/>
              <w:t xml:space="preserve">Метание малого мяча вдаль </w:t>
            </w:r>
            <w:r w:rsidRPr="00A90504">
              <w:lastRenderedPageBreak/>
              <w:t>правой и левой рукой от плеча</w:t>
            </w:r>
          </w:p>
          <w:p w:rsidR="00461085" w:rsidRPr="00A90504" w:rsidRDefault="00461085" w:rsidP="006E3311">
            <w:pPr>
              <w:pStyle w:val="a8"/>
            </w:pPr>
          </w:p>
        </w:tc>
        <w:tc>
          <w:tcPr>
            <w:tcW w:w="1170" w:type="dxa"/>
          </w:tcPr>
          <w:p w:rsidR="00461085" w:rsidRPr="00A90504" w:rsidRDefault="00461085" w:rsidP="006E3311">
            <w:pPr>
              <w:pStyle w:val="a8"/>
            </w:pPr>
            <w:r w:rsidRPr="00A90504">
              <w:lastRenderedPageBreak/>
              <w:t>-</w:t>
            </w:r>
          </w:p>
        </w:tc>
        <w:tc>
          <w:tcPr>
            <w:tcW w:w="1170" w:type="dxa"/>
          </w:tcPr>
          <w:p w:rsidR="00461085" w:rsidRPr="00A90504" w:rsidRDefault="00461085" w:rsidP="006E3311">
            <w:pPr>
              <w:pStyle w:val="a8"/>
            </w:pPr>
            <w:r w:rsidRPr="00A90504">
              <w:t>«Бездомный заяц», «Цветны</w:t>
            </w:r>
            <w:r w:rsidRPr="00A90504">
              <w:lastRenderedPageBreak/>
              <w:t>е автомобили», «Передай - садись»</w:t>
            </w:r>
          </w:p>
        </w:tc>
        <w:tc>
          <w:tcPr>
            <w:tcW w:w="1122" w:type="dxa"/>
          </w:tcPr>
          <w:p w:rsidR="00461085" w:rsidRPr="00A90504" w:rsidRDefault="00461085" w:rsidP="006E3311">
            <w:pPr>
              <w:pStyle w:val="a8"/>
            </w:pPr>
            <w:r w:rsidRPr="00A90504">
              <w:lastRenderedPageBreak/>
              <w:t>«Буратино», «Солдат</w:t>
            </w:r>
            <w:r w:rsidRPr="00A90504">
              <w:lastRenderedPageBreak/>
              <w:t>ики - куклы»</w:t>
            </w:r>
          </w:p>
        </w:tc>
        <w:tc>
          <w:tcPr>
            <w:tcW w:w="1172" w:type="dxa"/>
          </w:tcPr>
          <w:p w:rsidR="00461085" w:rsidRPr="00A90504" w:rsidRDefault="00461085" w:rsidP="006E3311">
            <w:pPr>
              <w:pStyle w:val="a8"/>
            </w:pPr>
            <w:r w:rsidRPr="00A90504">
              <w:lastRenderedPageBreak/>
              <w:t xml:space="preserve">Под речевое сопровождение </w:t>
            </w:r>
            <w:r w:rsidRPr="00A90504">
              <w:lastRenderedPageBreak/>
              <w:t>«Молчок»</w:t>
            </w:r>
          </w:p>
        </w:tc>
      </w:tr>
      <w:tr w:rsidR="00461085" w:rsidRPr="00A90504" w:rsidTr="00D1773B">
        <w:tc>
          <w:tcPr>
            <w:tcW w:w="14560" w:type="dxa"/>
            <w:gridSpan w:val="12"/>
          </w:tcPr>
          <w:p w:rsidR="00461085" w:rsidRPr="00A90504" w:rsidRDefault="00461085" w:rsidP="006E3311">
            <w:pPr>
              <w:pStyle w:val="a8"/>
            </w:pPr>
            <w:r w:rsidRPr="00A90504">
              <w:rPr>
                <w:b/>
                <w:bCs/>
              </w:rPr>
              <w:lastRenderedPageBreak/>
              <w:t>МАРТ</w:t>
            </w:r>
          </w:p>
        </w:tc>
      </w:tr>
      <w:tr w:rsidR="00D1773B" w:rsidRPr="00A90504" w:rsidTr="00D1773B">
        <w:tc>
          <w:tcPr>
            <w:tcW w:w="1138" w:type="dxa"/>
          </w:tcPr>
          <w:p w:rsidR="00461085" w:rsidRPr="00A90504" w:rsidRDefault="00461085" w:rsidP="006E3311">
            <w:pPr>
              <w:pStyle w:val="a8"/>
            </w:pPr>
            <w:r w:rsidRPr="00A90504">
              <w:t>Общее укрепление мышц туловища и конечностей</w:t>
            </w:r>
          </w:p>
        </w:tc>
        <w:tc>
          <w:tcPr>
            <w:tcW w:w="1080" w:type="dxa"/>
          </w:tcPr>
          <w:p w:rsidR="00461085" w:rsidRPr="00A90504" w:rsidRDefault="00461085" w:rsidP="006E3311">
            <w:pPr>
              <w:pStyle w:val="a8"/>
            </w:pPr>
            <w:r w:rsidRPr="00A90504">
              <w:t>Построение в колонну по одному, перестроение в колонну по двое, построение в колонну по одному</w:t>
            </w:r>
          </w:p>
        </w:tc>
        <w:tc>
          <w:tcPr>
            <w:tcW w:w="1179" w:type="dxa"/>
          </w:tcPr>
          <w:p w:rsidR="00461085" w:rsidRPr="00A90504" w:rsidRDefault="00461085" w:rsidP="006E3311">
            <w:pPr>
              <w:pStyle w:val="a8"/>
            </w:pPr>
            <w:r w:rsidRPr="00A90504">
              <w:t>Ходьба спортивная, гимнастическим шагом, на пятках, на носках</w:t>
            </w:r>
          </w:p>
        </w:tc>
        <w:tc>
          <w:tcPr>
            <w:tcW w:w="1868" w:type="dxa"/>
          </w:tcPr>
          <w:p w:rsidR="00461085" w:rsidRPr="00A90504" w:rsidRDefault="00461085" w:rsidP="006E3311">
            <w:pPr>
              <w:pStyle w:val="a8"/>
            </w:pPr>
            <w:r w:rsidRPr="00A90504">
              <w:t>Бег по кругу в колонне по одному, по кругу приставным шагом</w:t>
            </w:r>
          </w:p>
        </w:tc>
        <w:tc>
          <w:tcPr>
            <w:tcW w:w="1015" w:type="dxa"/>
          </w:tcPr>
          <w:p w:rsidR="00461085" w:rsidRPr="00A90504" w:rsidRDefault="00461085" w:rsidP="006E3311">
            <w:pPr>
              <w:pStyle w:val="a8"/>
            </w:pPr>
            <w:r w:rsidRPr="00A90504">
              <w:t>«Цапля», «Мышки», «Гусята»</w:t>
            </w:r>
          </w:p>
        </w:tc>
        <w:tc>
          <w:tcPr>
            <w:tcW w:w="1243" w:type="dxa"/>
          </w:tcPr>
          <w:p w:rsidR="00461085" w:rsidRPr="00A90504" w:rsidRDefault="00461085" w:rsidP="006E3311">
            <w:pPr>
              <w:pStyle w:val="a8"/>
            </w:pPr>
            <w:r w:rsidRPr="00A90504">
              <w:t>Ходьба по гимнастической скамейке боком с мешочком на голове, руки в стороны</w:t>
            </w:r>
          </w:p>
          <w:p w:rsidR="00461085" w:rsidRPr="00A90504" w:rsidRDefault="00461085" w:rsidP="006E3311">
            <w:pPr>
              <w:pStyle w:val="a8"/>
            </w:pPr>
          </w:p>
        </w:tc>
        <w:tc>
          <w:tcPr>
            <w:tcW w:w="1231" w:type="dxa"/>
          </w:tcPr>
          <w:p w:rsidR="00461085" w:rsidRPr="00A90504" w:rsidRDefault="00461085" w:rsidP="006E3311">
            <w:pPr>
              <w:pStyle w:val="a8"/>
            </w:pPr>
            <w:r w:rsidRPr="00A90504">
              <w:t>Пять прыжков на правой ноге, пять на левой, продвигаясь вперед</w:t>
            </w:r>
          </w:p>
          <w:p w:rsidR="00461085" w:rsidRPr="00A90504" w:rsidRDefault="00461085" w:rsidP="006E3311">
            <w:pPr>
              <w:pStyle w:val="a8"/>
            </w:pPr>
          </w:p>
        </w:tc>
        <w:tc>
          <w:tcPr>
            <w:tcW w:w="1172" w:type="dxa"/>
          </w:tcPr>
          <w:p w:rsidR="00461085" w:rsidRPr="00A90504" w:rsidRDefault="00461085" w:rsidP="006E3311">
            <w:pPr>
              <w:pStyle w:val="a8"/>
            </w:pPr>
            <w:r w:rsidRPr="00A90504">
              <w:t>Метание набивного мяча (</w:t>
            </w:r>
            <w:proofErr w:type="spellStart"/>
            <w:r w:rsidRPr="00A90504">
              <w:t>медицинбол</w:t>
            </w:r>
            <w:proofErr w:type="spellEnd"/>
            <w:r w:rsidRPr="00A90504">
              <w:t xml:space="preserve"> 1 кг) из-за головы</w:t>
            </w:r>
          </w:p>
          <w:p w:rsidR="00461085" w:rsidRPr="00A90504" w:rsidRDefault="00461085" w:rsidP="006E3311">
            <w:pPr>
              <w:pStyle w:val="a8"/>
            </w:pPr>
          </w:p>
        </w:tc>
        <w:tc>
          <w:tcPr>
            <w:tcW w:w="1170" w:type="dxa"/>
          </w:tcPr>
          <w:p w:rsidR="00461085" w:rsidRPr="00A90504" w:rsidRDefault="00461085" w:rsidP="006E3311">
            <w:pPr>
              <w:pStyle w:val="a8"/>
            </w:pPr>
            <w:r w:rsidRPr="00A90504">
              <w:t>Ползание под шнур правым и левым боком</w:t>
            </w:r>
          </w:p>
          <w:p w:rsidR="00461085" w:rsidRPr="00A90504" w:rsidRDefault="00461085" w:rsidP="006E3311">
            <w:pPr>
              <w:pStyle w:val="a8"/>
            </w:pPr>
          </w:p>
        </w:tc>
        <w:tc>
          <w:tcPr>
            <w:tcW w:w="1170" w:type="dxa"/>
          </w:tcPr>
          <w:p w:rsidR="00461085" w:rsidRPr="00A90504" w:rsidRDefault="00461085" w:rsidP="006E3311">
            <w:pPr>
              <w:pStyle w:val="a8"/>
            </w:pPr>
            <w:r w:rsidRPr="00A90504">
              <w:t>«Мы веселые ребята», «Море волнуется раз…»</w:t>
            </w:r>
          </w:p>
        </w:tc>
        <w:tc>
          <w:tcPr>
            <w:tcW w:w="1122" w:type="dxa"/>
          </w:tcPr>
          <w:p w:rsidR="00461085" w:rsidRPr="00A90504" w:rsidRDefault="00461085" w:rsidP="006E3311">
            <w:pPr>
              <w:pStyle w:val="a8"/>
            </w:pPr>
            <w:r w:rsidRPr="00A90504">
              <w:t>«Пингвины на льдинах», «Еж»</w:t>
            </w:r>
          </w:p>
        </w:tc>
        <w:tc>
          <w:tcPr>
            <w:tcW w:w="1172" w:type="dxa"/>
          </w:tcPr>
          <w:p w:rsidR="00461085" w:rsidRPr="00A90504" w:rsidRDefault="00461085" w:rsidP="006E3311">
            <w:pPr>
              <w:pStyle w:val="a8"/>
            </w:pPr>
            <w:r w:rsidRPr="00A90504">
              <w:t>Под музыкальное и речевое сопровождение «Океан»</w:t>
            </w:r>
          </w:p>
        </w:tc>
      </w:tr>
      <w:tr w:rsidR="00D1773B" w:rsidRPr="00A90504" w:rsidTr="00D1773B">
        <w:tc>
          <w:tcPr>
            <w:tcW w:w="1138" w:type="dxa"/>
          </w:tcPr>
          <w:p w:rsidR="00461085" w:rsidRPr="00A90504" w:rsidRDefault="00461085" w:rsidP="006E3311">
            <w:pPr>
              <w:pStyle w:val="a8"/>
            </w:pPr>
            <w:r w:rsidRPr="00A90504">
              <w:t>Общее укрепление мышц туловища и конечностей</w:t>
            </w:r>
          </w:p>
        </w:tc>
        <w:tc>
          <w:tcPr>
            <w:tcW w:w="1080" w:type="dxa"/>
          </w:tcPr>
          <w:p w:rsidR="00461085" w:rsidRPr="00A90504" w:rsidRDefault="00461085" w:rsidP="006E3311">
            <w:pPr>
              <w:pStyle w:val="a8"/>
            </w:pPr>
            <w:r w:rsidRPr="00A90504">
              <w:t xml:space="preserve">Построение в шеренгу, перестроение в две шеренги (три шеренги), </w:t>
            </w:r>
            <w:r w:rsidRPr="00A90504">
              <w:lastRenderedPageBreak/>
              <w:t>перестроение в колонну по одному</w:t>
            </w:r>
          </w:p>
        </w:tc>
        <w:tc>
          <w:tcPr>
            <w:tcW w:w="1179" w:type="dxa"/>
          </w:tcPr>
          <w:p w:rsidR="00461085" w:rsidRPr="00A90504" w:rsidRDefault="00461085" w:rsidP="006E3311">
            <w:pPr>
              <w:pStyle w:val="a8"/>
            </w:pPr>
            <w:r w:rsidRPr="00A90504">
              <w:lastRenderedPageBreak/>
              <w:t>Ходьба в колонне по одному с выполнением подражательных движений по сигналу</w:t>
            </w:r>
          </w:p>
        </w:tc>
        <w:tc>
          <w:tcPr>
            <w:tcW w:w="1868" w:type="dxa"/>
          </w:tcPr>
          <w:p w:rsidR="00461085" w:rsidRPr="00A90504" w:rsidRDefault="00461085" w:rsidP="006E3311">
            <w:pPr>
              <w:pStyle w:val="a8"/>
            </w:pPr>
            <w:r w:rsidRPr="00A90504">
              <w:t>Бег в колонне по одному, в рассыпную, колонне по одному в среднем темпе</w:t>
            </w:r>
          </w:p>
        </w:tc>
        <w:tc>
          <w:tcPr>
            <w:tcW w:w="1015" w:type="dxa"/>
          </w:tcPr>
          <w:p w:rsidR="00461085" w:rsidRPr="00A90504" w:rsidRDefault="00461085" w:rsidP="006E3311">
            <w:pPr>
              <w:pStyle w:val="a8"/>
            </w:pPr>
            <w:r w:rsidRPr="00A90504">
              <w:t>«По дорожке в огород», «Лягушки»</w:t>
            </w:r>
          </w:p>
        </w:tc>
        <w:tc>
          <w:tcPr>
            <w:tcW w:w="1243" w:type="dxa"/>
          </w:tcPr>
          <w:p w:rsidR="00461085" w:rsidRPr="00A90504" w:rsidRDefault="00461085" w:rsidP="006E3311">
            <w:pPr>
              <w:pStyle w:val="a8"/>
            </w:pPr>
            <w:r w:rsidRPr="00A90504">
              <w:t>«Школа мяча»</w:t>
            </w:r>
          </w:p>
          <w:p w:rsidR="00461085" w:rsidRPr="00A90504" w:rsidRDefault="00461085" w:rsidP="006E3311">
            <w:pPr>
              <w:pStyle w:val="a8"/>
            </w:pPr>
            <w:r w:rsidRPr="00A90504">
              <w:t>Бросать мяч вверх и ловить его обеими руками.</w:t>
            </w:r>
          </w:p>
          <w:p w:rsidR="00461085" w:rsidRPr="00A90504" w:rsidRDefault="00461085" w:rsidP="006E3311">
            <w:pPr>
              <w:pStyle w:val="a8"/>
            </w:pPr>
            <w:r w:rsidRPr="00A90504">
              <w:t xml:space="preserve">Бросать мяч в пол и ловить </w:t>
            </w:r>
            <w:r w:rsidRPr="00A90504">
              <w:lastRenderedPageBreak/>
              <w:t>его обеими руками, одной рукой.</w:t>
            </w:r>
          </w:p>
          <w:p w:rsidR="00461085" w:rsidRPr="00A90504" w:rsidRDefault="00461085" w:rsidP="006E3311">
            <w:pPr>
              <w:pStyle w:val="a8"/>
            </w:pPr>
            <w:r w:rsidRPr="00A90504">
              <w:t>Отбивать мяч об пол правой, левой рукой не менее 5 раз подряд.</w:t>
            </w:r>
          </w:p>
        </w:tc>
        <w:tc>
          <w:tcPr>
            <w:tcW w:w="1231" w:type="dxa"/>
          </w:tcPr>
          <w:p w:rsidR="00461085" w:rsidRPr="00A90504" w:rsidRDefault="00461085" w:rsidP="006E3311">
            <w:pPr>
              <w:pStyle w:val="a8"/>
            </w:pPr>
            <w:r w:rsidRPr="00A90504">
              <w:lastRenderedPageBreak/>
              <w:t>«Болото», «мяч водящему», «ель, елка, елочка»</w:t>
            </w:r>
          </w:p>
        </w:tc>
        <w:tc>
          <w:tcPr>
            <w:tcW w:w="1172" w:type="dxa"/>
          </w:tcPr>
          <w:p w:rsidR="00461085" w:rsidRPr="00A90504" w:rsidRDefault="00461085" w:rsidP="006E3311">
            <w:pPr>
              <w:pStyle w:val="a8"/>
            </w:pPr>
            <w:r w:rsidRPr="00A90504">
              <w:t>«Неваляшки», «Белочки», «Сидячий волейбол»</w:t>
            </w:r>
          </w:p>
        </w:tc>
        <w:tc>
          <w:tcPr>
            <w:tcW w:w="1170" w:type="dxa"/>
          </w:tcPr>
          <w:p w:rsidR="00461085" w:rsidRPr="00A90504" w:rsidRDefault="00461085" w:rsidP="006E3311">
            <w:pPr>
              <w:pStyle w:val="a8"/>
            </w:pPr>
            <w:r w:rsidRPr="00A90504">
              <w:t>Под музыкальное и речевое сопровождение «Волшебный сон»</w:t>
            </w:r>
          </w:p>
        </w:tc>
        <w:tc>
          <w:tcPr>
            <w:tcW w:w="1170" w:type="dxa"/>
          </w:tcPr>
          <w:p w:rsidR="00461085" w:rsidRPr="00A90504" w:rsidRDefault="00461085" w:rsidP="006E3311">
            <w:pPr>
              <w:pStyle w:val="a8"/>
            </w:pPr>
          </w:p>
        </w:tc>
        <w:tc>
          <w:tcPr>
            <w:tcW w:w="1122" w:type="dxa"/>
          </w:tcPr>
          <w:p w:rsidR="00461085" w:rsidRPr="00A90504" w:rsidRDefault="00461085" w:rsidP="006E3311">
            <w:pPr>
              <w:pStyle w:val="a8"/>
            </w:pPr>
          </w:p>
        </w:tc>
        <w:tc>
          <w:tcPr>
            <w:tcW w:w="1172" w:type="dxa"/>
          </w:tcPr>
          <w:p w:rsidR="00461085" w:rsidRPr="00A90504" w:rsidRDefault="00461085" w:rsidP="006E3311">
            <w:pPr>
              <w:pStyle w:val="a8"/>
            </w:pPr>
          </w:p>
        </w:tc>
      </w:tr>
      <w:tr w:rsidR="00D1773B" w:rsidRPr="00A90504" w:rsidTr="00D1773B">
        <w:tc>
          <w:tcPr>
            <w:tcW w:w="1138" w:type="dxa"/>
          </w:tcPr>
          <w:p w:rsidR="00461085" w:rsidRPr="00A90504" w:rsidRDefault="00461085" w:rsidP="006E3311">
            <w:pPr>
              <w:pStyle w:val="a8"/>
            </w:pPr>
            <w:r w:rsidRPr="00A90504">
              <w:lastRenderedPageBreak/>
              <w:t>Укрепление мышечного корсета позвоночника, мышц тазового пояса ног</w:t>
            </w:r>
          </w:p>
        </w:tc>
        <w:tc>
          <w:tcPr>
            <w:tcW w:w="1080" w:type="dxa"/>
          </w:tcPr>
          <w:p w:rsidR="00461085" w:rsidRPr="00A90504" w:rsidRDefault="00461085" w:rsidP="006E3311">
            <w:pPr>
              <w:pStyle w:val="a8"/>
            </w:pPr>
            <w:r w:rsidRPr="00A90504">
              <w:t>Построение в колонну по одному, перестроение в колонну по двое</w:t>
            </w:r>
          </w:p>
        </w:tc>
        <w:tc>
          <w:tcPr>
            <w:tcW w:w="1179" w:type="dxa"/>
          </w:tcPr>
          <w:p w:rsidR="00461085" w:rsidRPr="00A90504" w:rsidRDefault="00461085" w:rsidP="006E3311">
            <w:pPr>
              <w:pStyle w:val="a8"/>
            </w:pPr>
            <w:r w:rsidRPr="00A90504">
              <w:t>Ходьба на носках, перекатом с пятки на носок</w:t>
            </w:r>
          </w:p>
        </w:tc>
        <w:tc>
          <w:tcPr>
            <w:tcW w:w="1868" w:type="dxa"/>
          </w:tcPr>
          <w:p w:rsidR="00461085" w:rsidRPr="00A90504" w:rsidRDefault="00461085" w:rsidP="006E3311">
            <w:pPr>
              <w:pStyle w:val="a8"/>
            </w:pPr>
            <w:r w:rsidRPr="00A90504">
              <w:t>Бег по залу в колонне по одному в среднем темпе, боковой галоп</w:t>
            </w:r>
          </w:p>
        </w:tc>
        <w:tc>
          <w:tcPr>
            <w:tcW w:w="1015" w:type="dxa"/>
          </w:tcPr>
          <w:p w:rsidR="00461085" w:rsidRPr="00A90504" w:rsidRDefault="00461085" w:rsidP="006E3311">
            <w:pPr>
              <w:pStyle w:val="a8"/>
            </w:pPr>
            <w:r w:rsidRPr="00A90504">
              <w:t>«В лес», «Новые сапожки»</w:t>
            </w:r>
          </w:p>
        </w:tc>
        <w:tc>
          <w:tcPr>
            <w:tcW w:w="1243" w:type="dxa"/>
          </w:tcPr>
          <w:p w:rsidR="00461085" w:rsidRPr="00A90504" w:rsidRDefault="00461085" w:rsidP="006E3311">
            <w:pPr>
              <w:pStyle w:val="a8"/>
            </w:pPr>
            <w:r w:rsidRPr="00A90504">
              <w:t>Ходьба по гимнастической скамейке с переходом на гимнастическую стенку и спуск с нее</w:t>
            </w:r>
          </w:p>
          <w:p w:rsidR="00461085" w:rsidRPr="00A90504" w:rsidRDefault="00461085" w:rsidP="006E3311">
            <w:pPr>
              <w:pStyle w:val="a8"/>
            </w:pPr>
          </w:p>
        </w:tc>
        <w:tc>
          <w:tcPr>
            <w:tcW w:w="1231" w:type="dxa"/>
          </w:tcPr>
          <w:p w:rsidR="00461085" w:rsidRPr="00A90504" w:rsidRDefault="00461085" w:rsidP="006E3311">
            <w:pPr>
              <w:pStyle w:val="a8"/>
            </w:pPr>
            <w:r w:rsidRPr="00A90504">
              <w:t>Прыжки в высоту с места на поверхность высотой 15 см</w:t>
            </w:r>
          </w:p>
          <w:p w:rsidR="00461085" w:rsidRPr="00A90504" w:rsidRDefault="00461085" w:rsidP="006E3311">
            <w:pPr>
              <w:pStyle w:val="a8"/>
            </w:pPr>
          </w:p>
        </w:tc>
        <w:tc>
          <w:tcPr>
            <w:tcW w:w="1172" w:type="dxa"/>
          </w:tcPr>
          <w:p w:rsidR="00461085" w:rsidRPr="00A90504" w:rsidRDefault="00461085" w:rsidP="006E3311">
            <w:pPr>
              <w:pStyle w:val="a8"/>
            </w:pPr>
            <w:r w:rsidRPr="00A90504">
              <w:t>Метание малого мяча правой, левой рукой от плеча вдаль</w:t>
            </w:r>
          </w:p>
          <w:p w:rsidR="00461085" w:rsidRPr="00A90504" w:rsidRDefault="00461085" w:rsidP="006E3311">
            <w:pPr>
              <w:pStyle w:val="a8"/>
            </w:pPr>
          </w:p>
        </w:tc>
        <w:tc>
          <w:tcPr>
            <w:tcW w:w="1170" w:type="dxa"/>
          </w:tcPr>
          <w:p w:rsidR="00461085" w:rsidRPr="00A90504" w:rsidRDefault="00461085" w:rsidP="006E3311">
            <w:pPr>
              <w:pStyle w:val="a8"/>
            </w:pPr>
            <w:r w:rsidRPr="00A90504">
              <w:t>-</w:t>
            </w:r>
          </w:p>
        </w:tc>
        <w:tc>
          <w:tcPr>
            <w:tcW w:w="1170" w:type="dxa"/>
          </w:tcPr>
          <w:p w:rsidR="00461085" w:rsidRPr="00A90504" w:rsidRDefault="00461085" w:rsidP="006E3311">
            <w:pPr>
              <w:pStyle w:val="a8"/>
            </w:pPr>
            <w:r w:rsidRPr="00A90504">
              <w:t>«</w:t>
            </w:r>
            <w:proofErr w:type="spellStart"/>
            <w:r w:rsidRPr="00A90504">
              <w:t>Ловишка</w:t>
            </w:r>
            <w:proofErr w:type="spellEnd"/>
            <w:r w:rsidRPr="00A90504">
              <w:t xml:space="preserve"> с ленточками», «Лягушата»</w:t>
            </w:r>
          </w:p>
        </w:tc>
        <w:tc>
          <w:tcPr>
            <w:tcW w:w="1122" w:type="dxa"/>
          </w:tcPr>
          <w:p w:rsidR="00461085" w:rsidRPr="00A90504" w:rsidRDefault="00461085" w:rsidP="006E3311">
            <w:pPr>
              <w:pStyle w:val="a8"/>
            </w:pPr>
            <w:r w:rsidRPr="00A90504">
              <w:t>«Кошка и котята», «Калачи»</w:t>
            </w:r>
          </w:p>
        </w:tc>
        <w:tc>
          <w:tcPr>
            <w:tcW w:w="1172" w:type="dxa"/>
          </w:tcPr>
          <w:p w:rsidR="00461085" w:rsidRPr="00A90504" w:rsidRDefault="00461085" w:rsidP="006E3311">
            <w:pPr>
              <w:pStyle w:val="a8"/>
            </w:pPr>
            <w:r w:rsidRPr="00A90504">
              <w:t>Под музыкальное и речевое сопровождение «Рыбки»</w:t>
            </w:r>
          </w:p>
        </w:tc>
      </w:tr>
      <w:tr w:rsidR="00D1773B" w:rsidRPr="00A90504" w:rsidTr="00D1773B">
        <w:tc>
          <w:tcPr>
            <w:tcW w:w="1138" w:type="dxa"/>
          </w:tcPr>
          <w:p w:rsidR="00461085" w:rsidRPr="00A90504" w:rsidRDefault="00461085" w:rsidP="006E3311">
            <w:pPr>
              <w:pStyle w:val="a8"/>
            </w:pPr>
            <w:r w:rsidRPr="00A90504">
              <w:t>Укрепление мышц и связок стоп</w:t>
            </w:r>
          </w:p>
        </w:tc>
        <w:tc>
          <w:tcPr>
            <w:tcW w:w="1080" w:type="dxa"/>
          </w:tcPr>
          <w:p w:rsidR="00461085" w:rsidRPr="00A90504" w:rsidRDefault="00461085" w:rsidP="006E3311">
            <w:pPr>
              <w:pStyle w:val="a8"/>
            </w:pPr>
            <w:r w:rsidRPr="00A90504">
              <w:t>Построение в шеренгу, перестр</w:t>
            </w:r>
            <w:r w:rsidRPr="00A90504">
              <w:lastRenderedPageBreak/>
              <w:t>оение в колонну по одному</w:t>
            </w:r>
          </w:p>
        </w:tc>
        <w:tc>
          <w:tcPr>
            <w:tcW w:w="1179" w:type="dxa"/>
          </w:tcPr>
          <w:p w:rsidR="00461085" w:rsidRPr="00A90504" w:rsidRDefault="00461085" w:rsidP="006E3311">
            <w:pPr>
              <w:pStyle w:val="a8"/>
            </w:pPr>
            <w:r w:rsidRPr="00A90504">
              <w:lastRenderedPageBreak/>
              <w:t xml:space="preserve">Ходьба на носках, на пятках, с </w:t>
            </w:r>
            <w:r w:rsidRPr="00A90504">
              <w:lastRenderedPageBreak/>
              <w:t>высоким подниманием колен</w:t>
            </w:r>
          </w:p>
        </w:tc>
        <w:tc>
          <w:tcPr>
            <w:tcW w:w="1868" w:type="dxa"/>
          </w:tcPr>
          <w:p w:rsidR="00461085" w:rsidRPr="00A90504" w:rsidRDefault="00461085" w:rsidP="006E3311">
            <w:pPr>
              <w:pStyle w:val="a8"/>
            </w:pPr>
            <w:r w:rsidRPr="00A90504">
              <w:lastRenderedPageBreak/>
              <w:t xml:space="preserve">Бег по залу с высоким подниманием колен, с </w:t>
            </w:r>
            <w:proofErr w:type="spellStart"/>
            <w:r w:rsidRPr="00A90504">
              <w:lastRenderedPageBreak/>
              <w:t>захлестом</w:t>
            </w:r>
            <w:proofErr w:type="spellEnd"/>
            <w:r w:rsidRPr="00A90504">
              <w:t xml:space="preserve"> голени назад</w:t>
            </w:r>
          </w:p>
        </w:tc>
        <w:tc>
          <w:tcPr>
            <w:tcW w:w="1015" w:type="dxa"/>
          </w:tcPr>
          <w:p w:rsidR="00461085" w:rsidRPr="00A90504" w:rsidRDefault="00461085" w:rsidP="006E3311">
            <w:pPr>
              <w:pStyle w:val="a8"/>
            </w:pPr>
            <w:r w:rsidRPr="00A90504">
              <w:lastRenderedPageBreak/>
              <w:t>«Ходим в шляпах», «Ракет</w:t>
            </w:r>
            <w:r w:rsidRPr="00A90504">
              <w:lastRenderedPageBreak/>
              <w:t>ы», «Великаны и гномики»</w:t>
            </w:r>
          </w:p>
        </w:tc>
        <w:tc>
          <w:tcPr>
            <w:tcW w:w="1243" w:type="dxa"/>
          </w:tcPr>
          <w:p w:rsidR="00461085" w:rsidRPr="00A90504" w:rsidRDefault="00461085" w:rsidP="006E3311">
            <w:pPr>
              <w:pStyle w:val="a8"/>
            </w:pPr>
            <w:r w:rsidRPr="00A90504">
              <w:lastRenderedPageBreak/>
              <w:t>Ходьба по канату боком приставн</w:t>
            </w:r>
            <w:r w:rsidRPr="00A90504">
              <w:lastRenderedPageBreak/>
              <w:t>ым шагом</w:t>
            </w:r>
          </w:p>
          <w:p w:rsidR="00461085" w:rsidRPr="00A90504" w:rsidRDefault="00461085" w:rsidP="006E3311">
            <w:pPr>
              <w:pStyle w:val="a8"/>
            </w:pPr>
          </w:p>
        </w:tc>
        <w:tc>
          <w:tcPr>
            <w:tcW w:w="1231" w:type="dxa"/>
          </w:tcPr>
          <w:p w:rsidR="00461085" w:rsidRPr="00A90504" w:rsidRDefault="00461085" w:rsidP="006E3311">
            <w:pPr>
              <w:pStyle w:val="a8"/>
            </w:pPr>
            <w:r w:rsidRPr="00A90504">
              <w:lastRenderedPageBreak/>
              <w:t xml:space="preserve">Прыжки с высоты на мягкое покрытие (высота </w:t>
            </w:r>
            <w:r w:rsidRPr="00A90504">
              <w:lastRenderedPageBreak/>
              <w:t>20 – 25 см)</w:t>
            </w:r>
          </w:p>
          <w:p w:rsidR="00461085" w:rsidRPr="00A90504" w:rsidRDefault="00461085" w:rsidP="006E3311">
            <w:pPr>
              <w:pStyle w:val="a8"/>
            </w:pPr>
          </w:p>
        </w:tc>
        <w:tc>
          <w:tcPr>
            <w:tcW w:w="1172" w:type="dxa"/>
          </w:tcPr>
          <w:p w:rsidR="00461085" w:rsidRPr="00A90504" w:rsidRDefault="00461085" w:rsidP="006E3311">
            <w:pPr>
              <w:pStyle w:val="a8"/>
            </w:pPr>
            <w:r w:rsidRPr="00A90504">
              <w:lastRenderedPageBreak/>
              <w:t>-</w:t>
            </w:r>
          </w:p>
        </w:tc>
        <w:tc>
          <w:tcPr>
            <w:tcW w:w="1170" w:type="dxa"/>
          </w:tcPr>
          <w:p w:rsidR="00461085" w:rsidRPr="00A90504" w:rsidRDefault="00461085" w:rsidP="006E3311">
            <w:pPr>
              <w:pStyle w:val="a8"/>
            </w:pPr>
            <w:r w:rsidRPr="00A90504">
              <w:t>Ползание по гимнастической скамейке</w:t>
            </w:r>
            <w:r w:rsidRPr="00A90504">
              <w:lastRenderedPageBreak/>
              <w:t>, хват руками разноименным способом</w:t>
            </w:r>
          </w:p>
          <w:p w:rsidR="00461085" w:rsidRPr="00A90504" w:rsidRDefault="00461085" w:rsidP="006E3311">
            <w:pPr>
              <w:pStyle w:val="a8"/>
            </w:pPr>
          </w:p>
        </w:tc>
        <w:tc>
          <w:tcPr>
            <w:tcW w:w="1170" w:type="dxa"/>
          </w:tcPr>
          <w:p w:rsidR="00461085" w:rsidRPr="00A90504" w:rsidRDefault="00461085" w:rsidP="006E3311">
            <w:pPr>
              <w:pStyle w:val="a8"/>
            </w:pPr>
            <w:r w:rsidRPr="00A90504">
              <w:lastRenderedPageBreak/>
              <w:t xml:space="preserve">«Зайцы и волк», «Льдинки, ветер и </w:t>
            </w:r>
            <w:r w:rsidRPr="00A90504">
              <w:lastRenderedPageBreak/>
              <w:t>мороз», «Угадай, где спрятано»</w:t>
            </w:r>
          </w:p>
        </w:tc>
        <w:tc>
          <w:tcPr>
            <w:tcW w:w="1122" w:type="dxa"/>
          </w:tcPr>
          <w:p w:rsidR="00461085" w:rsidRPr="00A90504" w:rsidRDefault="00461085" w:rsidP="006E3311">
            <w:pPr>
              <w:pStyle w:val="a8"/>
            </w:pPr>
            <w:r w:rsidRPr="00A90504">
              <w:lastRenderedPageBreak/>
              <w:t>«Велосипед», «Скакалка»</w:t>
            </w:r>
          </w:p>
        </w:tc>
        <w:tc>
          <w:tcPr>
            <w:tcW w:w="1172" w:type="dxa"/>
          </w:tcPr>
          <w:p w:rsidR="00461085" w:rsidRPr="00A90504" w:rsidRDefault="00461085" w:rsidP="006E3311">
            <w:pPr>
              <w:pStyle w:val="a8"/>
            </w:pPr>
            <w:r w:rsidRPr="00A90504">
              <w:t xml:space="preserve">Под речевое сопровождение </w:t>
            </w:r>
            <w:r w:rsidRPr="00A90504">
              <w:lastRenderedPageBreak/>
              <w:t>«Молчок»</w:t>
            </w:r>
          </w:p>
        </w:tc>
      </w:tr>
      <w:tr w:rsidR="00461085" w:rsidRPr="00A90504" w:rsidTr="00D1773B">
        <w:tc>
          <w:tcPr>
            <w:tcW w:w="14560" w:type="dxa"/>
            <w:gridSpan w:val="12"/>
          </w:tcPr>
          <w:p w:rsidR="00461085" w:rsidRPr="00A90504" w:rsidRDefault="00461085" w:rsidP="00C40CE5">
            <w:pPr>
              <w:pStyle w:val="a8"/>
            </w:pPr>
            <w:r w:rsidRPr="00A90504">
              <w:rPr>
                <w:b/>
                <w:bCs/>
              </w:rPr>
              <w:lastRenderedPageBreak/>
              <w:t>АПРЕЛЬ</w:t>
            </w:r>
          </w:p>
        </w:tc>
      </w:tr>
      <w:tr w:rsidR="00D1773B" w:rsidRPr="00A90504" w:rsidTr="00D1773B">
        <w:tc>
          <w:tcPr>
            <w:tcW w:w="1138" w:type="dxa"/>
          </w:tcPr>
          <w:p w:rsidR="00461085" w:rsidRPr="00A90504" w:rsidRDefault="00461085" w:rsidP="006E3311">
            <w:pPr>
              <w:pStyle w:val="a8"/>
            </w:pPr>
            <w:r w:rsidRPr="00A90504">
              <w:t>Формирование правильного стереотипа ходьбы и навыков правильной осанки</w:t>
            </w:r>
          </w:p>
        </w:tc>
        <w:tc>
          <w:tcPr>
            <w:tcW w:w="1080" w:type="dxa"/>
          </w:tcPr>
          <w:p w:rsidR="00461085" w:rsidRPr="00A90504" w:rsidRDefault="00461085" w:rsidP="006E3311">
            <w:pPr>
              <w:pStyle w:val="a8"/>
            </w:pPr>
            <w:r w:rsidRPr="00A90504">
              <w:t>Равнение в шеренге, перестроение в колонну по одному</w:t>
            </w:r>
          </w:p>
        </w:tc>
        <w:tc>
          <w:tcPr>
            <w:tcW w:w="1179" w:type="dxa"/>
          </w:tcPr>
          <w:p w:rsidR="00461085" w:rsidRPr="00A90504" w:rsidRDefault="00461085" w:rsidP="006E3311">
            <w:pPr>
              <w:pStyle w:val="a8"/>
            </w:pPr>
            <w:r w:rsidRPr="00A90504">
              <w:t>Ходьба в колонне по одному, с высоким подниманием колен, на носках, на пятках</w:t>
            </w:r>
          </w:p>
        </w:tc>
        <w:tc>
          <w:tcPr>
            <w:tcW w:w="1868" w:type="dxa"/>
          </w:tcPr>
          <w:p w:rsidR="00461085" w:rsidRPr="00A90504" w:rsidRDefault="00461085" w:rsidP="006E3311">
            <w:pPr>
              <w:pStyle w:val="a8"/>
            </w:pPr>
            <w:r w:rsidRPr="00A90504">
              <w:t>Бег в колонне по одному с выполнением заданий по сигналу</w:t>
            </w:r>
          </w:p>
        </w:tc>
        <w:tc>
          <w:tcPr>
            <w:tcW w:w="1015" w:type="dxa"/>
          </w:tcPr>
          <w:p w:rsidR="00461085" w:rsidRPr="00A90504" w:rsidRDefault="00461085" w:rsidP="006E3311">
            <w:pPr>
              <w:pStyle w:val="a8"/>
            </w:pPr>
            <w:r w:rsidRPr="00A90504">
              <w:t>«Не разбудим маму», «Походим боком»</w:t>
            </w:r>
          </w:p>
        </w:tc>
        <w:tc>
          <w:tcPr>
            <w:tcW w:w="1243" w:type="dxa"/>
          </w:tcPr>
          <w:p w:rsidR="00461085" w:rsidRPr="00A90504" w:rsidRDefault="00461085" w:rsidP="006E3311">
            <w:pPr>
              <w:pStyle w:val="a8"/>
            </w:pPr>
            <w:r w:rsidRPr="00A90504">
              <w:t>Ходьба по наклонной доске, руки в стороны</w:t>
            </w:r>
          </w:p>
          <w:p w:rsidR="00461085" w:rsidRPr="00A90504" w:rsidRDefault="00461085" w:rsidP="006E3311">
            <w:pPr>
              <w:pStyle w:val="a8"/>
            </w:pPr>
            <w:r w:rsidRPr="00A90504">
              <w:t>П</w:t>
            </w:r>
          </w:p>
        </w:tc>
        <w:tc>
          <w:tcPr>
            <w:tcW w:w="1231" w:type="dxa"/>
          </w:tcPr>
          <w:p w:rsidR="00461085" w:rsidRPr="00A90504" w:rsidRDefault="00461085" w:rsidP="006E3311">
            <w:pPr>
              <w:pStyle w:val="a8"/>
            </w:pPr>
            <w:r w:rsidRPr="00A90504">
              <w:t>-</w:t>
            </w:r>
          </w:p>
        </w:tc>
        <w:tc>
          <w:tcPr>
            <w:tcW w:w="1172" w:type="dxa"/>
          </w:tcPr>
          <w:p w:rsidR="00461085" w:rsidRPr="00A90504" w:rsidRDefault="00461085" w:rsidP="006E3311">
            <w:pPr>
              <w:pStyle w:val="a8"/>
            </w:pPr>
            <w:r w:rsidRPr="00A90504">
              <w:t>Бросание мяча и ловля его после хлопка в ладоши</w:t>
            </w:r>
          </w:p>
          <w:p w:rsidR="00461085" w:rsidRPr="00A90504" w:rsidRDefault="00461085" w:rsidP="006E3311">
            <w:pPr>
              <w:pStyle w:val="a8"/>
            </w:pPr>
            <w:r w:rsidRPr="00A90504">
              <w:t>О</w:t>
            </w:r>
          </w:p>
        </w:tc>
        <w:tc>
          <w:tcPr>
            <w:tcW w:w="1170" w:type="dxa"/>
          </w:tcPr>
          <w:p w:rsidR="00461085" w:rsidRPr="00A90504" w:rsidRDefault="00461085" w:rsidP="006E3311">
            <w:pPr>
              <w:pStyle w:val="a8"/>
            </w:pPr>
            <w:proofErr w:type="spellStart"/>
            <w:r w:rsidRPr="00A90504">
              <w:t>Подлезание</w:t>
            </w:r>
            <w:proofErr w:type="spellEnd"/>
            <w:r w:rsidRPr="00A90504">
              <w:t xml:space="preserve"> под веревку прямо, правым, левым боком</w:t>
            </w:r>
          </w:p>
          <w:p w:rsidR="00461085" w:rsidRPr="00A90504" w:rsidRDefault="00461085" w:rsidP="006E3311">
            <w:pPr>
              <w:pStyle w:val="a8"/>
            </w:pPr>
            <w:r w:rsidRPr="00A90504">
              <w:t>П</w:t>
            </w:r>
          </w:p>
        </w:tc>
        <w:tc>
          <w:tcPr>
            <w:tcW w:w="1170" w:type="dxa"/>
          </w:tcPr>
          <w:p w:rsidR="00461085" w:rsidRPr="00A90504" w:rsidRDefault="00461085" w:rsidP="006E3311">
            <w:pPr>
              <w:pStyle w:val="a8"/>
            </w:pPr>
            <w:r w:rsidRPr="00A90504">
              <w:t>«Охотник и зайцы», «Наседка и цыплята», «Угадай, чей голосок»</w:t>
            </w:r>
          </w:p>
        </w:tc>
        <w:tc>
          <w:tcPr>
            <w:tcW w:w="1122" w:type="dxa"/>
          </w:tcPr>
          <w:p w:rsidR="00461085" w:rsidRPr="00A90504" w:rsidRDefault="00461085" w:rsidP="006E3311">
            <w:pPr>
              <w:pStyle w:val="a8"/>
            </w:pPr>
            <w:r w:rsidRPr="00A90504">
              <w:t>«Гуси», «Деревца»</w:t>
            </w:r>
          </w:p>
        </w:tc>
        <w:tc>
          <w:tcPr>
            <w:tcW w:w="1172" w:type="dxa"/>
          </w:tcPr>
          <w:p w:rsidR="00461085" w:rsidRPr="00A90504" w:rsidRDefault="00461085" w:rsidP="006E3311">
            <w:pPr>
              <w:pStyle w:val="a8"/>
            </w:pPr>
            <w:r w:rsidRPr="00A90504">
              <w:t>Под музыкальное и речевое сопровождение «Рыбки»</w:t>
            </w:r>
          </w:p>
        </w:tc>
      </w:tr>
      <w:tr w:rsidR="00D1773B" w:rsidRPr="00A90504" w:rsidTr="00D1773B">
        <w:tc>
          <w:tcPr>
            <w:tcW w:w="1138" w:type="dxa"/>
          </w:tcPr>
          <w:p w:rsidR="00461085" w:rsidRPr="00A90504" w:rsidRDefault="00461085" w:rsidP="006E3311">
            <w:pPr>
              <w:pStyle w:val="a8"/>
            </w:pPr>
            <w:r w:rsidRPr="00A90504">
              <w:t>Укрепление голеностопного сустава, мышечного корсета позвоночника</w:t>
            </w:r>
          </w:p>
        </w:tc>
        <w:tc>
          <w:tcPr>
            <w:tcW w:w="1080" w:type="dxa"/>
          </w:tcPr>
          <w:p w:rsidR="00461085" w:rsidRPr="00A90504" w:rsidRDefault="00461085" w:rsidP="006E3311">
            <w:pPr>
              <w:pStyle w:val="a8"/>
            </w:pPr>
            <w:r w:rsidRPr="00A90504">
              <w:t xml:space="preserve">Построение в шеренгу, расчет на первый – второй, перестроение из одной </w:t>
            </w:r>
            <w:r w:rsidRPr="00A90504">
              <w:lastRenderedPageBreak/>
              <w:t>шеренги в две, построение в колонну по одному</w:t>
            </w:r>
          </w:p>
        </w:tc>
        <w:tc>
          <w:tcPr>
            <w:tcW w:w="1179" w:type="dxa"/>
          </w:tcPr>
          <w:p w:rsidR="00461085" w:rsidRPr="00A90504" w:rsidRDefault="00461085" w:rsidP="006E3311">
            <w:pPr>
              <w:pStyle w:val="a8"/>
            </w:pPr>
            <w:r w:rsidRPr="00A90504">
              <w:lastRenderedPageBreak/>
              <w:t>Ходьба по прямой с поворотами по сигналу</w:t>
            </w:r>
          </w:p>
        </w:tc>
        <w:tc>
          <w:tcPr>
            <w:tcW w:w="1868" w:type="dxa"/>
          </w:tcPr>
          <w:p w:rsidR="00461085" w:rsidRPr="00A90504" w:rsidRDefault="00461085" w:rsidP="006E3311">
            <w:pPr>
              <w:pStyle w:val="a8"/>
            </w:pPr>
            <w:r w:rsidRPr="00A90504">
              <w:t>Бег по залу с высоким подниманием колен</w:t>
            </w:r>
          </w:p>
        </w:tc>
        <w:tc>
          <w:tcPr>
            <w:tcW w:w="1015" w:type="dxa"/>
          </w:tcPr>
          <w:p w:rsidR="00461085" w:rsidRPr="00A90504" w:rsidRDefault="00461085" w:rsidP="006E3311">
            <w:pPr>
              <w:pStyle w:val="a8"/>
            </w:pPr>
            <w:r w:rsidRPr="00A90504">
              <w:t>«Все спортом занимаются», «</w:t>
            </w:r>
            <w:proofErr w:type="spellStart"/>
            <w:r w:rsidRPr="00A90504">
              <w:t>Гусятки</w:t>
            </w:r>
            <w:proofErr w:type="spellEnd"/>
            <w:r w:rsidRPr="00A90504">
              <w:t>»</w:t>
            </w:r>
          </w:p>
        </w:tc>
        <w:tc>
          <w:tcPr>
            <w:tcW w:w="1243" w:type="dxa"/>
          </w:tcPr>
          <w:p w:rsidR="00461085" w:rsidRPr="00A90504" w:rsidRDefault="00461085" w:rsidP="006E3311">
            <w:pPr>
              <w:pStyle w:val="a8"/>
            </w:pPr>
            <w:r w:rsidRPr="00A90504">
              <w:t>Ходьба по наклонной доске, руки в стороны</w:t>
            </w:r>
          </w:p>
          <w:p w:rsidR="00461085" w:rsidRPr="00A90504" w:rsidRDefault="00461085" w:rsidP="006E3311">
            <w:pPr>
              <w:pStyle w:val="a8"/>
            </w:pPr>
          </w:p>
        </w:tc>
        <w:tc>
          <w:tcPr>
            <w:tcW w:w="1231" w:type="dxa"/>
          </w:tcPr>
          <w:p w:rsidR="00461085" w:rsidRPr="00A90504" w:rsidRDefault="00461085" w:rsidP="006E3311">
            <w:pPr>
              <w:pStyle w:val="a8"/>
            </w:pPr>
            <w:r w:rsidRPr="00A90504">
              <w:t>Прыжки вверх, перепрыгивая через валики, лежащие на полу на расстоянии 40 см</w:t>
            </w:r>
          </w:p>
          <w:p w:rsidR="00461085" w:rsidRPr="00A90504" w:rsidRDefault="00461085" w:rsidP="006E3311">
            <w:pPr>
              <w:pStyle w:val="a8"/>
            </w:pPr>
          </w:p>
        </w:tc>
        <w:tc>
          <w:tcPr>
            <w:tcW w:w="1172" w:type="dxa"/>
          </w:tcPr>
          <w:p w:rsidR="00461085" w:rsidRPr="00A90504" w:rsidRDefault="00461085" w:rsidP="006E3311">
            <w:pPr>
              <w:pStyle w:val="a8"/>
            </w:pPr>
            <w:r w:rsidRPr="00A90504">
              <w:t>Метание малого мяча от плеча вдаль правой и левой рукой</w:t>
            </w:r>
          </w:p>
          <w:p w:rsidR="00461085" w:rsidRPr="00A90504" w:rsidRDefault="00461085" w:rsidP="006E3311">
            <w:pPr>
              <w:pStyle w:val="a8"/>
            </w:pPr>
          </w:p>
        </w:tc>
        <w:tc>
          <w:tcPr>
            <w:tcW w:w="1170" w:type="dxa"/>
          </w:tcPr>
          <w:p w:rsidR="00461085" w:rsidRPr="00A90504" w:rsidRDefault="00461085" w:rsidP="006E3311">
            <w:pPr>
              <w:pStyle w:val="a8"/>
            </w:pPr>
            <w:r w:rsidRPr="00A90504">
              <w:t>-</w:t>
            </w:r>
          </w:p>
        </w:tc>
        <w:tc>
          <w:tcPr>
            <w:tcW w:w="1170" w:type="dxa"/>
          </w:tcPr>
          <w:p w:rsidR="00461085" w:rsidRPr="00A90504" w:rsidRDefault="00461085" w:rsidP="006E3311">
            <w:pPr>
              <w:pStyle w:val="a8"/>
            </w:pPr>
            <w:r w:rsidRPr="00A90504">
              <w:t>«Котята и щенята», «Кувшинчик», «Прокати и догони»</w:t>
            </w:r>
          </w:p>
        </w:tc>
        <w:tc>
          <w:tcPr>
            <w:tcW w:w="1122" w:type="dxa"/>
          </w:tcPr>
          <w:p w:rsidR="00461085" w:rsidRPr="00A90504" w:rsidRDefault="00461085" w:rsidP="006E3311">
            <w:pPr>
              <w:pStyle w:val="a8"/>
            </w:pPr>
            <w:r w:rsidRPr="00A90504">
              <w:t>«Елочка», «Цапля»</w:t>
            </w:r>
          </w:p>
        </w:tc>
        <w:tc>
          <w:tcPr>
            <w:tcW w:w="1172" w:type="dxa"/>
          </w:tcPr>
          <w:p w:rsidR="00461085" w:rsidRPr="00A90504" w:rsidRDefault="00461085" w:rsidP="006E3311">
            <w:pPr>
              <w:pStyle w:val="a8"/>
            </w:pPr>
            <w:r w:rsidRPr="00A90504">
              <w:t>Под музыкальное и речевое сопровождение «Океан»</w:t>
            </w:r>
          </w:p>
        </w:tc>
      </w:tr>
      <w:tr w:rsidR="00D1773B" w:rsidRPr="00A90504" w:rsidTr="00D1773B">
        <w:tc>
          <w:tcPr>
            <w:tcW w:w="1138" w:type="dxa"/>
          </w:tcPr>
          <w:p w:rsidR="00461085" w:rsidRPr="00A90504" w:rsidRDefault="00461085" w:rsidP="006E3311">
            <w:pPr>
              <w:pStyle w:val="a8"/>
            </w:pPr>
            <w:r w:rsidRPr="00A90504">
              <w:lastRenderedPageBreak/>
              <w:t>Укрепление мышечного корсета позвоночника, мышц тазового пояса ног</w:t>
            </w:r>
          </w:p>
        </w:tc>
        <w:tc>
          <w:tcPr>
            <w:tcW w:w="1080" w:type="dxa"/>
          </w:tcPr>
          <w:p w:rsidR="00461085" w:rsidRPr="00A90504" w:rsidRDefault="00461085" w:rsidP="006E3311">
            <w:pPr>
              <w:pStyle w:val="a8"/>
            </w:pPr>
            <w:r w:rsidRPr="00A90504">
              <w:t>Построение в шеренгу, перестроение в колонну, перестроение в две, три колонны</w:t>
            </w:r>
          </w:p>
        </w:tc>
        <w:tc>
          <w:tcPr>
            <w:tcW w:w="1179" w:type="dxa"/>
          </w:tcPr>
          <w:p w:rsidR="00461085" w:rsidRPr="00A90504" w:rsidRDefault="00461085" w:rsidP="006E3311">
            <w:pPr>
              <w:pStyle w:val="a8"/>
            </w:pPr>
            <w:r w:rsidRPr="00A90504">
              <w:t>Ходьба обычная, гимнастическим шагом, спортивным шагом</w:t>
            </w:r>
          </w:p>
        </w:tc>
        <w:tc>
          <w:tcPr>
            <w:tcW w:w="1868" w:type="dxa"/>
          </w:tcPr>
          <w:p w:rsidR="00461085" w:rsidRPr="00A90504" w:rsidRDefault="00461085" w:rsidP="006E3311">
            <w:pPr>
              <w:pStyle w:val="a8"/>
            </w:pPr>
            <w:r w:rsidRPr="00A90504">
              <w:t>Бег по прямой, врассыпную, со сменой ведущего</w:t>
            </w:r>
          </w:p>
        </w:tc>
        <w:tc>
          <w:tcPr>
            <w:tcW w:w="1015" w:type="dxa"/>
          </w:tcPr>
          <w:p w:rsidR="00461085" w:rsidRPr="00A90504" w:rsidRDefault="00461085" w:rsidP="006E3311">
            <w:pPr>
              <w:pStyle w:val="a8"/>
            </w:pPr>
            <w:r w:rsidRPr="00A90504">
              <w:t>«По дорожке в огород», «Кузнечик»</w:t>
            </w:r>
          </w:p>
        </w:tc>
        <w:tc>
          <w:tcPr>
            <w:tcW w:w="1243" w:type="dxa"/>
          </w:tcPr>
          <w:p w:rsidR="00461085" w:rsidRPr="00A90504" w:rsidRDefault="00461085" w:rsidP="006E3311">
            <w:pPr>
              <w:pStyle w:val="a8"/>
            </w:pPr>
            <w:r w:rsidRPr="00A90504">
              <w:t>Ходьба по гимнастической скамейке с подбрасыванием мяча вверх и ловля его обеими руками</w:t>
            </w:r>
          </w:p>
        </w:tc>
        <w:tc>
          <w:tcPr>
            <w:tcW w:w="1231" w:type="dxa"/>
          </w:tcPr>
          <w:p w:rsidR="00461085" w:rsidRPr="00A90504" w:rsidRDefault="00461085" w:rsidP="006E3311">
            <w:pPr>
              <w:pStyle w:val="a8"/>
            </w:pPr>
            <w:r w:rsidRPr="00A90504">
              <w:t>Десять прыжков на правой ноге, десять прыжков на левой ноге с продвижением вперед</w:t>
            </w:r>
          </w:p>
          <w:p w:rsidR="00461085" w:rsidRPr="00A90504" w:rsidRDefault="00461085" w:rsidP="006E3311">
            <w:pPr>
              <w:pStyle w:val="a8"/>
            </w:pPr>
          </w:p>
        </w:tc>
        <w:tc>
          <w:tcPr>
            <w:tcW w:w="1172" w:type="dxa"/>
          </w:tcPr>
          <w:p w:rsidR="00461085" w:rsidRPr="00A90504" w:rsidRDefault="00461085" w:rsidP="006E3311">
            <w:pPr>
              <w:pStyle w:val="a8"/>
            </w:pPr>
            <w:r w:rsidRPr="00A90504">
              <w:t>Метание мяча в корзину, стоящую на расстоянии от черты 1,5 – 2 м</w:t>
            </w:r>
          </w:p>
          <w:p w:rsidR="00461085" w:rsidRPr="00A90504" w:rsidRDefault="00461085" w:rsidP="006E3311">
            <w:pPr>
              <w:pStyle w:val="a8"/>
            </w:pPr>
          </w:p>
        </w:tc>
        <w:tc>
          <w:tcPr>
            <w:tcW w:w="1170" w:type="dxa"/>
          </w:tcPr>
          <w:p w:rsidR="00461085" w:rsidRPr="00A90504" w:rsidRDefault="00461085" w:rsidP="006E3311">
            <w:pPr>
              <w:pStyle w:val="a8"/>
            </w:pPr>
            <w:r w:rsidRPr="00A90504">
              <w:t>-</w:t>
            </w:r>
          </w:p>
        </w:tc>
        <w:tc>
          <w:tcPr>
            <w:tcW w:w="1170" w:type="dxa"/>
          </w:tcPr>
          <w:p w:rsidR="00461085" w:rsidRPr="00A90504" w:rsidRDefault="00461085" w:rsidP="006E3311">
            <w:pPr>
              <w:pStyle w:val="a8"/>
            </w:pPr>
            <w:r w:rsidRPr="00A90504">
              <w:t>«Автомобили», «</w:t>
            </w:r>
            <w:proofErr w:type="spellStart"/>
            <w:r w:rsidRPr="00A90504">
              <w:t>Ловишки</w:t>
            </w:r>
            <w:proofErr w:type="spellEnd"/>
            <w:r w:rsidRPr="00A90504">
              <w:t xml:space="preserve"> с мячом», «Мяч водящему»</w:t>
            </w:r>
          </w:p>
        </w:tc>
        <w:tc>
          <w:tcPr>
            <w:tcW w:w="1122" w:type="dxa"/>
          </w:tcPr>
          <w:p w:rsidR="00461085" w:rsidRPr="00A90504" w:rsidRDefault="00461085" w:rsidP="006E3311">
            <w:pPr>
              <w:pStyle w:val="a8"/>
            </w:pPr>
            <w:r w:rsidRPr="00A90504">
              <w:t>«Лужи», «Пружинки»</w:t>
            </w:r>
          </w:p>
        </w:tc>
        <w:tc>
          <w:tcPr>
            <w:tcW w:w="1172" w:type="dxa"/>
          </w:tcPr>
          <w:p w:rsidR="00461085" w:rsidRPr="00A90504" w:rsidRDefault="00461085" w:rsidP="006E3311">
            <w:pPr>
              <w:pStyle w:val="a8"/>
            </w:pPr>
            <w:r w:rsidRPr="00A90504">
              <w:t>Под речевое сопровождение «Олени»</w:t>
            </w:r>
          </w:p>
        </w:tc>
      </w:tr>
      <w:tr w:rsidR="00D1773B" w:rsidRPr="00A90504" w:rsidTr="00D1773B">
        <w:tc>
          <w:tcPr>
            <w:tcW w:w="1138" w:type="dxa"/>
          </w:tcPr>
          <w:p w:rsidR="00461085" w:rsidRPr="00A90504" w:rsidRDefault="00461085" w:rsidP="006E3311">
            <w:pPr>
              <w:pStyle w:val="a8"/>
            </w:pPr>
            <w:r w:rsidRPr="00A90504">
              <w:t>Компенсация деформаций и восстановление сводов стопы</w:t>
            </w:r>
          </w:p>
        </w:tc>
        <w:tc>
          <w:tcPr>
            <w:tcW w:w="1080" w:type="dxa"/>
          </w:tcPr>
          <w:p w:rsidR="00461085" w:rsidRPr="00A90504" w:rsidRDefault="00461085" w:rsidP="006E3311">
            <w:pPr>
              <w:pStyle w:val="a8"/>
            </w:pPr>
            <w:r w:rsidRPr="00A90504">
              <w:t>Построение в колонну по одному, перестроение с поворотами направо, налево по сигналу</w:t>
            </w:r>
          </w:p>
        </w:tc>
        <w:tc>
          <w:tcPr>
            <w:tcW w:w="1179" w:type="dxa"/>
          </w:tcPr>
          <w:p w:rsidR="00461085" w:rsidRPr="00A90504" w:rsidRDefault="00461085" w:rsidP="006E3311">
            <w:pPr>
              <w:pStyle w:val="a8"/>
            </w:pPr>
            <w:r w:rsidRPr="00A90504">
              <w:t xml:space="preserve">Ходьба в колонне, на носках, на пятках, в </w:t>
            </w:r>
            <w:proofErr w:type="spellStart"/>
            <w:r w:rsidRPr="00A90504">
              <w:t>полуприседе</w:t>
            </w:r>
            <w:proofErr w:type="spellEnd"/>
          </w:p>
        </w:tc>
        <w:tc>
          <w:tcPr>
            <w:tcW w:w="1868" w:type="dxa"/>
          </w:tcPr>
          <w:p w:rsidR="00461085" w:rsidRPr="00A90504" w:rsidRDefault="00461085" w:rsidP="006E3311">
            <w:pPr>
              <w:pStyle w:val="a8"/>
            </w:pPr>
            <w:r w:rsidRPr="00A90504">
              <w:t xml:space="preserve">Бег в колонне по одному, с высоким подниманием колен, с </w:t>
            </w:r>
            <w:proofErr w:type="spellStart"/>
            <w:r w:rsidRPr="00A90504">
              <w:t>захлестом</w:t>
            </w:r>
            <w:proofErr w:type="spellEnd"/>
            <w:r w:rsidRPr="00A90504">
              <w:t xml:space="preserve"> голени назад</w:t>
            </w:r>
          </w:p>
        </w:tc>
        <w:tc>
          <w:tcPr>
            <w:tcW w:w="1015" w:type="dxa"/>
          </w:tcPr>
          <w:p w:rsidR="00461085" w:rsidRPr="00A90504" w:rsidRDefault="00461085" w:rsidP="006E3311">
            <w:pPr>
              <w:pStyle w:val="a8"/>
            </w:pPr>
            <w:r w:rsidRPr="00A90504">
              <w:t>«Цапля», «Гуси», «Белые медведи»</w:t>
            </w:r>
          </w:p>
        </w:tc>
        <w:tc>
          <w:tcPr>
            <w:tcW w:w="1243" w:type="dxa"/>
          </w:tcPr>
          <w:p w:rsidR="00461085" w:rsidRPr="00A90504" w:rsidRDefault="00461085" w:rsidP="006E3311">
            <w:pPr>
              <w:pStyle w:val="a8"/>
            </w:pPr>
            <w:r w:rsidRPr="00A90504">
              <w:t>Стоя на кубе, высотой 30 см, наклонить туловище вперед вниз, коснуться пальцами рук п</w:t>
            </w:r>
          </w:p>
        </w:tc>
        <w:tc>
          <w:tcPr>
            <w:tcW w:w="1231" w:type="dxa"/>
          </w:tcPr>
          <w:p w:rsidR="00461085" w:rsidRPr="00A90504" w:rsidRDefault="00461085" w:rsidP="006E3311">
            <w:pPr>
              <w:pStyle w:val="a8"/>
            </w:pPr>
          </w:p>
        </w:tc>
        <w:tc>
          <w:tcPr>
            <w:tcW w:w="1172" w:type="dxa"/>
          </w:tcPr>
          <w:p w:rsidR="00461085" w:rsidRPr="00A90504" w:rsidRDefault="00461085" w:rsidP="006E3311">
            <w:pPr>
              <w:pStyle w:val="a8"/>
            </w:pPr>
          </w:p>
        </w:tc>
        <w:tc>
          <w:tcPr>
            <w:tcW w:w="1170" w:type="dxa"/>
          </w:tcPr>
          <w:p w:rsidR="00461085" w:rsidRPr="00A90504" w:rsidRDefault="00461085" w:rsidP="006E3311">
            <w:pPr>
              <w:pStyle w:val="a8"/>
            </w:pPr>
          </w:p>
        </w:tc>
        <w:tc>
          <w:tcPr>
            <w:tcW w:w="1170" w:type="dxa"/>
          </w:tcPr>
          <w:p w:rsidR="00461085" w:rsidRPr="00A90504" w:rsidRDefault="00461085" w:rsidP="006E3311">
            <w:pPr>
              <w:pStyle w:val="a8"/>
            </w:pPr>
          </w:p>
        </w:tc>
        <w:tc>
          <w:tcPr>
            <w:tcW w:w="1122" w:type="dxa"/>
          </w:tcPr>
          <w:p w:rsidR="00461085" w:rsidRPr="00A90504" w:rsidRDefault="00461085" w:rsidP="006E3311">
            <w:pPr>
              <w:pStyle w:val="a8"/>
            </w:pPr>
          </w:p>
        </w:tc>
        <w:tc>
          <w:tcPr>
            <w:tcW w:w="1172" w:type="dxa"/>
          </w:tcPr>
          <w:p w:rsidR="00461085" w:rsidRPr="00A90504" w:rsidRDefault="00461085" w:rsidP="006E3311">
            <w:pPr>
              <w:pStyle w:val="a8"/>
            </w:pPr>
          </w:p>
        </w:tc>
      </w:tr>
      <w:tr w:rsidR="00461085" w:rsidRPr="00A90504" w:rsidTr="00D1773B">
        <w:tc>
          <w:tcPr>
            <w:tcW w:w="14560" w:type="dxa"/>
            <w:gridSpan w:val="12"/>
          </w:tcPr>
          <w:p w:rsidR="00461085" w:rsidRPr="00A90504" w:rsidRDefault="00461085" w:rsidP="00461085">
            <w:pPr>
              <w:pStyle w:val="a8"/>
              <w:jc w:val="center"/>
              <w:rPr>
                <w:b/>
              </w:rPr>
            </w:pPr>
            <w:r w:rsidRPr="00A90504">
              <w:rPr>
                <w:b/>
                <w:color w:val="000000"/>
              </w:rPr>
              <w:lastRenderedPageBreak/>
              <w:t>для детей 5 – 6 лет</w:t>
            </w:r>
          </w:p>
        </w:tc>
      </w:tr>
      <w:tr w:rsidR="00D1773B" w:rsidRPr="00A90504" w:rsidTr="00D1773B">
        <w:tc>
          <w:tcPr>
            <w:tcW w:w="1138" w:type="dxa"/>
          </w:tcPr>
          <w:p w:rsidR="00461085" w:rsidRPr="00A90504" w:rsidRDefault="00461085" w:rsidP="00DE622C">
            <w:pPr>
              <w:spacing w:before="100" w:beforeAutospacing="1" w:after="100" w:afterAutospacing="1"/>
            </w:pPr>
            <w:r w:rsidRPr="00A90504">
              <w:t>Коррекционные цели</w:t>
            </w:r>
          </w:p>
        </w:tc>
        <w:tc>
          <w:tcPr>
            <w:tcW w:w="1080" w:type="dxa"/>
          </w:tcPr>
          <w:p w:rsidR="00461085" w:rsidRPr="00A90504" w:rsidRDefault="00461085" w:rsidP="00DE622C">
            <w:pPr>
              <w:spacing w:before="100" w:beforeAutospacing="1" w:after="100" w:afterAutospacing="1"/>
            </w:pPr>
            <w:r w:rsidRPr="00A90504">
              <w:t>Построения, перестроения</w:t>
            </w:r>
          </w:p>
        </w:tc>
        <w:tc>
          <w:tcPr>
            <w:tcW w:w="1179" w:type="dxa"/>
          </w:tcPr>
          <w:p w:rsidR="00461085" w:rsidRPr="00A90504" w:rsidRDefault="00461085" w:rsidP="00DE622C">
            <w:pPr>
              <w:spacing w:before="100" w:beforeAutospacing="1" w:after="100" w:afterAutospacing="1"/>
            </w:pPr>
            <w:r w:rsidRPr="00A90504">
              <w:t>Ходьба</w:t>
            </w:r>
          </w:p>
        </w:tc>
        <w:tc>
          <w:tcPr>
            <w:tcW w:w="1868" w:type="dxa"/>
          </w:tcPr>
          <w:p w:rsidR="00461085" w:rsidRPr="00A90504" w:rsidRDefault="00461085" w:rsidP="00DE622C">
            <w:pPr>
              <w:spacing w:before="100" w:beforeAutospacing="1" w:after="100" w:afterAutospacing="1"/>
            </w:pPr>
            <w:r w:rsidRPr="00A90504">
              <w:t>Бег</w:t>
            </w:r>
          </w:p>
        </w:tc>
        <w:tc>
          <w:tcPr>
            <w:tcW w:w="1015" w:type="dxa"/>
          </w:tcPr>
          <w:p w:rsidR="00461085" w:rsidRPr="00A90504" w:rsidRDefault="00461085" w:rsidP="00DE622C">
            <w:pPr>
              <w:spacing w:before="100" w:beforeAutospacing="1" w:after="100" w:afterAutospacing="1"/>
            </w:pPr>
            <w:r w:rsidRPr="00A90504">
              <w:t>Упражнения</w:t>
            </w:r>
          </w:p>
        </w:tc>
        <w:tc>
          <w:tcPr>
            <w:tcW w:w="1243" w:type="dxa"/>
          </w:tcPr>
          <w:p w:rsidR="00461085" w:rsidRPr="00A90504" w:rsidRDefault="00461085" w:rsidP="00DE622C">
            <w:pPr>
              <w:spacing w:before="100" w:beforeAutospacing="1" w:after="100" w:afterAutospacing="1"/>
            </w:pPr>
            <w:r w:rsidRPr="00A90504">
              <w:t>Равновесие</w:t>
            </w:r>
          </w:p>
        </w:tc>
        <w:tc>
          <w:tcPr>
            <w:tcW w:w="1231" w:type="dxa"/>
          </w:tcPr>
          <w:p w:rsidR="00461085" w:rsidRPr="00A90504" w:rsidRDefault="00461085" w:rsidP="00DE622C">
            <w:pPr>
              <w:spacing w:before="100" w:beforeAutospacing="1" w:after="100" w:afterAutospacing="1"/>
            </w:pPr>
            <w:r w:rsidRPr="00A90504">
              <w:t>Прыжки</w:t>
            </w:r>
          </w:p>
        </w:tc>
        <w:tc>
          <w:tcPr>
            <w:tcW w:w="1172" w:type="dxa"/>
          </w:tcPr>
          <w:p w:rsidR="00461085" w:rsidRPr="00A90504" w:rsidRDefault="00461085" w:rsidP="00DE622C">
            <w:pPr>
              <w:spacing w:before="100" w:beforeAutospacing="1" w:after="100" w:afterAutospacing="1"/>
            </w:pPr>
            <w:r w:rsidRPr="00A90504">
              <w:t>Метание</w:t>
            </w:r>
          </w:p>
        </w:tc>
        <w:tc>
          <w:tcPr>
            <w:tcW w:w="1170" w:type="dxa"/>
          </w:tcPr>
          <w:p w:rsidR="00461085" w:rsidRPr="00A90504" w:rsidRDefault="00461085" w:rsidP="00DE622C">
            <w:pPr>
              <w:spacing w:before="100" w:beforeAutospacing="1" w:after="100" w:afterAutospacing="1"/>
            </w:pPr>
            <w:r w:rsidRPr="00A90504">
              <w:t>Лазание, ползание</w:t>
            </w:r>
          </w:p>
        </w:tc>
        <w:tc>
          <w:tcPr>
            <w:tcW w:w="1170" w:type="dxa"/>
          </w:tcPr>
          <w:p w:rsidR="00461085" w:rsidRPr="00A90504" w:rsidRDefault="00461085" w:rsidP="00DE622C">
            <w:pPr>
              <w:spacing w:before="100" w:beforeAutospacing="1" w:after="100" w:afterAutospacing="1"/>
            </w:pPr>
            <w:r w:rsidRPr="00A90504">
              <w:t>Игры разной подвижности</w:t>
            </w:r>
          </w:p>
        </w:tc>
        <w:tc>
          <w:tcPr>
            <w:tcW w:w="1122" w:type="dxa"/>
          </w:tcPr>
          <w:p w:rsidR="00461085" w:rsidRPr="00A90504" w:rsidRDefault="00461085" w:rsidP="00DE622C">
            <w:pPr>
              <w:spacing w:before="100" w:beforeAutospacing="1" w:after="100" w:afterAutospacing="1"/>
            </w:pPr>
            <w:r w:rsidRPr="00A90504">
              <w:t>Дыхательная гимнастика</w:t>
            </w:r>
          </w:p>
        </w:tc>
        <w:tc>
          <w:tcPr>
            <w:tcW w:w="1172" w:type="dxa"/>
          </w:tcPr>
          <w:p w:rsidR="00461085" w:rsidRPr="00A90504" w:rsidRDefault="00461085" w:rsidP="00DE622C">
            <w:pPr>
              <w:spacing w:before="100" w:beforeAutospacing="1" w:after="100" w:afterAutospacing="1"/>
            </w:pPr>
            <w:r w:rsidRPr="00A90504">
              <w:t>Релаксация</w:t>
            </w:r>
          </w:p>
        </w:tc>
      </w:tr>
      <w:tr w:rsidR="00461085" w:rsidRPr="00A90504" w:rsidTr="00D1773B">
        <w:tc>
          <w:tcPr>
            <w:tcW w:w="14560" w:type="dxa"/>
            <w:gridSpan w:val="12"/>
          </w:tcPr>
          <w:p w:rsidR="00461085" w:rsidRPr="00A90504" w:rsidRDefault="00461085" w:rsidP="00DE622C">
            <w:pPr>
              <w:spacing w:before="100" w:beforeAutospacing="1" w:after="100" w:afterAutospacing="1"/>
            </w:pPr>
            <w:r w:rsidRPr="00A90504">
              <w:rPr>
                <w:b/>
                <w:bCs/>
              </w:rPr>
              <w:t>ОКТЯБРЬ</w:t>
            </w:r>
          </w:p>
        </w:tc>
      </w:tr>
      <w:tr w:rsidR="00D1773B" w:rsidRPr="00A90504" w:rsidTr="00D1773B">
        <w:tc>
          <w:tcPr>
            <w:tcW w:w="1138" w:type="dxa"/>
          </w:tcPr>
          <w:p w:rsidR="00461085" w:rsidRPr="00A90504" w:rsidRDefault="00461085" w:rsidP="00DE622C">
            <w:pPr>
              <w:spacing w:before="100" w:beforeAutospacing="1" w:after="100" w:afterAutospacing="1"/>
            </w:pPr>
            <w:r w:rsidRPr="00A90504">
              <w:t>Формирование правильного стереотипа ходьбы и навыков правильной осанки</w:t>
            </w:r>
          </w:p>
        </w:tc>
        <w:tc>
          <w:tcPr>
            <w:tcW w:w="1080" w:type="dxa"/>
          </w:tcPr>
          <w:p w:rsidR="00461085" w:rsidRPr="00A90504" w:rsidRDefault="00461085" w:rsidP="00DE622C">
            <w:pPr>
              <w:spacing w:before="100" w:beforeAutospacing="1" w:after="100" w:afterAutospacing="1"/>
            </w:pPr>
            <w:r w:rsidRPr="00A90504">
              <w:t>Построение в шеренгу</w:t>
            </w:r>
          </w:p>
        </w:tc>
        <w:tc>
          <w:tcPr>
            <w:tcW w:w="1179" w:type="dxa"/>
          </w:tcPr>
          <w:p w:rsidR="00461085" w:rsidRPr="00A90504" w:rsidRDefault="00461085" w:rsidP="00DE622C">
            <w:pPr>
              <w:spacing w:before="100" w:beforeAutospacing="1" w:after="100" w:afterAutospacing="1"/>
            </w:pPr>
            <w:r w:rsidRPr="00A90504">
              <w:t>Ходьба на носках, на пятках, вдоль границ зала с поворотом</w:t>
            </w:r>
          </w:p>
        </w:tc>
        <w:tc>
          <w:tcPr>
            <w:tcW w:w="1868" w:type="dxa"/>
          </w:tcPr>
          <w:p w:rsidR="00461085" w:rsidRPr="00A90504" w:rsidRDefault="00461085" w:rsidP="00DE622C">
            <w:pPr>
              <w:spacing w:before="100" w:beforeAutospacing="1" w:after="100" w:afterAutospacing="1"/>
            </w:pPr>
            <w:r w:rsidRPr="00A90504">
              <w:t>Бег с высоким подниманием колен, с захлестыванием голени назад</w:t>
            </w:r>
          </w:p>
        </w:tc>
        <w:tc>
          <w:tcPr>
            <w:tcW w:w="1015" w:type="dxa"/>
          </w:tcPr>
          <w:p w:rsidR="00461085" w:rsidRPr="00A90504" w:rsidRDefault="00461085" w:rsidP="00DE622C">
            <w:pPr>
              <w:spacing w:before="100" w:beforeAutospacing="1" w:after="100" w:afterAutospacing="1"/>
            </w:pPr>
            <w:r w:rsidRPr="00A90504">
              <w:t>«</w:t>
            </w:r>
            <w:proofErr w:type="spellStart"/>
            <w:r w:rsidRPr="00A90504">
              <w:t>Кач-кач</w:t>
            </w:r>
            <w:proofErr w:type="spellEnd"/>
            <w:r w:rsidRPr="00A90504">
              <w:t>»,</w:t>
            </w:r>
          </w:p>
        </w:tc>
        <w:tc>
          <w:tcPr>
            <w:tcW w:w="1243" w:type="dxa"/>
          </w:tcPr>
          <w:p w:rsidR="00461085" w:rsidRPr="00A90504" w:rsidRDefault="00461085" w:rsidP="00DE622C">
            <w:pPr>
              <w:spacing w:before="100" w:beforeAutospacing="1" w:after="100" w:afterAutospacing="1"/>
            </w:pPr>
            <w:r w:rsidRPr="00A90504">
              <w:t>Ходьба по скамейке, перешагивая через кирпичики, по узкой рейки гимнастической скамейки</w:t>
            </w:r>
          </w:p>
        </w:tc>
        <w:tc>
          <w:tcPr>
            <w:tcW w:w="1231" w:type="dxa"/>
          </w:tcPr>
          <w:p w:rsidR="00461085" w:rsidRPr="00A90504" w:rsidRDefault="00461085" w:rsidP="00DE622C">
            <w:pPr>
              <w:spacing w:before="100" w:beforeAutospacing="1" w:after="100" w:afterAutospacing="1"/>
            </w:pPr>
            <w:r w:rsidRPr="00A90504">
              <w:t>На обеих ногах из обруча в обруч</w:t>
            </w:r>
          </w:p>
        </w:tc>
        <w:tc>
          <w:tcPr>
            <w:tcW w:w="1172" w:type="dxa"/>
          </w:tcPr>
          <w:p w:rsidR="00461085" w:rsidRPr="00A90504" w:rsidRDefault="00461085" w:rsidP="00DE622C">
            <w:pPr>
              <w:spacing w:before="100" w:beforeAutospacing="1" w:after="100" w:afterAutospacing="1"/>
              <w:jc w:val="center"/>
            </w:pPr>
            <w:r w:rsidRPr="00A90504">
              <w:t>-</w:t>
            </w:r>
          </w:p>
        </w:tc>
        <w:tc>
          <w:tcPr>
            <w:tcW w:w="1170" w:type="dxa"/>
          </w:tcPr>
          <w:p w:rsidR="00461085" w:rsidRPr="00A90504" w:rsidRDefault="00461085" w:rsidP="00DE622C">
            <w:pPr>
              <w:spacing w:before="100" w:beforeAutospacing="1" w:after="100" w:afterAutospacing="1"/>
            </w:pPr>
            <w:r w:rsidRPr="00A90504">
              <w:t>Ползание на четвереньках по гимнастической скамейке</w:t>
            </w:r>
          </w:p>
          <w:p w:rsidR="00461085" w:rsidRPr="00A90504" w:rsidRDefault="00461085" w:rsidP="00DE622C">
            <w:pPr>
              <w:spacing w:before="100" w:beforeAutospacing="1" w:after="100" w:afterAutospacing="1"/>
            </w:pPr>
          </w:p>
        </w:tc>
        <w:tc>
          <w:tcPr>
            <w:tcW w:w="1170" w:type="dxa"/>
          </w:tcPr>
          <w:p w:rsidR="00461085" w:rsidRPr="00A90504" w:rsidRDefault="00461085" w:rsidP="00DE622C">
            <w:pPr>
              <w:spacing w:before="100" w:beforeAutospacing="1" w:after="100" w:afterAutospacing="1"/>
            </w:pPr>
            <w:r w:rsidRPr="00A90504">
              <w:t>«Рыбаки и рыбки», «</w:t>
            </w:r>
            <w:proofErr w:type="spellStart"/>
            <w:r w:rsidRPr="00A90504">
              <w:t>Кач-кач</w:t>
            </w:r>
            <w:proofErr w:type="spellEnd"/>
            <w:r w:rsidRPr="00A90504">
              <w:t>»</w:t>
            </w:r>
          </w:p>
        </w:tc>
        <w:tc>
          <w:tcPr>
            <w:tcW w:w="1122" w:type="dxa"/>
          </w:tcPr>
          <w:p w:rsidR="00461085" w:rsidRPr="00A90504" w:rsidRDefault="00461085" w:rsidP="00DE622C">
            <w:pPr>
              <w:spacing w:before="100" w:beforeAutospacing="1" w:after="100" w:afterAutospacing="1"/>
            </w:pPr>
            <w:r w:rsidRPr="00A90504">
              <w:t>«Ушки»,</w:t>
            </w:r>
          </w:p>
        </w:tc>
        <w:tc>
          <w:tcPr>
            <w:tcW w:w="1172" w:type="dxa"/>
          </w:tcPr>
          <w:p w:rsidR="00461085" w:rsidRPr="00A90504" w:rsidRDefault="00461085" w:rsidP="00DE622C">
            <w:pPr>
              <w:spacing w:before="100" w:beforeAutospacing="1" w:after="100" w:afterAutospacing="1"/>
            </w:pPr>
            <w:r w:rsidRPr="00A90504">
              <w:t>Под музыкальное сопровождение</w:t>
            </w:r>
          </w:p>
        </w:tc>
      </w:tr>
      <w:tr w:rsidR="00D1773B" w:rsidRPr="00A90504" w:rsidTr="00D1773B">
        <w:tc>
          <w:tcPr>
            <w:tcW w:w="1138" w:type="dxa"/>
          </w:tcPr>
          <w:p w:rsidR="00461085" w:rsidRPr="00A90504" w:rsidRDefault="00461085" w:rsidP="00DE622C">
            <w:pPr>
              <w:spacing w:before="100" w:beforeAutospacing="1" w:after="100" w:afterAutospacing="1"/>
            </w:pPr>
            <w:r w:rsidRPr="00A90504">
              <w:t>Укрепление мышц, участвующих в формировании свода стопы</w:t>
            </w:r>
          </w:p>
        </w:tc>
        <w:tc>
          <w:tcPr>
            <w:tcW w:w="1080" w:type="dxa"/>
          </w:tcPr>
          <w:p w:rsidR="00461085" w:rsidRPr="00A90504" w:rsidRDefault="00461085" w:rsidP="00DE622C">
            <w:pPr>
              <w:spacing w:before="100" w:beforeAutospacing="1" w:after="100" w:afterAutospacing="1"/>
            </w:pPr>
            <w:r w:rsidRPr="00A90504">
              <w:t>Построение в колонну</w:t>
            </w:r>
          </w:p>
        </w:tc>
        <w:tc>
          <w:tcPr>
            <w:tcW w:w="1179" w:type="dxa"/>
          </w:tcPr>
          <w:p w:rsidR="00461085" w:rsidRPr="00A90504" w:rsidRDefault="00461085" w:rsidP="00DE622C">
            <w:pPr>
              <w:spacing w:before="100" w:beforeAutospacing="1" w:after="100" w:afterAutospacing="1"/>
            </w:pPr>
            <w:r w:rsidRPr="00A90504">
              <w:t>Ходьба приставным шагом вправо, влево</w:t>
            </w:r>
          </w:p>
        </w:tc>
        <w:tc>
          <w:tcPr>
            <w:tcW w:w="1868" w:type="dxa"/>
          </w:tcPr>
          <w:p w:rsidR="00461085" w:rsidRPr="00A90504" w:rsidRDefault="00461085" w:rsidP="00DE622C">
            <w:pPr>
              <w:spacing w:before="100" w:beforeAutospacing="1" w:after="100" w:afterAutospacing="1"/>
            </w:pPr>
            <w:r w:rsidRPr="00A90504">
              <w:t>Бег со сменой ведущего, с высоким подниманием колен, с захлестыванием голени назад</w:t>
            </w:r>
          </w:p>
        </w:tc>
        <w:tc>
          <w:tcPr>
            <w:tcW w:w="1015" w:type="dxa"/>
          </w:tcPr>
          <w:p w:rsidR="00461085" w:rsidRPr="00A90504" w:rsidRDefault="00461085" w:rsidP="00DE622C">
            <w:pPr>
              <w:spacing w:before="100" w:beforeAutospacing="1" w:after="100" w:afterAutospacing="1"/>
            </w:pPr>
            <w:r w:rsidRPr="00A90504">
              <w:t>«Каша кипит»</w:t>
            </w:r>
          </w:p>
        </w:tc>
        <w:tc>
          <w:tcPr>
            <w:tcW w:w="1243" w:type="dxa"/>
          </w:tcPr>
          <w:p w:rsidR="00461085" w:rsidRPr="00A90504" w:rsidRDefault="00461085" w:rsidP="00DE622C">
            <w:pPr>
              <w:spacing w:before="100" w:beforeAutospacing="1" w:after="100" w:afterAutospacing="1"/>
            </w:pPr>
            <w:r w:rsidRPr="00A90504">
              <w:t>Ходьба по узкой рейки гимнастической скамейки</w:t>
            </w:r>
          </w:p>
        </w:tc>
        <w:tc>
          <w:tcPr>
            <w:tcW w:w="1231" w:type="dxa"/>
          </w:tcPr>
          <w:p w:rsidR="00461085" w:rsidRPr="00A90504" w:rsidRDefault="00461085" w:rsidP="00DE622C">
            <w:pPr>
              <w:spacing w:before="100" w:beforeAutospacing="1" w:after="100" w:afterAutospacing="1"/>
            </w:pPr>
            <w:r w:rsidRPr="00A90504">
              <w:t xml:space="preserve">Прыжки на обеих змейкой между кеглями, </w:t>
            </w:r>
            <w:proofErr w:type="spellStart"/>
            <w:r w:rsidRPr="00A90504">
              <w:t>продвигась</w:t>
            </w:r>
            <w:proofErr w:type="spellEnd"/>
            <w:r w:rsidRPr="00A90504">
              <w:t xml:space="preserve"> вперед</w:t>
            </w:r>
          </w:p>
        </w:tc>
        <w:tc>
          <w:tcPr>
            <w:tcW w:w="1172" w:type="dxa"/>
          </w:tcPr>
          <w:p w:rsidR="00461085" w:rsidRPr="00A90504" w:rsidRDefault="00461085" w:rsidP="00DE622C">
            <w:pPr>
              <w:spacing w:before="100" w:beforeAutospacing="1" w:after="100" w:afterAutospacing="1"/>
            </w:pPr>
            <w:r w:rsidRPr="00A90504">
              <w:t>Бросание мяча вверх, об пол и ловля его обеими руками 10 раз</w:t>
            </w:r>
          </w:p>
        </w:tc>
        <w:tc>
          <w:tcPr>
            <w:tcW w:w="1170" w:type="dxa"/>
          </w:tcPr>
          <w:p w:rsidR="00461085" w:rsidRPr="00A90504" w:rsidRDefault="00461085" w:rsidP="00DE622C">
            <w:pPr>
              <w:spacing w:before="100" w:beforeAutospacing="1" w:after="100" w:afterAutospacing="1"/>
            </w:pPr>
            <w:r w:rsidRPr="00A90504">
              <w:t>Ползание на четвереньках по гимнастической скамейке</w:t>
            </w:r>
          </w:p>
          <w:p w:rsidR="00461085" w:rsidRPr="00A90504" w:rsidRDefault="00461085" w:rsidP="00DE622C">
            <w:pPr>
              <w:spacing w:before="100" w:beforeAutospacing="1" w:after="100" w:afterAutospacing="1"/>
            </w:pPr>
          </w:p>
        </w:tc>
        <w:tc>
          <w:tcPr>
            <w:tcW w:w="1170" w:type="dxa"/>
          </w:tcPr>
          <w:p w:rsidR="00461085" w:rsidRPr="00A90504" w:rsidRDefault="00461085" w:rsidP="00DE622C">
            <w:pPr>
              <w:spacing w:before="100" w:beforeAutospacing="1" w:after="100" w:afterAutospacing="1"/>
            </w:pPr>
            <w:r w:rsidRPr="00A90504">
              <w:t>«</w:t>
            </w:r>
            <w:proofErr w:type="spellStart"/>
            <w:r w:rsidRPr="00A90504">
              <w:t>Ловишка</w:t>
            </w:r>
            <w:proofErr w:type="spellEnd"/>
            <w:r w:rsidRPr="00A90504">
              <w:t>», «Четыре стихии»</w:t>
            </w:r>
          </w:p>
        </w:tc>
        <w:tc>
          <w:tcPr>
            <w:tcW w:w="1122" w:type="dxa"/>
          </w:tcPr>
          <w:p w:rsidR="00461085" w:rsidRPr="00A90504" w:rsidRDefault="00461085" w:rsidP="00DE622C">
            <w:pPr>
              <w:spacing w:before="100" w:beforeAutospacing="1" w:after="100" w:afterAutospacing="1"/>
            </w:pPr>
            <w:r w:rsidRPr="00A90504">
              <w:t>«Ветер»</w:t>
            </w:r>
          </w:p>
        </w:tc>
        <w:tc>
          <w:tcPr>
            <w:tcW w:w="1172" w:type="dxa"/>
          </w:tcPr>
          <w:p w:rsidR="00461085" w:rsidRPr="00A90504" w:rsidRDefault="00461085" w:rsidP="00DE622C">
            <w:pPr>
              <w:spacing w:before="100" w:beforeAutospacing="1" w:after="100" w:afterAutospacing="1"/>
            </w:pPr>
            <w:r w:rsidRPr="00A90504">
              <w:t>Под речевое сопровождение «Волшебный сон»</w:t>
            </w:r>
          </w:p>
        </w:tc>
      </w:tr>
      <w:tr w:rsidR="00D1773B" w:rsidRPr="00A90504" w:rsidTr="00D1773B">
        <w:tc>
          <w:tcPr>
            <w:tcW w:w="1138" w:type="dxa"/>
          </w:tcPr>
          <w:p w:rsidR="00461085" w:rsidRPr="00A90504" w:rsidRDefault="00461085" w:rsidP="00DE622C">
            <w:pPr>
              <w:spacing w:before="100" w:beforeAutospacing="1" w:after="100" w:afterAutospacing="1"/>
            </w:pPr>
            <w:r w:rsidRPr="00A90504">
              <w:t xml:space="preserve">Развитие мышц плечевого пояса, укрепление </w:t>
            </w:r>
            <w:r w:rsidRPr="00A90504">
              <w:lastRenderedPageBreak/>
              <w:t>сводов стопы</w:t>
            </w:r>
          </w:p>
        </w:tc>
        <w:tc>
          <w:tcPr>
            <w:tcW w:w="1080" w:type="dxa"/>
          </w:tcPr>
          <w:p w:rsidR="00461085" w:rsidRPr="00A90504" w:rsidRDefault="00461085" w:rsidP="00DE622C">
            <w:pPr>
              <w:spacing w:before="100" w:beforeAutospacing="1" w:after="100" w:afterAutospacing="1"/>
            </w:pPr>
            <w:r w:rsidRPr="00A90504">
              <w:lastRenderedPageBreak/>
              <w:t xml:space="preserve">Построение в круг, повороты на месте </w:t>
            </w:r>
            <w:r w:rsidRPr="00A90504">
              <w:lastRenderedPageBreak/>
              <w:t>прыжком</w:t>
            </w:r>
          </w:p>
        </w:tc>
        <w:tc>
          <w:tcPr>
            <w:tcW w:w="1179" w:type="dxa"/>
          </w:tcPr>
          <w:p w:rsidR="00461085" w:rsidRPr="00A90504" w:rsidRDefault="00461085" w:rsidP="00DE622C">
            <w:pPr>
              <w:spacing w:before="100" w:beforeAutospacing="1" w:after="100" w:afterAutospacing="1"/>
            </w:pPr>
            <w:r w:rsidRPr="00A90504">
              <w:lastRenderedPageBreak/>
              <w:t>Ходьба приставным шагом вправо, влево</w:t>
            </w:r>
          </w:p>
        </w:tc>
        <w:tc>
          <w:tcPr>
            <w:tcW w:w="1868" w:type="dxa"/>
          </w:tcPr>
          <w:p w:rsidR="00461085" w:rsidRPr="00A90504" w:rsidRDefault="00461085" w:rsidP="00DE622C">
            <w:pPr>
              <w:spacing w:before="100" w:beforeAutospacing="1" w:after="100" w:afterAutospacing="1"/>
            </w:pPr>
            <w:r w:rsidRPr="00A90504">
              <w:t>Бег змейкой с поворотом по сигналу</w:t>
            </w:r>
          </w:p>
        </w:tc>
        <w:tc>
          <w:tcPr>
            <w:tcW w:w="1015" w:type="dxa"/>
          </w:tcPr>
          <w:p w:rsidR="00461085" w:rsidRPr="00A90504" w:rsidRDefault="00461085" w:rsidP="00DE622C">
            <w:pPr>
              <w:spacing w:before="100" w:beforeAutospacing="1" w:after="100" w:afterAutospacing="1"/>
            </w:pPr>
            <w:r w:rsidRPr="00A90504">
              <w:t>«Рубка дров»</w:t>
            </w:r>
          </w:p>
        </w:tc>
        <w:tc>
          <w:tcPr>
            <w:tcW w:w="1243" w:type="dxa"/>
          </w:tcPr>
          <w:p w:rsidR="00461085" w:rsidRPr="00A90504" w:rsidRDefault="00461085" w:rsidP="00DE622C">
            <w:pPr>
              <w:spacing w:before="100" w:beforeAutospacing="1" w:after="100" w:afterAutospacing="1"/>
            </w:pPr>
            <w:r w:rsidRPr="00A90504">
              <w:t xml:space="preserve">Ходьба по веревке (длина 1,5 – 2 см), руки </w:t>
            </w:r>
            <w:r w:rsidRPr="00A90504">
              <w:lastRenderedPageBreak/>
              <w:t>в стороны, боком</w:t>
            </w:r>
          </w:p>
          <w:p w:rsidR="00461085" w:rsidRPr="00A90504" w:rsidRDefault="00461085" w:rsidP="00DE622C">
            <w:pPr>
              <w:spacing w:before="100" w:beforeAutospacing="1" w:after="100" w:afterAutospacing="1"/>
            </w:pPr>
          </w:p>
        </w:tc>
        <w:tc>
          <w:tcPr>
            <w:tcW w:w="1231" w:type="dxa"/>
          </w:tcPr>
          <w:p w:rsidR="00461085" w:rsidRPr="00A90504" w:rsidRDefault="00461085" w:rsidP="00DE622C">
            <w:pPr>
              <w:spacing w:before="100" w:beforeAutospacing="1" w:after="100" w:afterAutospacing="1"/>
            </w:pPr>
            <w:r w:rsidRPr="00A90504">
              <w:lastRenderedPageBreak/>
              <w:t xml:space="preserve">Прыжки через предметы (высота 15 – 20 см) по </w:t>
            </w:r>
            <w:r w:rsidRPr="00A90504">
              <w:lastRenderedPageBreak/>
              <w:t>прямой на обеих ногах</w:t>
            </w:r>
          </w:p>
        </w:tc>
        <w:tc>
          <w:tcPr>
            <w:tcW w:w="1172" w:type="dxa"/>
          </w:tcPr>
          <w:p w:rsidR="00461085" w:rsidRPr="00A90504" w:rsidRDefault="00461085" w:rsidP="00DE622C">
            <w:pPr>
              <w:spacing w:before="100" w:beforeAutospacing="1" w:after="100" w:afterAutospacing="1"/>
            </w:pPr>
            <w:r w:rsidRPr="00A90504">
              <w:lastRenderedPageBreak/>
              <w:t xml:space="preserve">Бросание мяча об пол, вверх и ловля его с </w:t>
            </w:r>
            <w:r w:rsidRPr="00A90504">
              <w:lastRenderedPageBreak/>
              <w:t>хлопками</w:t>
            </w:r>
          </w:p>
          <w:p w:rsidR="00461085" w:rsidRPr="00A90504" w:rsidRDefault="00461085" w:rsidP="00DE622C">
            <w:pPr>
              <w:spacing w:before="100" w:beforeAutospacing="1" w:after="100" w:afterAutospacing="1"/>
            </w:pPr>
          </w:p>
        </w:tc>
        <w:tc>
          <w:tcPr>
            <w:tcW w:w="1170" w:type="dxa"/>
          </w:tcPr>
          <w:p w:rsidR="00461085" w:rsidRPr="00A90504" w:rsidRDefault="00461085" w:rsidP="00DE622C">
            <w:pPr>
              <w:spacing w:before="100" w:beforeAutospacing="1" w:after="100" w:afterAutospacing="1"/>
            </w:pPr>
            <w:r w:rsidRPr="00A90504">
              <w:lastRenderedPageBreak/>
              <w:t xml:space="preserve">Ползание по наклонной лесенке с </w:t>
            </w:r>
            <w:r w:rsidRPr="00A90504">
              <w:lastRenderedPageBreak/>
              <w:t>переходом на вертикальную лестницу</w:t>
            </w:r>
          </w:p>
        </w:tc>
        <w:tc>
          <w:tcPr>
            <w:tcW w:w="1170" w:type="dxa"/>
          </w:tcPr>
          <w:p w:rsidR="00461085" w:rsidRPr="00A90504" w:rsidRDefault="00461085" w:rsidP="00DE622C">
            <w:pPr>
              <w:spacing w:before="100" w:beforeAutospacing="1" w:after="100" w:afterAutospacing="1"/>
            </w:pPr>
            <w:r w:rsidRPr="00A90504">
              <w:lastRenderedPageBreak/>
              <w:t>«Сокол и лиса», «Рыбка»</w:t>
            </w:r>
          </w:p>
        </w:tc>
        <w:tc>
          <w:tcPr>
            <w:tcW w:w="1122" w:type="dxa"/>
          </w:tcPr>
          <w:p w:rsidR="00461085" w:rsidRPr="00A90504" w:rsidRDefault="00461085" w:rsidP="00DE622C">
            <w:pPr>
              <w:spacing w:before="100" w:beforeAutospacing="1" w:after="100" w:afterAutospacing="1"/>
            </w:pPr>
            <w:r w:rsidRPr="00A90504">
              <w:t>«Лес шумит»</w:t>
            </w:r>
          </w:p>
        </w:tc>
        <w:tc>
          <w:tcPr>
            <w:tcW w:w="1172" w:type="dxa"/>
          </w:tcPr>
          <w:p w:rsidR="00461085" w:rsidRPr="00A90504" w:rsidRDefault="00461085" w:rsidP="00DE622C">
            <w:pPr>
              <w:spacing w:before="100" w:beforeAutospacing="1" w:after="100" w:afterAutospacing="1"/>
            </w:pPr>
            <w:r w:rsidRPr="00A90504">
              <w:t>Под речевое сопровождение «</w:t>
            </w:r>
            <w:proofErr w:type="spellStart"/>
            <w:r w:rsidRPr="00A90504">
              <w:t>Бриллиантики</w:t>
            </w:r>
            <w:proofErr w:type="spellEnd"/>
            <w:r w:rsidRPr="00A90504">
              <w:t>»</w:t>
            </w:r>
          </w:p>
        </w:tc>
      </w:tr>
      <w:tr w:rsidR="00D1773B" w:rsidRPr="00A90504" w:rsidTr="00D1773B">
        <w:tc>
          <w:tcPr>
            <w:tcW w:w="1138" w:type="dxa"/>
          </w:tcPr>
          <w:p w:rsidR="00461085" w:rsidRPr="00A90504" w:rsidRDefault="00461085" w:rsidP="00DE622C">
            <w:pPr>
              <w:spacing w:before="100" w:beforeAutospacing="1" w:after="100" w:afterAutospacing="1"/>
            </w:pPr>
            <w:r w:rsidRPr="00A90504">
              <w:lastRenderedPageBreak/>
              <w:t>Развитие мышц грудной клетки, укрепление мышц ног</w:t>
            </w:r>
          </w:p>
        </w:tc>
        <w:tc>
          <w:tcPr>
            <w:tcW w:w="1080" w:type="dxa"/>
          </w:tcPr>
          <w:p w:rsidR="00461085" w:rsidRPr="00A90504" w:rsidRDefault="00461085" w:rsidP="00DE622C">
            <w:pPr>
              <w:spacing w:before="100" w:beforeAutospacing="1" w:after="100" w:afterAutospacing="1"/>
            </w:pPr>
            <w:r w:rsidRPr="00A90504">
              <w:t>Расчет на первый – второй в шеренге</w:t>
            </w:r>
          </w:p>
        </w:tc>
        <w:tc>
          <w:tcPr>
            <w:tcW w:w="1179" w:type="dxa"/>
          </w:tcPr>
          <w:p w:rsidR="00461085" w:rsidRPr="00A90504" w:rsidRDefault="00461085" w:rsidP="00DE622C">
            <w:pPr>
              <w:spacing w:before="100" w:beforeAutospacing="1" w:after="100" w:afterAutospacing="1"/>
            </w:pPr>
            <w:r w:rsidRPr="00A90504">
              <w:t xml:space="preserve">Ходьба приставным шагом, в </w:t>
            </w:r>
            <w:proofErr w:type="spellStart"/>
            <w:r w:rsidRPr="00A90504">
              <w:t>полуприседе</w:t>
            </w:r>
            <w:proofErr w:type="spellEnd"/>
          </w:p>
        </w:tc>
        <w:tc>
          <w:tcPr>
            <w:tcW w:w="1868" w:type="dxa"/>
          </w:tcPr>
          <w:p w:rsidR="00461085" w:rsidRPr="00A90504" w:rsidRDefault="00461085" w:rsidP="00DE622C">
            <w:pPr>
              <w:spacing w:before="100" w:beforeAutospacing="1" w:after="100" w:afterAutospacing="1"/>
            </w:pPr>
            <w:r w:rsidRPr="00A90504">
              <w:t>Игра «Быстро возьми и быстро положи»</w:t>
            </w:r>
          </w:p>
        </w:tc>
        <w:tc>
          <w:tcPr>
            <w:tcW w:w="1015" w:type="dxa"/>
          </w:tcPr>
          <w:p w:rsidR="00461085" w:rsidRPr="00A90504" w:rsidRDefault="00461085" w:rsidP="00DE622C">
            <w:pPr>
              <w:spacing w:before="100" w:beforeAutospacing="1" w:after="100" w:afterAutospacing="1"/>
            </w:pPr>
            <w:r w:rsidRPr="00A90504">
              <w:t>«Рубка дров»</w:t>
            </w:r>
          </w:p>
        </w:tc>
        <w:tc>
          <w:tcPr>
            <w:tcW w:w="1243" w:type="dxa"/>
          </w:tcPr>
          <w:p w:rsidR="00461085" w:rsidRPr="00A90504" w:rsidRDefault="00461085" w:rsidP="00DE622C">
            <w:pPr>
              <w:spacing w:before="100" w:beforeAutospacing="1" w:after="100" w:afterAutospacing="1"/>
            </w:pPr>
            <w:r w:rsidRPr="00A90504">
              <w:t xml:space="preserve">Полоса препятствий: ходьба по скамейке, </w:t>
            </w:r>
            <w:proofErr w:type="spellStart"/>
            <w:r w:rsidRPr="00A90504">
              <w:t>подлезание</w:t>
            </w:r>
            <w:proofErr w:type="spellEnd"/>
            <w:r w:rsidRPr="00A90504">
              <w:t xml:space="preserve"> под ворота</w:t>
            </w:r>
          </w:p>
        </w:tc>
        <w:tc>
          <w:tcPr>
            <w:tcW w:w="1231" w:type="dxa"/>
          </w:tcPr>
          <w:p w:rsidR="00461085" w:rsidRPr="00A90504" w:rsidRDefault="00461085" w:rsidP="00DE622C">
            <w:pPr>
              <w:spacing w:before="100" w:beforeAutospacing="1" w:after="100" w:afterAutospacing="1"/>
            </w:pPr>
            <w:r w:rsidRPr="00A90504">
              <w:t>Эстафета «Из обруча в обруч»</w:t>
            </w:r>
          </w:p>
        </w:tc>
        <w:tc>
          <w:tcPr>
            <w:tcW w:w="1172" w:type="dxa"/>
          </w:tcPr>
          <w:p w:rsidR="00461085" w:rsidRPr="00A90504" w:rsidRDefault="00461085" w:rsidP="00DE622C">
            <w:pPr>
              <w:spacing w:before="100" w:beforeAutospacing="1" w:after="100" w:afterAutospacing="1"/>
            </w:pPr>
            <w:r w:rsidRPr="00A90504">
              <w:t>«Не урони мяч»</w:t>
            </w:r>
          </w:p>
        </w:tc>
        <w:tc>
          <w:tcPr>
            <w:tcW w:w="1170" w:type="dxa"/>
          </w:tcPr>
          <w:p w:rsidR="00461085" w:rsidRPr="00A90504" w:rsidRDefault="00461085" w:rsidP="00DE622C">
            <w:pPr>
              <w:spacing w:before="100" w:beforeAutospacing="1" w:after="100" w:afterAutospacing="1"/>
            </w:pPr>
            <w:r w:rsidRPr="00A90504">
              <w:t>Эстафеты «Быстро проползи»</w:t>
            </w:r>
          </w:p>
        </w:tc>
        <w:tc>
          <w:tcPr>
            <w:tcW w:w="1170" w:type="dxa"/>
          </w:tcPr>
          <w:p w:rsidR="00461085" w:rsidRPr="00A90504" w:rsidRDefault="00461085" w:rsidP="00DE622C">
            <w:pPr>
              <w:spacing w:before="100" w:beforeAutospacing="1" w:after="100" w:afterAutospacing="1"/>
              <w:jc w:val="center"/>
            </w:pPr>
            <w:r w:rsidRPr="00A90504">
              <w:t>-</w:t>
            </w:r>
          </w:p>
        </w:tc>
        <w:tc>
          <w:tcPr>
            <w:tcW w:w="1122" w:type="dxa"/>
          </w:tcPr>
          <w:p w:rsidR="00461085" w:rsidRPr="00A90504" w:rsidRDefault="00461085" w:rsidP="00DE622C">
            <w:pPr>
              <w:spacing w:before="100" w:beforeAutospacing="1" w:after="100" w:afterAutospacing="1"/>
            </w:pPr>
            <w:r w:rsidRPr="00A90504">
              <w:t>«Цветок распускается»</w:t>
            </w:r>
          </w:p>
        </w:tc>
        <w:tc>
          <w:tcPr>
            <w:tcW w:w="1172" w:type="dxa"/>
          </w:tcPr>
          <w:p w:rsidR="00461085" w:rsidRPr="00A90504" w:rsidRDefault="00461085" w:rsidP="00DE622C">
            <w:pPr>
              <w:spacing w:before="100" w:beforeAutospacing="1" w:after="100" w:afterAutospacing="1"/>
            </w:pPr>
            <w:r w:rsidRPr="00A90504">
              <w:t>Под речевое сопровождение «Олени»</w:t>
            </w:r>
          </w:p>
        </w:tc>
      </w:tr>
      <w:tr w:rsidR="00461085" w:rsidRPr="00A90504" w:rsidTr="00D1773B">
        <w:tc>
          <w:tcPr>
            <w:tcW w:w="14560" w:type="dxa"/>
            <w:gridSpan w:val="12"/>
          </w:tcPr>
          <w:p w:rsidR="00461085" w:rsidRPr="00A90504" w:rsidRDefault="00461085" w:rsidP="00DE622C">
            <w:pPr>
              <w:spacing w:before="100" w:beforeAutospacing="1" w:after="100" w:afterAutospacing="1"/>
            </w:pPr>
            <w:r w:rsidRPr="00A90504">
              <w:rPr>
                <w:b/>
                <w:bCs/>
              </w:rPr>
              <w:t>НОЯБРЬ</w:t>
            </w:r>
          </w:p>
        </w:tc>
      </w:tr>
      <w:tr w:rsidR="00D1773B" w:rsidRPr="00A90504" w:rsidTr="00D1773B">
        <w:tc>
          <w:tcPr>
            <w:tcW w:w="1138" w:type="dxa"/>
          </w:tcPr>
          <w:p w:rsidR="00461085" w:rsidRPr="00A90504" w:rsidRDefault="00461085" w:rsidP="00DE622C">
            <w:pPr>
              <w:spacing w:before="100" w:beforeAutospacing="1" w:after="100" w:afterAutospacing="1"/>
            </w:pPr>
            <w:r w:rsidRPr="00A90504">
              <w:t>Координация движений, развитие мышечного корсета позвоночника</w:t>
            </w:r>
          </w:p>
        </w:tc>
        <w:tc>
          <w:tcPr>
            <w:tcW w:w="1080" w:type="dxa"/>
          </w:tcPr>
          <w:p w:rsidR="00461085" w:rsidRPr="00A90504" w:rsidRDefault="00461085" w:rsidP="00DE622C">
            <w:pPr>
              <w:spacing w:before="100" w:beforeAutospacing="1" w:after="100" w:afterAutospacing="1"/>
            </w:pPr>
            <w:r w:rsidRPr="00A90504">
              <w:t>Построение в колонну по одному</w:t>
            </w:r>
          </w:p>
        </w:tc>
        <w:tc>
          <w:tcPr>
            <w:tcW w:w="1179" w:type="dxa"/>
          </w:tcPr>
          <w:p w:rsidR="00461085" w:rsidRPr="00A90504" w:rsidRDefault="00461085" w:rsidP="00DE622C">
            <w:pPr>
              <w:spacing w:before="100" w:beforeAutospacing="1" w:after="100" w:afterAutospacing="1"/>
            </w:pPr>
            <w:r w:rsidRPr="00A90504">
              <w:t>Ходьба приставным шагом вправо, влево</w:t>
            </w:r>
          </w:p>
        </w:tc>
        <w:tc>
          <w:tcPr>
            <w:tcW w:w="1868" w:type="dxa"/>
          </w:tcPr>
          <w:p w:rsidR="00461085" w:rsidRPr="00A90504" w:rsidRDefault="00461085" w:rsidP="00DE622C">
            <w:pPr>
              <w:spacing w:before="100" w:beforeAutospacing="1" w:after="100" w:afterAutospacing="1"/>
            </w:pPr>
            <w:r w:rsidRPr="00A90504">
              <w:t>Бег змейкой по диагонали</w:t>
            </w:r>
          </w:p>
        </w:tc>
        <w:tc>
          <w:tcPr>
            <w:tcW w:w="1015" w:type="dxa"/>
          </w:tcPr>
          <w:p w:rsidR="00461085" w:rsidRPr="00A90504" w:rsidRDefault="00461085" w:rsidP="00DE622C">
            <w:pPr>
              <w:spacing w:before="100" w:beforeAutospacing="1" w:after="100" w:afterAutospacing="1"/>
            </w:pPr>
            <w:r w:rsidRPr="00A90504">
              <w:t>«Ель, елка, елочка»</w:t>
            </w:r>
          </w:p>
        </w:tc>
        <w:tc>
          <w:tcPr>
            <w:tcW w:w="1243" w:type="dxa"/>
          </w:tcPr>
          <w:p w:rsidR="00461085" w:rsidRPr="00A90504" w:rsidRDefault="00461085" w:rsidP="00DE622C">
            <w:pPr>
              <w:spacing w:before="100" w:beforeAutospacing="1" w:after="100" w:afterAutospacing="1"/>
            </w:pPr>
            <w:r w:rsidRPr="00A90504">
              <w:t>Ходьба боком с мешочком на голове</w:t>
            </w:r>
          </w:p>
          <w:p w:rsidR="00461085" w:rsidRPr="00A90504" w:rsidRDefault="00461085" w:rsidP="00DE622C">
            <w:pPr>
              <w:spacing w:before="100" w:beforeAutospacing="1" w:after="100" w:afterAutospacing="1"/>
            </w:pPr>
          </w:p>
        </w:tc>
        <w:tc>
          <w:tcPr>
            <w:tcW w:w="1231" w:type="dxa"/>
          </w:tcPr>
          <w:p w:rsidR="00461085" w:rsidRPr="00A90504" w:rsidRDefault="00461085" w:rsidP="00DE622C">
            <w:pPr>
              <w:spacing w:before="100" w:beforeAutospacing="1" w:after="100" w:afterAutospacing="1"/>
            </w:pPr>
            <w:r w:rsidRPr="00A90504">
              <w:t>Прыжки на одной, на обеих ногах на месте</w:t>
            </w:r>
          </w:p>
        </w:tc>
        <w:tc>
          <w:tcPr>
            <w:tcW w:w="1172" w:type="dxa"/>
          </w:tcPr>
          <w:p w:rsidR="00461085" w:rsidRPr="00A90504" w:rsidRDefault="00461085" w:rsidP="00DE622C">
            <w:pPr>
              <w:spacing w:before="100" w:beforeAutospacing="1" w:after="100" w:afterAutospacing="1"/>
            </w:pPr>
            <w:r w:rsidRPr="00A90504">
              <w:t>Метание в горизонтальную цель (расстояние 3 – 4 метра)</w:t>
            </w:r>
          </w:p>
        </w:tc>
        <w:tc>
          <w:tcPr>
            <w:tcW w:w="1170" w:type="dxa"/>
          </w:tcPr>
          <w:p w:rsidR="00461085" w:rsidRPr="00A90504" w:rsidRDefault="00461085" w:rsidP="00DE622C">
            <w:pPr>
              <w:spacing w:before="100" w:beforeAutospacing="1" w:after="100" w:afterAutospacing="1"/>
              <w:jc w:val="center"/>
            </w:pPr>
            <w:r w:rsidRPr="00A90504">
              <w:t>-</w:t>
            </w:r>
          </w:p>
        </w:tc>
        <w:tc>
          <w:tcPr>
            <w:tcW w:w="1170" w:type="dxa"/>
          </w:tcPr>
          <w:p w:rsidR="00461085" w:rsidRPr="00A90504" w:rsidRDefault="00461085" w:rsidP="00DE622C">
            <w:pPr>
              <w:spacing w:before="100" w:beforeAutospacing="1" w:after="100" w:afterAutospacing="1"/>
            </w:pPr>
            <w:r w:rsidRPr="00A90504">
              <w:t>Пальчиковые игры «У ребят порядок строгий», «Камень»</w:t>
            </w:r>
          </w:p>
        </w:tc>
        <w:tc>
          <w:tcPr>
            <w:tcW w:w="1122" w:type="dxa"/>
          </w:tcPr>
          <w:p w:rsidR="00461085" w:rsidRPr="00A90504" w:rsidRDefault="00461085" w:rsidP="00DE622C">
            <w:pPr>
              <w:spacing w:before="100" w:beforeAutospacing="1" w:after="100" w:afterAutospacing="1"/>
            </w:pPr>
            <w:r w:rsidRPr="00A90504">
              <w:t>«Катание мяча»</w:t>
            </w:r>
          </w:p>
        </w:tc>
        <w:tc>
          <w:tcPr>
            <w:tcW w:w="1172" w:type="dxa"/>
          </w:tcPr>
          <w:p w:rsidR="00461085" w:rsidRPr="00A90504" w:rsidRDefault="00461085" w:rsidP="00DE622C">
            <w:pPr>
              <w:spacing w:before="100" w:beforeAutospacing="1" w:after="100" w:afterAutospacing="1"/>
            </w:pPr>
            <w:r w:rsidRPr="00A90504">
              <w:t>Под речевое сопровождение «Зернышко»</w:t>
            </w:r>
          </w:p>
        </w:tc>
      </w:tr>
      <w:tr w:rsidR="00D1773B" w:rsidRPr="00A90504" w:rsidTr="00D1773B">
        <w:tc>
          <w:tcPr>
            <w:tcW w:w="1138" w:type="dxa"/>
          </w:tcPr>
          <w:p w:rsidR="00461085" w:rsidRPr="00A90504" w:rsidRDefault="00461085" w:rsidP="00DE622C">
            <w:pPr>
              <w:spacing w:before="100" w:beforeAutospacing="1" w:after="100" w:afterAutospacing="1"/>
            </w:pPr>
            <w:r w:rsidRPr="00A90504">
              <w:t xml:space="preserve">Укрепление </w:t>
            </w:r>
            <w:proofErr w:type="spellStart"/>
            <w:r w:rsidRPr="00A90504">
              <w:t>связочно</w:t>
            </w:r>
            <w:proofErr w:type="spellEnd"/>
            <w:r w:rsidRPr="00A90504">
              <w:t>-мышечного аппарата стопы, расслабл</w:t>
            </w:r>
            <w:r w:rsidRPr="00A90504">
              <w:lastRenderedPageBreak/>
              <w:t>ение мышц</w:t>
            </w:r>
          </w:p>
        </w:tc>
        <w:tc>
          <w:tcPr>
            <w:tcW w:w="1080" w:type="dxa"/>
          </w:tcPr>
          <w:p w:rsidR="00461085" w:rsidRPr="00A90504" w:rsidRDefault="00461085" w:rsidP="00DE622C">
            <w:pPr>
              <w:spacing w:before="100" w:beforeAutospacing="1" w:after="100" w:afterAutospacing="1"/>
            </w:pPr>
            <w:r w:rsidRPr="00A90504">
              <w:lastRenderedPageBreak/>
              <w:t>Построение в колонну по двое</w:t>
            </w:r>
          </w:p>
        </w:tc>
        <w:tc>
          <w:tcPr>
            <w:tcW w:w="1179" w:type="dxa"/>
          </w:tcPr>
          <w:p w:rsidR="00461085" w:rsidRPr="00A90504" w:rsidRDefault="00461085" w:rsidP="00DE622C">
            <w:pPr>
              <w:spacing w:before="100" w:beforeAutospacing="1" w:after="100" w:afterAutospacing="1"/>
            </w:pPr>
            <w:r w:rsidRPr="00A90504">
              <w:t>Ходьба в колонне двое</w:t>
            </w:r>
          </w:p>
        </w:tc>
        <w:tc>
          <w:tcPr>
            <w:tcW w:w="1868" w:type="dxa"/>
          </w:tcPr>
          <w:p w:rsidR="00461085" w:rsidRPr="00A90504" w:rsidRDefault="00461085" w:rsidP="00DE622C">
            <w:pPr>
              <w:spacing w:before="100" w:beforeAutospacing="1" w:after="100" w:afterAutospacing="1"/>
            </w:pPr>
            <w:r w:rsidRPr="00A90504">
              <w:t>Бег в колонне по двое</w:t>
            </w:r>
          </w:p>
        </w:tc>
        <w:tc>
          <w:tcPr>
            <w:tcW w:w="1015" w:type="dxa"/>
          </w:tcPr>
          <w:p w:rsidR="00461085" w:rsidRPr="00A90504" w:rsidRDefault="00461085" w:rsidP="00DE622C">
            <w:pPr>
              <w:spacing w:before="100" w:beforeAutospacing="1" w:after="100" w:afterAutospacing="1"/>
            </w:pPr>
            <w:r w:rsidRPr="00A90504">
              <w:t>«Стройная елочка»</w:t>
            </w:r>
          </w:p>
        </w:tc>
        <w:tc>
          <w:tcPr>
            <w:tcW w:w="1243" w:type="dxa"/>
          </w:tcPr>
          <w:p w:rsidR="00461085" w:rsidRPr="00A90504" w:rsidRDefault="00461085" w:rsidP="00DE622C">
            <w:pPr>
              <w:spacing w:before="100" w:beforeAutospacing="1" w:after="100" w:afterAutospacing="1"/>
            </w:pPr>
            <w:r w:rsidRPr="00A90504">
              <w:t>Ходьба по гимнастической скамейке с приседанием на</w:t>
            </w:r>
            <w:r w:rsidR="0004418C">
              <w:t xml:space="preserve"> середине</w:t>
            </w:r>
          </w:p>
        </w:tc>
        <w:tc>
          <w:tcPr>
            <w:tcW w:w="1231" w:type="dxa"/>
          </w:tcPr>
          <w:p w:rsidR="00461085" w:rsidRPr="00A90504" w:rsidRDefault="00461085" w:rsidP="00DE622C">
            <w:pPr>
              <w:spacing w:before="100" w:beforeAutospacing="1" w:after="100" w:afterAutospacing="1"/>
            </w:pPr>
            <w:r w:rsidRPr="00A90504">
              <w:t>Прыжки, продвигаясь вперед</w:t>
            </w:r>
          </w:p>
        </w:tc>
        <w:tc>
          <w:tcPr>
            <w:tcW w:w="1172" w:type="dxa"/>
          </w:tcPr>
          <w:p w:rsidR="00461085" w:rsidRPr="00A90504" w:rsidRDefault="00461085" w:rsidP="00DE622C">
            <w:pPr>
              <w:spacing w:before="100" w:beforeAutospacing="1" w:after="100" w:afterAutospacing="1"/>
            </w:pPr>
            <w:r w:rsidRPr="00A90504">
              <w:t>Метание в горизонтальную цель</w:t>
            </w:r>
          </w:p>
          <w:p w:rsidR="00461085" w:rsidRPr="00A90504" w:rsidRDefault="00461085" w:rsidP="00DE622C">
            <w:pPr>
              <w:spacing w:before="100" w:beforeAutospacing="1" w:after="100" w:afterAutospacing="1"/>
            </w:pPr>
          </w:p>
        </w:tc>
        <w:tc>
          <w:tcPr>
            <w:tcW w:w="1170" w:type="dxa"/>
          </w:tcPr>
          <w:p w:rsidR="00461085" w:rsidRPr="00A90504" w:rsidRDefault="00461085" w:rsidP="00DE622C">
            <w:pPr>
              <w:spacing w:before="100" w:beforeAutospacing="1" w:after="100" w:afterAutospacing="1"/>
            </w:pPr>
            <w:r w:rsidRPr="00A90504">
              <w:t>Лазание по гимнастической скамейке разными способами</w:t>
            </w:r>
          </w:p>
          <w:p w:rsidR="00461085" w:rsidRPr="00A90504" w:rsidRDefault="00461085" w:rsidP="00DE622C">
            <w:pPr>
              <w:spacing w:before="100" w:beforeAutospacing="1" w:after="100" w:afterAutospacing="1"/>
            </w:pPr>
          </w:p>
        </w:tc>
        <w:tc>
          <w:tcPr>
            <w:tcW w:w="1170" w:type="dxa"/>
          </w:tcPr>
          <w:p w:rsidR="00461085" w:rsidRPr="00A90504" w:rsidRDefault="00461085" w:rsidP="00DE622C">
            <w:pPr>
              <w:spacing w:before="100" w:beforeAutospacing="1" w:after="100" w:afterAutospacing="1"/>
            </w:pPr>
            <w:r w:rsidRPr="00A90504">
              <w:lastRenderedPageBreak/>
              <w:t>«Тянем – потянем», «Казаки – разбойники»</w:t>
            </w:r>
          </w:p>
        </w:tc>
        <w:tc>
          <w:tcPr>
            <w:tcW w:w="1122" w:type="dxa"/>
          </w:tcPr>
          <w:p w:rsidR="00461085" w:rsidRPr="00A90504" w:rsidRDefault="00461085" w:rsidP="00DE622C">
            <w:pPr>
              <w:spacing w:before="100" w:beforeAutospacing="1" w:after="100" w:afterAutospacing="1"/>
            </w:pPr>
            <w:r w:rsidRPr="00A90504">
              <w:t>«Подуем на снежинки»</w:t>
            </w:r>
          </w:p>
        </w:tc>
        <w:tc>
          <w:tcPr>
            <w:tcW w:w="1172" w:type="dxa"/>
          </w:tcPr>
          <w:p w:rsidR="00461085" w:rsidRPr="00A90504" w:rsidRDefault="00461085" w:rsidP="00DE622C">
            <w:pPr>
              <w:spacing w:before="100" w:beforeAutospacing="1" w:after="100" w:afterAutospacing="1"/>
            </w:pPr>
            <w:r w:rsidRPr="00A90504">
              <w:t>Под речевое сопровождение «Зернышко»</w:t>
            </w:r>
          </w:p>
        </w:tc>
      </w:tr>
      <w:tr w:rsidR="00D1773B" w:rsidRPr="00A90504" w:rsidTr="00D1773B">
        <w:tc>
          <w:tcPr>
            <w:tcW w:w="1138" w:type="dxa"/>
          </w:tcPr>
          <w:p w:rsidR="00461085" w:rsidRPr="00A90504" w:rsidRDefault="00461085" w:rsidP="00DE622C">
            <w:pPr>
              <w:spacing w:before="100" w:beforeAutospacing="1" w:after="100" w:afterAutospacing="1"/>
            </w:pPr>
            <w:r w:rsidRPr="00A90504">
              <w:lastRenderedPageBreak/>
              <w:t>Формирование правильной осанки, расслабление мышц</w:t>
            </w:r>
          </w:p>
        </w:tc>
        <w:tc>
          <w:tcPr>
            <w:tcW w:w="1080" w:type="dxa"/>
          </w:tcPr>
          <w:p w:rsidR="00461085" w:rsidRPr="00A90504" w:rsidRDefault="00461085" w:rsidP="00DE622C">
            <w:pPr>
              <w:spacing w:before="100" w:beforeAutospacing="1" w:after="100" w:afterAutospacing="1"/>
            </w:pPr>
            <w:r w:rsidRPr="00A90504">
              <w:t>Перестроение в колонну по одному</w:t>
            </w:r>
          </w:p>
        </w:tc>
        <w:tc>
          <w:tcPr>
            <w:tcW w:w="1179" w:type="dxa"/>
          </w:tcPr>
          <w:p w:rsidR="00461085" w:rsidRPr="00A90504" w:rsidRDefault="00461085" w:rsidP="00DE622C">
            <w:pPr>
              <w:spacing w:before="100" w:beforeAutospacing="1" w:after="100" w:afterAutospacing="1"/>
            </w:pPr>
            <w:r w:rsidRPr="00A90504">
              <w:t>Ходьба приставным шагом вправо, влево</w:t>
            </w:r>
          </w:p>
        </w:tc>
        <w:tc>
          <w:tcPr>
            <w:tcW w:w="1868" w:type="dxa"/>
          </w:tcPr>
          <w:p w:rsidR="00461085" w:rsidRPr="00A90504" w:rsidRDefault="00461085" w:rsidP="00DE622C">
            <w:pPr>
              <w:spacing w:before="100" w:beforeAutospacing="1" w:after="100" w:afterAutospacing="1"/>
            </w:pPr>
            <w:r w:rsidRPr="00A90504">
              <w:t>Бег змейкой между предметами</w:t>
            </w:r>
          </w:p>
        </w:tc>
        <w:tc>
          <w:tcPr>
            <w:tcW w:w="1015" w:type="dxa"/>
          </w:tcPr>
          <w:p w:rsidR="00461085" w:rsidRPr="00A90504" w:rsidRDefault="00461085" w:rsidP="00DE622C">
            <w:pPr>
              <w:spacing w:before="100" w:beforeAutospacing="1" w:after="100" w:afterAutospacing="1"/>
            </w:pPr>
          </w:p>
        </w:tc>
        <w:tc>
          <w:tcPr>
            <w:tcW w:w="1243" w:type="dxa"/>
          </w:tcPr>
          <w:p w:rsidR="00461085" w:rsidRPr="00A90504" w:rsidRDefault="00461085" w:rsidP="00DE622C">
            <w:pPr>
              <w:spacing w:before="100" w:beforeAutospacing="1" w:after="100" w:afterAutospacing="1"/>
            </w:pPr>
          </w:p>
        </w:tc>
        <w:tc>
          <w:tcPr>
            <w:tcW w:w="1231" w:type="dxa"/>
          </w:tcPr>
          <w:p w:rsidR="00461085" w:rsidRPr="00A90504" w:rsidRDefault="00461085" w:rsidP="00DE622C">
            <w:pPr>
              <w:spacing w:before="100" w:beforeAutospacing="1" w:after="100" w:afterAutospacing="1"/>
            </w:pPr>
            <w:r w:rsidRPr="00A90504">
              <w:t>Прыжки через предметы</w:t>
            </w:r>
          </w:p>
        </w:tc>
        <w:tc>
          <w:tcPr>
            <w:tcW w:w="1172" w:type="dxa"/>
          </w:tcPr>
          <w:p w:rsidR="00461085" w:rsidRPr="00A90504" w:rsidRDefault="00461085" w:rsidP="00DE622C">
            <w:pPr>
              <w:spacing w:before="100" w:beforeAutospacing="1" w:after="100" w:afterAutospacing="1"/>
            </w:pPr>
            <w:r w:rsidRPr="00A90504">
              <w:t>Метание в горизонтальную цель</w:t>
            </w:r>
          </w:p>
          <w:p w:rsidR="00461085" w:rsidRPr="00A90504" w:rsidRDefault="00461085" w:rsidP="00DE622C">
            <w:pPr>
              <w:spacing w:before="100" w:beforeAutospacing="1" w:after="100" w:afterAutospacing="1"/>
            </w:pPr>
          </w:p>
        </w:tc>
        <w:tc>
          <w:tcPr>
            <w:tcW w:w="1170" w:type="dxa"/>
          </w:tcPr>
          <w:p w:rsidR="00461085" w:rsidRPr="00A90504" w:rsidRDefault="00461085" w:rsidP="00DE622C">
            <w:pPr>
              <w:spacing w:before="100" w:beforeAutospacing="1" w:after="100" w:afterAutospacing="1"/>
            </w:pPr>
            <w:r w:rsidRPr="00A90504">
              <w:t>Лазание по гимнастической скамейке, полз</w:t>
            </w:r>
            <w:r w:rsidR="0004418C">
              <w:t>ание по гимнастической скамейке</w:t>
            </w:r>
          </w:p>
        </w:tc>
        <w:tc>
          <w:tcPr>
            <w:tcW w:w="1170" w:type="dxa"/>
          </w:tcPr>
          <w:p w:rsidR="00461085" w:rsidRPr="00A90504" w:rsidRDefault="00461085" w:rsidP="00DE622C">
            <w:pPr>
              <w:spacing w:before="100" w:beforeAutospacing="1" w:after="100" w:afterAutospacing="1"/>
            </w:pPr>
            <w:r w:rsidRPr="00A90504">
              <w:t>«Караси и щука», «Ловкие ноги»</w:t>
            </w:r>
          </w:p>
        </w:tc>
        <w:tc>
          <w:tcPr>
            <w:tcW w:w="1122" w:type="dxa"/>
          </w:tcPr>
          <w:p w:rsidR="00461085" w:rsidRPr="00A90504" w:rsidRDefault="00461085" w:rsidP="00DE622C">
            <w:pPr>
              <w:spacing w:before="100" w:beforeAutospacing="1" w:after="100" w:afterAutospacing="1"/>
            </w:pPr>
            <w:r w:rsidRPr="00A90504">
              <w:t>«Подуем на снежинки»</w:t>
            </w:r>
          </w:p>
        </w:tc>
        <w:tc>
          <w:tcPr>
            <w:tcW w:w="1172" w:type="dxa"/>
          </w:tcPr>
          <w:p w:rsidR="00461085" w:rsidRPr="00A90504" w:rsidRDefault="00461085" w:rsidP="00DE622C">
            <w:pPr>
              <w:spacing w:before="100" w:beforeAutospacing="1" w:after="100" w:afterAutospacing="1"/>
            </w:pPr>
            <w:r w:rsidRPr="00A90504">
              <w:t>Под речевое сопровождение «Буратино»</w:t>
            </w:r>
          </w:p>
        </w:tc>
      </w:tr>
      <w:tr w:rsidR="00D1773B" w:rsidRPr="00A90504" w:rsidTr="00D1773B">
        <w:tc>
          <w:tcPr>
            <w:tcW w:w="1138" w:type="dxa"/>
          </w:tcPr>
          <w:p w:rsidR="00461085" w:rsidRPr="00A90504" w:rsidRDefault="00461085" w:rsidP="00DE622C">
            <w:pPr>
              <w:spacing w:before="100" w:beforeAutospacing="1" w:after="100" w:afterAutospacing="1"/>
            </w:pPr>
            <w:r w:rsidRPr="00A90504">
              <w:t>Укрепление мышц туловища, увеличение амплитуды движений в голеностопных суставах и суставах стоп и пальцев ног</w:t>
            </w:r>
          </w:p>
        </w:tc>
        <w:tc>
          <w:tcPr>
            <w:tcW w:w="1080" w:type="dxa"/>
          </w:tcPr>
          <w:p w:rsidR="00461085" w:rsidRDefault="00461085" w:rsidP="00DE622C">
            <w:pPr>
              <w:spacing w:before="100" w:beforeAutospacing="1" w:after="100" w:afterAutospacing="1"/>
            </w:pPr>
            <w:r w:rsidRPr="00A90504">
              <w:t>Расчет на первый – второй в шеренге</w:t>
            </w:r>
          </w:p>
          <w:p w:rsidR="0004418C" w:rsidRDefault="0004418C" w:rsidP="0004418C"/>
          <w:p w:rsidR="0004418C" w:rsidRDefault="0004418C" w:rsidP="0004418C"/>
          <w:p w:rsidR="0004418C" w:rsidRDefault="0004418C" w:rsidP="0004418C"/>
          <w:p w:rsidR="0004418C" w:rsidRDefault="0004418C" w:rsidP="0004418C"/>
          <w:p w:rsidR="0004418C" w:rsidRDefault="0004418C" w:rsidP="0004418C"/>
          <w:p w:rsidR="0004418C" w:rsidRDefault="0004418C" w:rsidP="0004418C"/>
          <w:p w:rsidR="0004418C" w:rsidRDefault="0004418C" w:rsidP="0004418C"/>
          <w:p w:rsidR="0004418C" w:rsidRDefault="0004418C" w:rsidP="0004418C"/>
          <w:p w:rsidR="0004418C" w:rsidRDefault="0004418C" w:rsidP="0004418C"/>
          <w:p w:rsidR="0004418C" w:rsidRDefault="0004418C" w:rsidP="0004418C"/>
          <w:p w:rsidR="0004418C" w:rsidRPr="00A90504" w:rsidRDefault="0004418C" w:rsidP="00DE622C">
            <w:pPr>
              <w:spacing w:before="100" w:beforeAutospacing="1" w:after="100" w:afterAutospacing="1"/>
            </w:pPr>
          </w:p>
        </w:tc>
        <w:tc>
          <w:tcPr>
            <w:tcW w:w="1179" w:type="dxa"/>
          </w:tcPr>
          <w:p w:rsidR="00461085" w:rsidRPr="00A90504" w:rsidRDefault="00461085" w:rsidP="00DE622C">
            <w:pPr>
              <w:spacing w:before="100" w:beforeAutospacing="1" w:after="100" w:afterAutospacing="1"/>
            </w:pPr>
            <w:r w:rsidRPr="00A90504">
              <w:t>Ходьба с выполнением заданий</w:t>
            </w:r>
          </w:p>
        </w:tc>
        <w:tc>
          <w:tcPr>
            <w:tcW w:w="1868" w:type="dxa"/>
          </w:tcPr>
          <w:p w:rsidR="00461085" w:rsidRPr="00A90504" w:rsidRDefault="00461085" w:rsidP="00DE622C">
            <w:pPr>
              <w:spacing w:before="100" w:beforeAutospacing="1" w:after="100" w:afterAutospacing="1"/>
            </w:pPr>
            <w:r w:rsidRPr="00A90504">
              <w:t>Бег в колонне по двое «Здравствуй, догони» (игра народов севера)</w:t>
            </w:r>
          </w:p>
        </w:tc>
        <w:tc>
          <w:tcPr>
            <w:tcW w:w="1015" w:type="dxa"/>
          </w:tcPr>
          <w:p w:rsidR="00461085" w:rsidRPr="00A90504" w:rsidRDefault="00461085" w:rsidP="00DE622C">
            <w:pPr>
              <w:spacing w:before="100" w:beforeAutospacing="1" w:after="100" w:afterAutospacing="1"/>
            </w:pPr>
            <w:r w:rsidRPr="00A90504">
              <w:t>«Делай так»</w:t>
            </w:r>
          </w:p>
        </w:tc>
        <w:tc>
          <w:tcPr>
            <w:tcW w:w="1243" w:type="dxa"/>
          </w:tcPr>
          <w:p w:rsidR="00461085" w:rsidRPr="00A90504" w:rsidRDefault="00461085" w:rsidP="00DE622C">
            <w:pPr>
              <w:spacing w:before="100" w:beforeAutospacing="1" w:after="100" w:afterAutospacing="1"/>
            </w:pPr>
            <w:r w:rsidRPr="00A90504">
              <w:t>«Борьба за гимнастическую палку »</w:t>
            </w:r>
          </w:p>
        </w:tc>
        <w:tc>
          <w:tcPr>
            <w:tcW w:w="1231" w:type="dxa"/>
          </w:tcPr>
          <w:p w:rsidR="00461085" w:rsidRPr="00A90504" w:rsidRDefault="00461085" w:rsidP="00DE622C">
            <w:pPr>
              <w:spacing w:before="100" w:beforeAutospacing="1" w:after="100" w:afterAutospacing="1"/>
            </w:pPr>
            <w:r w:rsidRPr="00A90504">
              <w:t>«Бросок ступнями»</w:t>
            </w:r>
          </w:p>
        </w:tc>
        <w:tc>
          <w:tcPr>
            <w:tcW w:w="1172" w:type="dxa"/>
          </w:tcPr>
          <w:p w:rsidR="00461085" w:rsidRPr="00A90504" w:rsidRDefault="00461085" w:rsidP="00DE622C">
            <w:pPr>
              <w:spacing w:before="100" w:beforeAutospacing="1" w:after="100" w:afterAutospacing="1"/>
              <w:jc w:val="center"/>
            </w:pPr>
            <w:r w:rsidRPr="00A90504">
              <w:t>-</w:t>
            </w:r>
          </w:p>
        </w:tc>
        <w:tc>
          <w:tcPr>
            <w:tcW w:w="1170" w:type="dxa"/>
          </w:tcPr>
          <w:p w:rsidR="00461085" w:rsidRPr="00A90504" w:rsidRDefault="00461085" w:rsidP="00DE622C">
            <w:pPr>
              <w:spacing w:before="100" w:beforeAutospacing="1" w:after="100" w:afterAutospacing="1"/>
              <w:jc w:val="center"/>
            </w:pPr>
            <w:r w:rsidRPr="00A90504">
              <w:t>«Пожарные на учении»</w:t>
            </w:r>
          </w:p>
        </w:tc>
        <w:tc>
          <w:tcPr>
            <w:tcW w:w="1170" w:type="dxa"/>
          </w:tcPr>
          <w:p w:rsidR="00461085" w:rsidRPr="00A90504" w:rsidRDefault="00461085" w:rsidP="00DE622C">
            <w:pPr>
              <w:spacing w:before="100" w:beforeAutospacing="1" w:after="100" w:afterAutospacing="1"/>
              <w:jc w:val="center"/>
            </w:pPr>
            <w:r w:rsidRPr="00A90504">
              <w:t>-</w:t>
            </w:r>
          </w:p>
        </w:tc>
        <w:tc>
          <w:tcPr>
            <w:tcW w:w="1122" w:type="dxa"/>
          </w:tcPr>
          <w:p w:rsidR="00461085" w:rsidRPr="00A90504" w:rsidRDefault="00461085" w:rsidP="00DE622C">
            <w:pPr>
              <w:spacing w:before="100" w:beforeAutospacing="1" w:after="100" w:afterAutospacing="1"/>
            </w:pPr>
            <w:r w:rsidRPr="00A90504">
              <w:t>«Лес шумит»</w:t>
            </w:r>
          </w:p>
        </w:tc>
        <w:tc>
          <w:tcPr>
            <w:tcW w:w="1172" w:type="dxa"/>
          </w:tcPr>
          <w:p w:rsidR="00461085" w:rsidRPr="00A90504" w:rsidRDefault="00461085" w:rsidP="00DE622C">
            <w:pPr>
              <w:spacing w:before="100" w:beforeAutospacing="1" w:after="100" w:afterAutospacing="1"/>
            </w:pPr>
            <w:r w:rsidRPr="00A90504">
              <w:t>Под музыкальное «Шепот волны»</w:t>
            </w:r>
          </w:p>
        </w:tc>
      </w:tr>
      <w:tr w:rsidR="00461085" w:rsidRPr="00A90504" w:rsidTr="00D1773B">
        <w:tc>
          <w:tcPr>
            <w:tcW w:w="14560" w:type="dxa"/>
            <w:gridSpan w:val="12"/>
          </w:tcPr>
          <w:p w:rsidR="00461085" w:rsidRPr="00A90504" w:rsidRDefault="00461085" w:rsidP="00C40CE5">
            <w:pPr>
              <w:spacing w:before="100" w:beforeAutospacing="1" w:after="100" w:afterAutospacing="1"/>
            </w:pPr>
            <w:r w:rsidRPr="00A90504">
              <w:rPr>
                <w:b/>
                <w:bCs/>
              </w:rPr>
              <w:lastRenderedPageBreak/>
              <w:t>ДЕКАБРЬ</w:t>
            </w:r>
          </w:p>
        </w:tc>
      </w:tr>
      <w:tr w:rsidR="00D1773B" w:rsidRPr="00A90504" w:rsidTr="00D1773B">
        <w:tc>
          <w:tcPr>
            <w:tcW w:w="1138" w:type="dxa"/>
          </w:tcPr>
          <w:p w:rsidR="00461085" w:rsidRPr="00A90504" w:rsidRDefault="00461085" w:rsidP="00DE622C">
            <w:pPr>
              <w:spacing w:before="100" w:beforeAutospacing="1" w:after="100" w:afterAutospacing="1"/>
            </w:pPr>
            <w:r w:rsidRPr="00A90504">
              <w:t>Тренировка движений в крупных и мелких мышечных группах</w:t>
            </w:r>
          </w:p>
        </w:tc>
        <w:tc>
          <w:tcPr>
            <w:tcW w:w="1080" w:type="dxa"/>
          </w:tcPr>
          <w:p w:rsidR="00461085" w:rsidRPr="00A90504" w:rsidRDefault="00461085" w:rsidP="00DE622C">
            <w:pPr>
              <w:spacing w:before="100" w:beforeAutospacing="1" w:after="100" w:afterAutospacing="1"/>
            </w:pPr>
            <w:r w:rsidRPr="00A90504">
              <w:t>Повороты направо, налево, с переступанием</w:t>
            </w:r>
          </w:p>
        </w:tc>
        <w:tc>
          <w:tcPr>
            <w:tcW w:w="1179" w:type="dxa"/>
          </w:tcPr>
          <w:p w:rsidR="00461085" w:rsidRPr="00A90504" w:rsidRDefault="00461085" w:rsidP="00DE622C">
            <w:pPr>
              <w:spacing w:before="100" w:beforeAutospacing="1" w:after="100" w:afterAutospacing="1"/>
            </w:pPr>
            <w:r w:rsidRPr="00A90504">
              <w:t>Ходьба в колонне по двое</w:t>
            </w:r>
          </w:p>
        </w:tc>
        <w:tc>
          <w:tcPr>
            <w:tcW w:w="1868" w:type="dxa"/>
          </w:tcPr>
          <w:p w:rsidR="00461085" w:rsidRPr="00A90504" w:rsidRDefault="00461085" w:rsidP="00DE622C">
            <w:pPr>
              <w:spacing w:before="100" w:beforeAutospacing="1" w:after="100" w:afterAutospacing="1"/>
            </w:pPr>
            <w:r w:rsidRPr="00A90504">
              <w:t>Бег с преодоление препятствия</w:t>
            </w:r>
          </w:p>
        </w:tc>
        <w:tc>
          <w:tcPr>
            <w:tcW w:w="1015" w:type="dxa"/>
          </w:tcPr>
          <w:p w:rsidR="00461085" w:rsidRPr="00A90504" w:rsidRDefault="00461085" w:rsidP="00DE622C">
            <w:pPr>
              <w:spacing w:before="100" w:beforeAutospacing="1" w:after="100" w:afterAutospacing="1"/>
            </w:pPr>
            <w:r w:rsidRPr="00A90504">
              <w:t>«Грибок»</w:t>
            </w:r>
          </w:p>
        </w:tc>
        <w:tc>
          <w:tcPr>
            <w:tcW w:w="1243" w:type="dxa"/>
          </w:tcPr>
          <w:p w:rsidR="00461085" w:rsidRPr="00A90504" w:rsidRDefault="00461085" w:rsidP="00DE622C">
            <w:pPr>
              <w:spacing w:before="100" w:beforeAutospacing="1" w:after="100" w:afterAutospacing="1"/>
              <w:jc w:val="center"/>
            </w:pPr>
            <w:r w:rsidRPr="00A90504">
              <w:t>-</w:t>
            </w:r>
          </w:p>
        </w:tc>
        <w:tc>
          <w:tcPr>
            <w:tcW w:w="1231" w:type="dxa"/>
          </w:tcPr>
          <w:p w:rsidR="00461085" w:rsidRPr="00A90504" w:rsidRDefault="00461085" w:rsidP="00DE622C">
            <w:pPr>
              <w:spacing w:before="100" w:beforeAutospacing="1" w:after="100" w:afterAutospacing="1"/>
              <w:jc w:val="center"/>
            </w:pPr>
            <w:r w:rsidRPr="00A90504">
              <w:t>-</w:t>
            </w:r>
          </w:p>
        </w:tc>
        <w:tc>
          <w:tcPr>
            <w:tcW w:w="1172" w:type="dxa"/>
          </w:tcPr>
          <w:p w:rsidR="00461085" w:rsidRPr="00A90504" w:rsidRDefault="00461085" w:rsidP="00DE622C">
            <w:pPr>
              <w:spacing w:before="100" w:beforeAutospacing="1" w:after="100" w:afterAutospacing="1"/>
            </w:pPr>
            <w:r w:rsidRPr="00A90504">
              <w:t>Ведение мяча, перебрасывание мяча друг другу (снизу, из-за головы); бросание мяча вверх с хлопками, бросание мяча в корзину</w:t>
            </w:r>
          </w:p>
        </w:tc>
        <w:tc>
          <w:tcPr>
            <w:tcW w:w="1170" w:type="dxa"/>
          </w:tcPr>
          <w:p w:rsidR="00461085" w:rsidRPr="00A90504" w:rsidRDefault="00461085" w:rsidP="00DE622C">
            <w:pPr>
              <w:spacing w:before="100" w:beforeAutospacing="1" w:after="100" w:afterAutospacing="1"/>
              <w:jc w:val="center"/>
            </w:pPr>
            <w:r w:rsidRPr="00A90504">
              <w:t>-</w:t>
            </w:r>
          </w:p>
        </w:tc>
        <w:tc>
          <w:tcPr>
            <w:tcW w:w="1170" w:type="dxa"/>
          </w:tcPr>
          <w:p w:rsidR="00461085" w:rsidRPr="00A90504" w:rsidRDefault="00461085" w:rsidP="00DE622C">
            <w:pPr>
              <w:spacing w:before="100" w:beforeAutospacing="1" w:after="100" w:afterAutospacing="1"/>
            </w:pPr>
            <w:r w:rsidRPr="00A90504">
              <w:t>«Мяч водящему», «Игра в мяч»</w:t>
            </w:r>
          </w:p>
        </w:tc>
        <w:tc>
          <w:tcPr>
            <w:tcW w:w="1122" w:type="dxa"/>
          </w:tcPr>
          <w:p w:rsidR="00461085" w:rsidRPr="00A90504" w:rsidRDefault="00461085" w:rsidP="00DE622C">
            <w:pPr>
              <w:spacing w:before="100" w:beforeAutospacing="1" w:after="100" w:afterAutospacing="1"/>
            </w:pPr>
            <w:r w:rsidRPr="00A90504">
              <w:t>«Насос»</w:t>
            </w:r>
          </w:p>
        </w:tc>
        <w:tc>
          <w:tcPr>
            <w:tcW w:w="1172" w:type="dxa"/>
          </w:tcPr>
          <w:p w:rsidR="00461085" w:rsidRPr="00A90504" w:rsidRDefault="00461085" w:rsidP="00DE622C">
            <w:pPr>
              <w:spacing w:before="100" w:beforeAutospacing="1" w:after="100" w:afterAutospacing="1"/>
            </w:pPr>
            <w:r w:rsidRPr="00A90504">
              <w:t>Под речевое сопровождение «Птица на взлете»</w:t>
            </w:r>
          </w:p>
        </w:tc>
      </w:tr>
      <w:tr w:rsidR="00D1773B" w:rsidRPr="00A90504" w:rsidTr="00D1773B">
        <w:tc>
          <w:tcPr>
            <w:tcW w:w="1138" w:type="dxa"/>
          </w:tcPr>
          <w:p w:rsidR="00461085" w:rsidRPr="00A90504" w:rsidRDefault="00461085" w:rsidP="00DE622C">
            <w:pPr>
              <w:spacing w:before="100" w:beforeAutospacing="1" w:after="100" w:afterAutospacing="1"/>
            </w:pPr>
            <w:r w:rsidRPr="00A90504">
              <w:t>Координация движений конечностей туловища</w:t>
            </w:r>
          </w:p>
        </w:tc>
        <w:tc>
          <w:tcPr>
            <w:tcW w:w="1080" w:type="dxa"/>
          </w:tcPr>
          <w:p w:rsidR="00461085" w:rsidRPr="00A90504" w:rsidRDefault="00461085" w:rsidP="00DE622C">
            <w:pPr>
              <w:spacing w:before="100" w:beforeAutospacing="1" w:after="100" w:afterAutospacing="1"/>
            </w:pPr>
            <w:r w:rsidRPr="00A90504">
              <w:t>Повороты направо, налево с переступанием</w:t>
            </w:r>
          </w:p>
        </w:tc>
        <w:tc>
          <w:tcPr>
            <w:tcW w:w="1179" w:type="dxa"/>
          </w:tcPr>
          <w:p w:rsidR="00461085" w:rsidRPr="00A90504" w:rsidRDefault="00461085" w:rsidP="00DE622C">
            <w:pPr>
              <w:spacing w:before="100" w:beforeAutospacing="1" w:after="100" w:afterAutospacing="1"/>
            </w:pPr>
            <w:r w:rsidRPr="00A90504">
              <w:t>Ходьба в колонне по двое, вдоль границ зала</w:t>
            </w:r>
          </w:p>
        </w:tc>
        <w:tc>
          <w:tcPr>
            <w:tcW w:w="1868" w:type="dxa"/>
          </w:tcPr>
          <w:p w:rsidR="00461085" w:rsidRPr="00A90504" w:rsidRDefault="00461085" w:rsidP="00DE622C">
            <w:pPr>
              <w:spacing w:before="100" w:beforeAutospacing="1" w:after="100" w:afterAutospacing="1"/>
            </w:pPr>
            <w:r w:rsidRPr="00A90504">
              <w:t>Бег змейкой в колонне по двое</w:t>
            </w:r>
          </w:p>
        </w:tc>
        <w:tc>
          <w:tcPr>
            <w:tcW w:w="1015" w:type="dxa"/>
          </w:tcPr>
          <w:p w:rsidR="00461085" w:rsidRPr="00A90504" w:rsidRDefault="00461085" w:rsidP="00DE622C">
            <w:pPr>
              <w:spacing w:before="100" w:beforeAutospacing="1" w:after="100" w:afterAutospacing="1"/>
            </w:pPr>
            <w:r w:rsidRPr="00A90504">
              <w:t>«Ежик»</w:t>
            </w:r>
          </w:p>
        </w:tc>
        <w:tc>
          <w:tcPr>
            <w:tcW w:w="1243" w:type="dxa"/>
          </w:tcPr>
          <w:p w:rsidR="00461085" w:rsidRPr="00A90504" w:rsidRDefault="00461085" w:rsidP="00DE622C">
            <w:pPr>
              <w:spacing w:before="100" w:beforeAutospacing="1" w:after="100" w:afterAutospacing="1"/>
            </w:pPr>
            <w:r w:rsidRPr="00A90504">
              <w:t>Ходьба по гимнастической скамейке с перешагиванием через набивные мячи, приседаниями на середине</w:t>
            </w:r>
          </w:p>
        </w:tc>
        <w:tc>
          <w:tcPr>
            <w:tcW w:w="1231" w:type="dxa"/>
          </w:tcPr>
          <w:p w:rsidR="00461085" w:rsidRPr="00A90504" w:rsidRDefault="00D1773B" w:rsidP="00DE622C">
            <w:pPr>
              <w:spacing w:before="100" w:beforeAutospacing="1" w:after="100" w:afterAutospacing="1"/>
            </w:pPr>
            <w:r>
              <w:t xml:space="preserve">С высоты 30 см </w:t>
            </w:r>
          </w:p>
          <w:p w:rsidR="00461085" w:rsidRPr="00A90504" w:rsidRDefault="00461085" w:rsidP="00DE622C">
            <w:pPr>
              <w:spacing w:before="100" w:beforeAutospacing="1" w:after="100" w:afterAutospacing="1"/>
            </w:pPr>
          </w:p>
        </w:tc>
        <w:tc>
          <w:tcPr>
            <w:tcW w:w="1172" w:type="dxa"/>
          </w:tcPr>
          <w:p w:rsidR="00461085" w:rsidRPr="00A90504" w:rsidRDefault="00461085" w:rsidP="00DE622C">
            <w:pPr>
              <w:spacing w:before="100" w:beforeAutospacing="1" w:after="100" w:afterAutospacing="1"/>
            </w:pPr>
            <w:r w:rsidRPr="00A90504">
              <w:t>Метание способом сбоку (городки)</w:t>
            </w:r>
          </w:p>
          <w:p w:rsidR="00461085" w:rsidRPr="00A90504" w:rsidRDefault="00461085" w:rsidP="00DE622C">
            <w:pPr>
              <w:spacing w:before="100" w:beforeAutospacing="1" w:after="100" w:afterAutospacing="1"/>
            </w:pPr>
            <w:r w:rsidRPr="00A90504">
              <w:t>З</w:t>
            </w:r>
          </w:p>
        </w:tc>
        <w:tc>
          <w:tcPr>
            <w:tcW w:w="1170" w:type="dxa"/>
          </w:tcPr>
          <w:p w:rsidR="00461085" w:rsidRPr="00A90504" w:rsidRDefault="00461085" w:rsidP="00DE622C">
            <w:pPr>
              <w:spacing w:before="100" w:beforeAutospacing="1" w:after="100" w:afterAutospacing="1"/>
              <w:jc w:val="center"/>
            </w:pPr>
            <w:r w:rsidRPr="00A90504">
              <w:t>-</w:t>
            </w:r>
          </w:p>
        </w:tc>
        <w:tc>
          <w:tcPr>
            <w:tcW w:w="1170" w:type="dxa"/>
          </w:tcPr>
          <w:p w:rsidR="00461085" w:rsidRPr="00A90504" w:rsidRDefault="00461085" w:rsidP="00DE622C">
            <w:pPr>
              <w:spacing w:before="100" w:beforeAutospacing="1" w:after="100" w:afterAutospacing="1"/>
            </w:pPr>
            <w:r w:rsidRPr="00A90504">
              <w:t xml:space="preserve">«Игра в городки». Бросать биты сбоку. Выбивать с </w:t>
            </w:r>
            <w:proofErr w:type="spellStart"/>
            <w:r w:rsidRPr="00A90504">
              <w:t>полукона</w:t>
            </w:r>
            <w:proofErr w:type="spellEnd"/>
            <w:r w:rsidRPr="00A90504">
              <w:t xml:space="preserve"> (расстояние 2 – 3 м). «Барабан».</w:t>
            </w:r>
          </w:p>
        </w:tc>
        <w:tc>
          <w:tcPr>
            <w:tcW w:w="1122" w:type="dxa"/>
          </w:tcPr>
          <w:p w:rsidR="00461085" w:rsidRPr="00A90504" w:rsidRDefault="00461085" w:rsidP="00DE622C">
            <w:pPr>
              <w:spacing w:before="100" w:beforeAutospacing="1" w:after="100" w:afterAutospacing="1"/>
            </w:pPr>
            <w:r w:rsidRPr="00A90504">
              <w:t>«Насос»</w:t>
            </w:r>
          </w:p>
        </w:tc>
        <w:tc>
          <w:tcPr>
            <w:tcW w:w="1172" w:type="dxa"/>
          </w:tcPr>
          <w:p w:rsidR="00461085" w:rsidRPr="00A90504" w:rsidRDefault="00461085" w:rsidP="00DE622C">
            <w:pPr>
              <w:spacing w:before="100" w:beforeAutospacing="1" w:after="100" w:afterAutospacing="1"/>
            </w:pPr>
            <w:r w:rsidRPr="00A90504">
              <w:t>Под речевое сопровождение «Птица на взлете»</w:t>
            </w:r>
          </w:p>
        </w:tc>
      </w:tr>
      <w:tr w:rsidR="00D1773B" w:rsidRPr="00A90504" w:rsidTr="00D1773B">
        <w:tc>
          <w:tcPr>
            <w:tcW w:w="1138" w:type="dxa"/>
          </w:tcPr>
          <w:p w:rsidR="00461085" w:rsidRPr="00A90504" w:rsidRDefault="00461085" w:rsidP="00DE622C">
            <w:pPr>
              <w:spacing w:before="100" w:beforeAutospacing="1" w:after="100" w:afterAutospacing="1"/>
            </w:pPr>
            <w:r w:rsidRPr="00A90504">
              <w:lastRenderedPageBreak/>
              <w:t>Укрепление мышц живота, спины, мышц конечностей</w:t>
            </w:r>
          </w:p>
        </w:tc>
        <w:tc>
          <w:tcPr>
            <w:tcW w:w="1080" w:type="dxa"/>
          </w:tcPr>
          <w:p w:rsidR="00461085" w:rsidRPr="00A90504" w:rsidRDefault="00461085" w:rsidP="00DE622C">
            <w:pPr>
              <w:spacing w:before="100" w:beforeAutospacing="1" w:after="100" w:afterAutospacing="1"/>
            </w:pPr>
            <w:r w:rsidRPr="00A90504">
              <w:t>Построение в колонну по одному</w:t>
            </w:r>
          </w:p>
        </w:tc>
        <w:tc>
          <w:tcPr>
            <w:tcW w:w="1179" w:type="dxa"/>
          </w:tcPr>
          <w:p w:rsidR="00461085" w:rsidRPr="00A90504" w:rsidRDefault="00461085" w:rsidP="00DE622C">
            <w:pPr>
              <w:spacing w:before="100" w:beforeAutospacing="1" w:after="100" w:afterAutospacing="1"/>
            </w:pPr>
            <w:r w:rsidRPr="00A90504">
              <w:t>Ходьба с выполнением заданий</w:t>
            </w:r>
          </w:p>
        </w:tc>
        <w:tc>
          <w:tcPr>
            <w:tcW w:w="1868" w:type="dxa"/>
          </w:tcPr>
          <w:p w:rsidR="00461085" w:rsidRPr="00A90504" w:rsidRDefault="00461085" w:rsidP="00DE622C">
            <w:pPr>
              <w:spacing w:before="100" w:beforeAutospacing="1" w:after="100" w:afterAutospacing="1"/>
            </w:pPr>
            <w:r w:rsidRPr="00A90504">
              <w:t>Бег с преодолением препятствий</w:t>
            </w:r>
          </w:p>
        </w:tc>
        <w:tc>
          <w:tcPr>
            <w:tcW w:w="1015" w:type="dxa"/>
          </w:tcPr>
          <w:p w:rsidR="00461085" w:rsidRPr="00A90504" w:rsidRDefault="00461085" w:rsidP="00DE622C">
            <w:pPr>
              <w:spacing w:before="100" w:beforeAutospacing="1" w:after="100" w:afterAutospacing="1"/>
            </w:pPr>
            <w:r w:rsidRPr="00A90504">
              <w:t>«Ходим в шляпах»</w:t>
            </w:r>
          </w:p>
        </w:tc>
        <w:tc>
          <w:tcPr>
            <w:tcW w:w="1243" w:type="dxa"/>
          </w:tcPr>
          <w:p w:rsidR="00461085" w:rsidRPr="00A90504" w:rsidRDefault="00461085" w:rsidP="00DE622C">
            <w:pPr>
              <w:spacing w:before="100" w:beforeAutospacing="1" w:after="100" w:afterAutospacing="1"/>
            </w:pPr>
            <w:r w:rsidRPr="00A90504">
              <w:t>Ходьба по гимнастической скамейке с перешагиванием через предметы, с перепрыгиванием через ленточку</w:t>
            </w:r>
          </w:p>
        </w:tc>
        <w:tc>
          <w:tcPr>
            <w:tcW w:w="1231" w:type="dxa"/>
          </w:tcPr>
          <w:p w:rsidR="00461085" w:rsidRPr="00A90504" w:rsidRDefault="00461085" w:rsidP="00DE622C">
            <w:pPr>
              <w:spacing w:before="100" w:beforeAutospacing="1" w:after="100" w:afterAutospacing="1"/>
            </w:pPr>
            <w:r w:rsidRPr="00A90504">
              <w:t>Прыжки с</w:t>
            </w:r>
            <w:r w:rsidR="00D1773B">
              <w:t xml:space="preserve"> высоты</w:t>
            </w:r>
          </w:p>
          <w:p w:rsidR="00461085" w:rsidRPr="00A90504" w:rsidRDefault="00461085" w:rsidP="00DE622C">
            <w:pPr>
              <w:spacing w:before="100" w:beforeAutospacing="1" w:after="100" w:afterAutospacing="1"/>
            </w:pPr>
          </w:p>
        </w:tc>
        <w:tc>
          <w:tcPr>
            <w:tcW w:w="1172" w:type="dxa"/>
          </w:tcPr>
          <w:p w:rsidR="00461085" w:rsidRPr="00A90504" w:rsidRDefault="00461085" w:rsidP="00DE622C">
            <w:pPr>
              <w:spacing w:before="100" w:beforeAutospacing="1" w:after="100" w:afterAutospacing="1"/>
            </w:pPr>
            <w:r w:rsidRPr="00A90504">
              <w:t>Метание в горизонтальную цель, перебрасывание мячей</w:t>
            </w:r>
          </w:p>
          <w:p w:rsidR="00461085" w:rsidRPr="00A90504" w:rsidRDefault="00461085" w:rsidP="00DE622C">
            <w:pPr>
              <w:spacing w:before="100" w:beforeAutospacing="1" w:after="100" w:afterAutospacing="1"/>
            </w:pPr>
          </w:p>
        </w:tc>
        <w:tc>
          <w:tcPr>
            <w:tcW w:w="1170" w:type="dxa"/>
          </w:tcPr>
          <w:p w:rsidR="00461085" w:rsidRPr="00A90504" w:rsidRDefault="00461085" w:rsidP="00DE622C">
            <w:pPr>
              <w:spacing w:before="100" w:beforeAutospacing="1" w:after="100" w:afterAutospacing="1"/>
            </w:pPr>
            <w:r w:rsidRPr="00A90504">
              <w:t>Ползание по скамейке с опорой на предплечья, колени, на животе, лазание по гимнастической лесенке</w:t>
            </w:r>
          </w:p>
        </w:tc>
        <w:tc>
          <w:tcPr>
            <w:tcW w:w="1170" w:type="dxa"/>
          </w:tcPr>
          <w:p w:rsidR="00461085" w:rsidRPr="00A90504" w:rsidRDefault="00461085" w:rsidP="00DE622C">
            <w:pPr>
              <w:spacing w:before="100" w:beforeAutospacing="1" w:after="100" w:afterAutospacing="1"/>
            </w:pPr>
            <w:r w:rsidRPr="00A90504">
              <w:t>«</w:t>
            </w:r>
            <w:proofErr w:type="spellStart"/>
            <w:r w:rsidRPr="00A90504">
              <w:t>Ловишка</w:t>
            </w:r>
            <w:proofErr w:type="spellEnd"/>
            <w:r w:rsidRPr="00A90504">
              <w:t xml:space="preserve"> с ленточками»</w:t>
            </w:r>
          </w:p>
        </w:tc>
        <w:tc>
          <w:tcPr>
            <w:tcW w:w="1122" w:type="dxa"/>
          </w:tcPr>
          <w:p w:rsidR="00461085" w:rsidRPr="00A90504" w:rsidRDefault="00461085" w:rsidP="00DE622C">
            <w:pPr>
              <w:spacing w:before="100" w:beforeAutospacing="1" w:after="100" w:afterAutospacing="1"/>
            </w:pPr>
            <w:r w:rsidRPr="00A90504">
              <w:t>«Ежик»</w:t>
            </w:r>
          </w:p>
        </w:tc>
        <w:tc>
          <w:tcPr>
            <w:tcW w:w="1172" w:type="dxa"/>
          </w:tcPr>
          <w:p w:rsidR="00461085" w:rsidRPr="00A90504" w:rsidRDefault="00461085" w:rsidP="00DE622C">
            <w:pPr>
              <w:spacing w:before="100" w:beforeAutospacing="1" w:after="100" w:afterAutospacing="1"/>
            </w:pPr>
            <w:r w:rsidRPr="00A90504">
              <w:t>Под музыкальное сопровождение</w:t>
            </w:r>
          </w:p>
        </w:tc>
      </w:tr>
      <w:tr w:rsidR="00D1773B" w:rsidRPr="00A90504" w:rsidTr="00D1773B">
        <w:tc>
          <w:tcPr>
            <w:tcW w:w="1138" w:type="dxa"/>
          </w:tcPr>
          <w:p w:rsidR="00461085" w:rsidRPr="00A90504" w:rsidRDefault="00461085" w:rsidP="00DE622C">
            <w:pPr>
              <w:spacing w:before="100" w:beforeAutospacing="1" w:after="100" w:afterAutospacing="1"/>
            </w:pPr>
            <w:r w:rsidRPr="00A90504">
              <w:t xml:space="preserve">Укрепление </w:t>
            </w:r>
            <w:proofErr w:type="spellStart"/>
            <w:r w:rsidRPr="00A90504">
              <w:t>связочно</w:t>
            </w:r>
            <w:proofErr w:type="spellEnd"/>
            <w:r w:rsidRPr="00A90504">
              <w:t>-мышечного аппарата, формирование правильной осанки</w:t>
            </w:r>
          </w:p>
        </w:tc>
        <w:tc>
          <w:tcPr>
            <w:tcW w:w="1080" w:type="dxa"/>
          </w:tcPr>
          <w:p w:rsidR="00461085" w:rsidRPr="00A90504" w:rsidRDefault="00461085" w:rsidP="00DE622C">
            <w:pPr>
              <w:spacing w:before="100" w:beforeAutospacing="1" w:after="100" w:afterAutospacing="1"/>
            </w:pPr>
            <w:r w:rsidRPr="00A90504">
              <w:t>Построение в колонну по трое</w:t>
            </w:r>
          </w:p>
        </w:tc>
        <w:tc>
          <w:tcPr>
            <w:tcW w:w="1179" w:type="dxa"/>
          </w:tcPr>
          <w:p w:rsidR="00461085" w:rsidRPr="00A90504" w:rsidRDefault="00461085" w:rsidP="00DE622C">
            <w:pPr>
              <w:spacing w:before="100" w:beforeAutospacing="1" w:after="100" w:afterAutospacing="1"/>
            </w:pPr>
            <w:r w:rsidRPr="00A90504">
              <w:t>Ходьба с выполнение заданий</w:t>
            </w:r>
          </w:p>
        </w:tc>
        <w:tc>
          <w:tcPr>
            <w:tcW w:w="1868" w:type="dxa"/>
          </w:tcPr>
          <w:p w:rsidR="00461085" w:rsidRPr="00A90504" w:rsidRDefault="00461085" w:rsidP="00DE622C">
            <w:pPr>
              <w:spacing w:before="100" w:beforeAutospacing="1" w:after="100" w:afterAutospacing="1"/>
            </w:pPr>
            <w:r w:rsidRPr="00A90504">
              <w:t>Бег по кругу, змейкой между предметами</w:t>
            </w:r>
          </w:p>
        </w:tc>
        <w:tc>
          <w:tcPr>
            <w:tcW w:w="1015" w:type="dxa"/>
          </w:tcPr>
          <w:p w:rsidR="00461085" w:rsidRPr="00A90504" w:rsidRDefault="00461085" w:rsidP="00DE622C">
            <w:pPr>
              <w:spacing w:before="100" w:beforeAutospacing="1" w:after="100" w:afterAutospacing="1"/>
            </w:pPr>
            <w:r w:rsidRPr="00A90504">
              <w:t>«3 – 13 – 30»</w:t>
            </w:r>
          </w:p>
        </w:tc>
        <w:tc>
          <w:tcPr>
            <w:tcW w:w="4816" w:type="dxa"/>
            <w:gridSpan w:val="4"/>
          </w:tcPr>
          <w:p w:rsidR="00461085" w:rsidRPr="00A90504" w:rsidRDefault="00461085" w:rsidP="00DE622C">
            <w:pPr>
              <w:spacing w:before="100" w:beforeAutospacing="1" w:after="100" w:afterAutospacing="1"/>
            </w:pPr>
            <w:r w:rsidRPr="00A90504">
              <w:t>Ведение мяча.</w:t>
            </w:r>
          </w:p>
          <w:p w:rsidR="00461085" w:rsidRPr="00A90504" w:rsidRDefault="00461085" w:rsidP="00DE622C">
            <w:pPr>
              <w:spacing w:before="100" w:beforeAutospacing="1" w:after="100" w:afterAutospacing="1"/>
            </w:pPr>
            <w:r w:rsidRPr="00A90504">
              <w:t>Бросание мяча в корзину.</w:t>
            </w:r>
          </w:p>
          <w:p w:rsidR="00461085" w:rsidRPr="00A90504" w:rsidRDefault="00461085" w:rsidP="00DE622C">
            <w:pPr>
              <w:spacing w:before="100" w:beforeAutospacing="1" w:after="100" w:afterAutospacing="1"/>
            </w:pPr>
            <w:r w:rsidRPr="00A90504">
              <w:t>Прокатывание мяча.</w:t>
            </w:r>
          </w:p>
          <w:p w:rsidR="00461085" w:rsidRPr="00A90504" w:rsidRDefault="00461085" w:rsidP="00DE622C">
            <w:pPr>
              <w:spacing w:before="100" w:beforeAutospacing="1" w:after="100" w:afterAutospacing="1"/>
            </w:pPr>
            <w:r w:rsidRPr="00A90504">
              <w:t>Ходьба по скамейке с отбиванием мяча, с подбрасыванием</w:t>
            </w:r>
          </w:p>
        </w:tc>
        <w:tc>
          <w:tcPr>
            <w:tcW w:w="1170" w:type="dxa"/>
          </w:tcPr>
          <w:p w:rsidR="00461085" w:rsidRPr="00A90504" w:rsidRDefault="00461085" w:rsidP="00DE622C">
            <w:pPr>
              <w:spacing w:before="100" w:beforeAutospacing="1" w:after="100" w:afterAutospacing="1"/>
            </w:pPr>
            <w:r w:rsidRPr="00A90504">
              <w:t>«Веночек», «Запрещенные движения», «Космонавты», «Барабан»</w:t>
            </w:r>
          </w:p>
        </w:tc>
        <w:tc>
          <w:tcPr>
            <w:tcW w:w="1122" w:type="dxa"/>
          </w:tcPr>
          <w:p w:rsidR="00461085" w:rsidRPr="00A90504" w:rsidRDefault="00461085" w:rsidP="00DE622C">
            <w:pPr>
              <w:spacing w:before="100" w:beforeAutospacing="1" w:after="100" w:afterAutospacing="1"/>
            </w:pPr>
            <w:r w:rsidRPr="00A90504">
              <w:t>«Журавль»</w:t>
            </w:r>
          </w:p>
        </w:tc>
        <w:tc>
          <w:tcPr>
            <w:tcW w:w="1172" w:type="dxa"/>
          </w:tcPr>
          <w:p w:rsidR="00461085" w:rsidRPr="00A90504" w:rsidRDefault="00461085" w:rsidP="00DE622C">
            <w:pPr>
              <w:spacing w:before="100" w:beforeAutospacing="1" w:after="100" w:afterAutospacing="1"/>
            </w:pPr>
            <w:r w:rsidRPr="00A90504">
              <w:t>Под музыкальное сопровождение</w:t>
            </w:r>
          </w:p>
        </w:tc>
      </w:tr>
      <w:tr w:rsidR="00461085" w:rsidRPr="00A90504" w:rsidTr="00D1773B">
        <w:tc>
          <w:tcPr>
            <w:tcW w:w="14560" w:type="dxa"/>
            <w:gridSpan w:val="12"/>
          </w:tcPr>
          <w:p w:rsidR="00461085" w:rsidRPr="00A90504" w:rsidRDefault="00461085" w:rsidP="00C40CE5">
            <w:pPr>
              <w:spacing w:before="100" w:beforeAutospacing="1" w:after="100" w:afterAutospacing="1"/>
            </w:pPr>
            <w:r w:rsidRPr="00A90504">
              <w:rPr>
                <w:b/>
                <w:bCs/>
              </w:rPr>
              <w:t>ЯНВАРЬ</w:t>
            </w:r>
          </w:p>
        </w:tc>
      </w:tr>
      <w:tr w:rsidR="00D1773B" w:rsidRPr="00A90504" w:rsidTr="00D1773B">
        <w:tc>
          <w:tcPr>
            <w:tcW w:w="1138" w:type="dxa"/>
          </w:tcPr>
          <w:p w:rsidR="00461085" w:rsidRPr="00A90504" w:rsidRDefault="00461085" w:rsidP="00DE622C">
            <w:pPr>
              <w:spacing w:before="100" w:beforeAutospacing="1" w:after="100" w:afterAutospacing="1"/>
            </w:pPr>
            <w:r w:rsidRPr="00A90504">
              <w:t xml:space="preserve">Координация движений рук с </w:t>
            </w:r>
            <w:r w:rsidRPr="00A90504">
              <w:lastRenderedPageBreak/>
              <w:t>дыхательными движениями грудной клетки</w:t>
            </w:r>
          </w:p>
        </w:tc>
        <w:tc>
          <w:tcPr>
            <w:tcW w:w="1080" w:type="dxa"/>
          </w:tcPr>
          <w:p w:rsidR="00461085" w:rsidRPr="00A90504" w:rsidRDefault="00461085" w:rsidP="00DE622C">
            <w:pPr>
              <w:spacing w:before="100" w:beforeAutospacing="1" w:after="100" w:afterAutospacing="1"/>
            </w:pPr>
            <w:r w:rsidRPr="00A90504">
              <w:lastRenderedPageBreak/>
              <w:t>Построение в колонну по трое</w:t>
            </w:r>
          </w:p>
        </w:tc>
        <w:tc>
          <w:tcPr>
            <w:tcW w:w="1179" w:type="dxa"/>
          </w:tcPr>
          <w:p w:rsidR="00461085" w:rsidRPr="00A90504" w:rsidRDefault="00461085" w:rsidP="00DE622C">
            <w:pPr>
              <w:spacing w:before="100" w:beforeAutospacing="1" w:after="100" w:afterAutospacing="1"/>
            </w:pPr>
            <w:r w:rsidRPr="00A90504">
              <w:t xml:space="preserve">Ходьба широким шагом, с высоким </w:t>
            </w:r>
            <w:r w:rsidRPr="00A90504">
              <w:lastRenderedPageBreak/>
              <w:t>подниманием колен</w:t>
            </w:r>
          </w:p>
        </w:tc>
        <w:tc>
          <w:tcPr>
            <w:tcW w:w="1868" w:type="dxa"/>
          </w:tcPr>
          <w:p w:rsidR="00461085" w:rsidRPr="00A90504" w:rsidRDefault="00461085" w:rsidP="00DE622C">
            <w:pPr>
              <w:spacing w:before="100" w:beforeAutospacing="1" w:after="100" w:afterAutospacing="1"/>
            </w:pPr>
            <w:r w:rsidRPr="00A90504">
              <w:lastRenderedPageBreak/>
              <w:t xml:space="preserve">Бег по залу с высоким подниманием колен, с </w:t>
            </w:r>
            <w:r w:rsidRPr="00A90504">
              <w:lastRenderedPageBreak/>
              <w:t>преодолением препятствий</w:t>
            </w:r>
          </w:p>
        </w:tc>
        <w:tc>
          <w:tcPr>
            <w:tcW w:w="1015" w:type="dxa"/>
          </w:tcPr>
          <w:p w:rsidR="00461085" w:rsidRPr="00A90504" w:rsidRDefault="00461085" w:rsidP="00DE622C">
            <w:pPr>
              <w:spacing w:before="100" w:beforeAutospacing="1" w:after="100" w:afterAutospacing="1"/>
            </w:pPr>
            <w:r w:rsidRPr="00A90504">
              <w:lastRenderedPageBreak/>
              <w:t>«Коршун»</w:t>
            </w:r>
          </w:p>
        </w:tc>
        <w:tc>
          <w:tcPr>
            <w:tcW w:w="1243" w:type="dxa"/>
          </w:tcPr>
          <w:p w:rsidR="00461085" w:rsidRPr="00A90504" w:rsidRDefault="00461085" w:rsidP="00DE622C">
            <w:pPr>
              <w:spacing w:before="100" w:beforeAutospacing="1" w:after="100" w:afterAutospacing="1"/>
            </w:pPr>
            <w:r w:rsidRPr="00A90504">
              <w:t xml:space="preserve">Ходьба по скамейке с </w:t>
            </w:r>
            <w:r w:rsidRPr="00A90504">
              <w:lastRenderedPageBreak/>
              <w:t>перекладыванием мяча из рук в руки над головой</w:t>
            </w:r>
          </w:p>
          <w:p w:rsidR="00461085" w:rsidRPr="00A90504" w:rsidRDefault="00461085" w:rsidP="00DE622C">
            <w:pPr>
              <w:spacing w:before="100" w:beforeAutospacing="1" w:after="100" w:afterAutospacing="1"/>
            </w:pPr>
          </w:p>
        </w:tc>
        <w:tc>
          <w:tcPr>
            <w:tcW w:w="1231" w:type="dxa"/>
          </w:tcPr>
          <w:p w:rsidR="00461085" w:rsidRPr="00A90504" w:rsidRDefault="00461085" w:rsidP="00DE622C">
            <w:pPr>
              <w:spacing w:before="100" w:beforeAutospacing="1" w:after="100" w:afterAutospacing="1"/>
              <w:jc w:val="center"/>
            </w:pPr>
            <w:r w:rsidRPr="00A90504">
              <w:lastRenderedPageBreak/>
              <w:t>-</w:t>
            </w:r>
          </w:p>
        </w:tc>
        <w:tc>
          <w:tcPr>
            <w:tcW w:w="1172" w:type="dxa"/>
          </w:tcPr>
          <w:p w:rsidR="00461085" w:rsidRPr="00A90504" w:rsidRDefault="00D1773B" w:rsidP="00DE622C">
            <w:pPr>
              <w:spacing w:before="100" w:beforeAutospacing="1" w:after="100" w:afterAutospacing="1"/>
            </w:pPr>
            <w:r>
              <w:t xml:space="preserve">Подбрасывание и ловля мяча </w:t>
            </w:r>
            <w:r>
              <w:lastRenderedPageBreak/>
              <w:t xml:space="preserve">разными способами </w:t>
            </w:r>
          </w:p>
        </w:tc>
        <w:tc>
          <w:tcPr>
            <w:tcW w:w="1170" w:type="dxa"/>
          </w:tcPr>
          <w:p w:rsidR="00461085" w:rsidRPr="00A90504" w:rsidRDefault="00461085" w:rsidP="00DE622C">
            <w:pPr>
              <w:spacing w:before="100" w:beforeAutospacing="1" w:after="100" w:afterAutospacing="1"/>
            </w:pPr>
            <w:r w:rsidRPr="00A90504">
              <w:lastRenderedPageBreak/>
              <w:t xml:space="preserve">Ползание по наклонной доске, </w:t>
            </w:r>
            <w:r w:rsidRPr="00A90504">
              <w:lastRenderedPageBreak/>
              <w:t>лазание с переходом на гимнастической лесенке</w:t>
            </w:r>
          </w:p>
          <w:p w:rsidR="00461085" w:rsidRPr="00A90504" w:rsidRDefault="00461085" w:rsidP="00DE622C">
            <w:pPr>
              <w:spacing w:before="100" w:beforeAutospacing="1" w:after="100" w:afterAutospacing="1"/>
            </w:pPr>
          </w:p>
        </w:tc>
        <w:tc>
          <w:tcPr>
            <w:tcW w:w="1170" w:type="dxa"/>
          </w:tcPr>
          <w:p w:rsidR="00461085" w:rsidRPr="00A90504" w:rsidRDefault="00461085" w:rsidP="00DE622C">
            <w:pPr>
              <w:spacing w:before="100" w:beforeAutospacing="1" w:after="100" w:afterAutospacing="1"/>
            </w:pPr>
            <w:r w:rsidRPr="00A90504">
              <w:lastRenderedPageBreak/>
              <w:t>«</w:t>
            </w:r>
            <w:proofErr w:type="spellStart"/>
            <w:r w:rsidRPr="00A90504">
              <w:t>Ловишка</w:t>
            </w:r>
            <w:proofErr w:type="spellEnd"/>
            <w:r w:rsidRPr="00A90504">
              <w:t xml:space="preserve"> с мячом», «Ежик </w:t>
            </w:r>
            <w:r w:rsidRPr="00A90504">
              <w:lastRenderedPageBreak/>
              <w:t>вытянулся»</w:t>
            </w:r>
          </w:p>
        </w:tc>
        <w:tc>
          <w:tcPr>
            <w:tcW w:w="1122" w:type="dxa"/>
          </w:tcPr>
          <w:p w:rsidR="00461085" w:rsidRPr="00A90504" w:rsidRDefault="00461085" w:rsidP="00DE622C">
            <w:pPr>
              <w:spacing w:before="100" w:beforeAutospacing="1" w:after="100" w:afterAutospacing="1"/>
            </w:pPr>
            <w:r w:rsidRPr="00A90504">
              <w:lastRenderedPageBreak/>
              <w:t>Игра в мяч</w:t>
            </w:r>
          </w:p>
        </w:tc>
        <w:tc>
          <w:tcPr>
            <w:tcW w:w="1172" w:type="dxa"/>
          </w:tcPr>
          <w:p w:rsidR="00461085" w:rsidRPr="00A90504" w:rsidRDefault="00461085" w:rsidP="00DE622C">
            <w:pPr>
              <w:spacing w:before="100" w:beforeAutospacing="1" w:after="100" w:afterAutospacing="1"/>
            </w:pPr>
            <w:r w:rsidRPr="00A90504">
              <w:t xml:space="preserve">Под музыкальное и речевое </w:t>
            </w:r>
            <w:r w:rsidRPr="00A90504">
              <w:lastRenderedPageBreak/>
              <w:t>сопровождение «Змейка»</w:t>
            </w:r>
          </w:p>
        </w:tc>
      </w:tr>
      <w:tr w:rsidR="00D1773B" w:rsidRPr="00A90504" w:rsidTr="00D1773B">
        <w:tc>
          <w:tcPr>
            <w:tcW w:w="1138" w:type="dxa"/>
          </w:tcPr>
          <w:p w:rsidR="00461085" w:rsidRPr="00A90504" w:rsidRDefault="00461085" w:rsidP="00DE622C">
            <w:pPr>
              <w:spacing w:before="100" w:beforeAutospacing="1" w:after="100" w:afterAutospacing="1"/>
            </w:pPr>
            <w:r w:rsidRPr="00A90504">
              <w:lastRenderedPageBreak/>
              <w:t>Формирование правильной осанки, навыка правильного положения головы, укрепление свода стопы</w:t>
            </w:r>
          </w:p>
        </w:tc>
        <w:tc>
          <w:tcPr>
            <w:tcW w:w="1080" w:type="dxa"/>
          </w:tcPr>
          <w:p w:rsidR="00461085" w:rsidRPr="00A90504" w:rsidRDefault="00461085" w:rsidP="00DE622C">
            <w:pPr>
              <w:spacing w:before="100" w:beforeAutospacing="1" w:after="100" w:afterAutospacing="1"/>
            </w:pPr>
            <w:r w:rsidRPr="00A90504">
              <w:t>Построение в круг, размыкание на вытянутые руки</w:t>
            </w:r>
          </w:p>
        </w:tc>
        <w:tc>
          <w:tcPr>
            <w:tcW w:w="1179" w:type="dxa"/>
          </w:tcPr>
          <w:p w:rsidR="00461085" w:rsidRPr="00A90504" w:rsidRDefault="00461085" w:rsidP="00DE622C">
            <w:pPr>
              <w:spacing w:before="100" w:beforeAutospacing="1" w:after="100" w:afterAutospacing="1"/>
            </w:pPr>
            <w:r w:rsidRPr="00A90504">
              <w:t>Ходьба с выполнением различных заданий</w:t>
            </w:r>
          </w:p>
        </w:tc>
        <w:tc>
          <w:tcPr>
            <w:tcW w:w="1868" w:type="dxa"/>
          </w:tcPr>
          <w:p w:rsidR="00461085" w:rsidRPr="00A90504" w:rsidRDefault="00461085" w:rsidP="00DE622C">
            <w:pPr>
              <w:spacing w:before="100" w:beforeAutospacing="1" w:after="100" w:afterAutospacing="1"/>
            </w:pPr>
            <w:r w:rsidRPr="00A90504">
              <w:t>Бег змейкой, высоко поднимая колени, с преодолением препятствий</w:t>
            </w:r>
          </w:p>
        </w:tc>
        <w:tc>
          <w:tcPr>
            <w:tcW w:w="1015" w:type="dxa"/>
          </w:tcPr>
          <w:p w:rsidR="00461085" w:rsidRPr="00A90504" w:rsidRDefault="00461085" w:rsidP="00DE622C">
            <w:pPr>
              <w:spacing w:before="100" w:beforeAutospacing="1" w:after="100" w:afterAutospacing="1"/>
            </w:pPr>
            <w:r w:rsidRPr="00A90504">
              <w:t>«Коршун»</w:t>
            </w:r>
          </w:p>
        </w:tc>
        <w:tc>
          <w:tcPr>
            <w:tcW w:w="1243" w:type="dxa"/>
          </w:tcPr>
          <w:p w:rsidR="00461085" w:rsidRPr="00A90504" w:rsidRDefault="00461085" w:rsidP="00DE622C">
            <w:pPr>
              <w:spacing w:before="100" w:beforeAutospacing="1" w:after="100" w:afterAutospacing="1"/>
              <w:jc w:val="center"/>
            </w:pPr>
            <w:r w:rsidRPr="00A90504">
              <w:t>-</w:t>
            </w:r>
          </w:p>
        </w:tc>
        <w:tc>
          <w:tcPr>
            <w:tcW w:w="1231" w:type="dxa"/>
          </w:tcPr>
          <w:p w:rsidR="00461085" w:rsidRPr="00A90504" w:rsidRDefault="00461085" w:rsidP="00DE622C">
            <w:pPr>
              <w:spacing w:before="100" w:beforeAutospacing="1" w:after="100" w:afterAutospacing="1"/>
            </w:pPr>
            <w:r w:rsidRPr="00A90504">
              <w:t>Прыжки в высоту</w:t>
            </w:r>
          </w:p>
          <w:p w:rsidR="00461085" w:rsidRPr="00A90504" w:rsidRDefault="00461085" w:rsidP="00DE622C">
            <w:pPr>
              <w:spacing w:before="100" w:beforeAutospacing="1" w:after="100" w:afterAutospacing="1"/>
            </w:pPr>
          </w:p>
        </w:tc>
        <w:tc>
          <w:tcPr>
            <w:tcW w:w="1172" w:type="dxa"/>
          </w:tcPr>
          <w:p w:rsidR="00461085" w:rsidRPr="00A90504" w:rsidRDefault="00D1773B" w:rsidP="00DE622C">
            <w:pPr>
              <w:spacing w:before="100" w:beforeAutospacing="1" w:after="100" w:afterAutospacing="1"/>
            </w:pPr>
            <w:r>
              <w:t xml:space="preserve">Подбрасывание и ловля мяча разными способами </w:t>
            </w:r>
          </w:p>
        </w:tc>
        <w:tc>
          <w:tcPr>
            <w:tcW w:w="1170" w:type="dxa"/>
          </w:tcPr>
          <w:p w:rsidR="00461085" w:rsidRPr="00A90504" w:rsidRDefault="00461085" w:rsidP="00DE622C">
            <w:pPr>
              <w:spacing w:before="100" w:beforeAutospacing="1" w:after="100" w:afterAutospacing="1"/>
              <w:jc w:val="center"/>
            </w:pPr>
            <w:r w:rsidRPr="00A90504">
              <w:t>-</w:t>
            </w:r>
          </w:p>
        </w:tc>
        <w:tc>
          <w:tcPr>
            <w:tcW w:w="1170" w:type="dxa"/>
          </w:tcPr>
          <w:p w:rsidR="00461085" w:rsidRPr="00A90504" w:rsidRDefault="00461085" w:rsidP="00DE622C">
            <w:pPr>
              <w:spacing w:before="100" w:beforeAutospacing="1" w:after="100" w:afterAutospacing="1"/>
            </w:pPr>
            <w:r w:rsidRPr="00A90504">
              <w:t>«У ребят порядок строгий», «</w:t>
            </w:r>
            <w:proofErr w:type="spellStart"/>
            <w:r w:rsidRPr="00A90504">
              <w:t>Ловишка</w:t>
            </w:r>
            <w:proofErr w:type="spellEnd"/>
            <w:r w:rsidRPr="00A90504">
              <w:t xml:space="preserve"> с мячом», «Ель, елка, елочка», пальчиковые игры</w:t>
            </w:r>
          </w:p>
        </w:tc>
        <w:tc>
          <w:tcPr>
            <w:tcW w:w="1122" w:type="dxa"/>
          </w:tcPr>
          <w:p w:rsidR="00461085" w:rsidRPr="00A90504" w:rsidRDefault="00461085" w:rsidP="00DE622C">
            <w:pPr>
              <w:spacing w:before="100" w:beforeAutospacing="1" w:after="100" w:afterAutospacing="1"/>
            </w:pPr>
            <w:r w:rsidRPr="00A90504">
              <w:t>«Насос»</w:t>
            </w:r>
          </w:p>
        </w:tc>
        <w:tc>
          <w:tcPr>
            <w:tcW w:w="1172" w:type="dxa"/>
          </w:tcPr>
          <w:p w:rsidR="00461085" w:rsidRPr="00A90504" w:rsidRDefault="00461085" w:rsidP="00DE622C">
            <w:pPr>
              <w:spacing w:before="100" w:beforeAutospacing="1" w:after="100" w:afterAutospacing="1"/>
            </w:pPr>
            <w:r w:rsidRPr="00A90504">
              <w:t>Под музыкальное сопровождение «Змейка»</w:t>
            </w:r>
          </w:p>
        </w:tc>
      </w:tr>
      <w:tr w:rsidR="00D1773B" w:rsidRPr="00A90504" w:rsidTr="00D1773B">
        <w:tc>
          <w:tcPr>
            <w:tcW w:w="1138" w:type="dxa"/>
          </w:tcPr>
          <w:p w:rsidR="00461085" w:rsidRPr="00A90504" w:rsidRDefault="00461085" w:rsidP="00DE622C">
            <w:pPr>
              <w:spacing w:before="100" w:beforeAutospacing="1" w:after="100" w:afterAutospacing="1"/>
            </w:pPr>
            <w:r w:rsidRPr="00A90504">
              <w:t>Развитие координации и быстроты движений в крупных мышечн</w:t>
            </w:r>
            <w:r w:rsidRPr="00A90504">
              <w:lastRenderedPageBreak/>
              <w:t>ых группах</w:t>
            </w:r>
          </w:p>
        </w:tc>
        <w:tc>
          <w:tcPr>
            <w:tcW w:w="1080" w:type="dxa"/>
          </w:tcPr>
          <w:p w:rsidR="00461085" w:rsidRPr="00A90504" w:rsidRDefault="00461085" w:rsidP="00DE622C">
            <w:pPr>
              <w:spacing w:before="100" w:beforeAutospacing="1" w:after="100" w:afterAutospacing="1"/>
            </w:pPr>
            <w:r w:rsidRPr="00A90504">
              <w:lastRenderedPageBreak/>
              <w:t>Построение в круг, размыкание на вытянутые руки</w:t>
            </w:r>
          </w:p>
        </w:tc>
        <w:tc>
          <w:tcPr>
            <w:tcW w:w="1179" w:type="dxa"/>
          </w:tcPr>
          <w:p w:rsidR="00461085" w:rsidRPr="00A90504" w:rsidRDefault="00461085" w:rsidP="00DE622C">
            <w:pPr>
              <w:spacing w:before="100" w:beforeAutospacing="1" w:after="100" w:afterAutospacing="1"/>
            </w:pPr>
            <w:r w:rsidRPr="00A90504">
              <w:t>Ходьба с выполнением различных заданий</w:t>
            </w:r>
          </w:p>
        </w:tc>
        <w:tc>
          <w:tcPr>
            <w:tcW w:w="1868" w:type="dxa"/>
          </w:tcPr>
          <w:p w:rsidR="00461085" w:rsidRPr="00A90504" w:rsidRDefault="00461085" w:rsidP="00DE622C">
            <w:pPr>
              <w:spacing w:before="100" w:beforeAutospacing="1" w:after="100" w:afterAutospacing="1"/>
            </w:pPr>
            <w:r w:rsidRPr="00A90504">
              <w:t>Бег по диагонали, змейкой, с высоким подниманием колен</w:t>
            </w:r>
          </w:p>
        </w:tc>
        <w:tc>
          <w:tcPr>
            <w:tcW w:w="1015" w:type="dxa"/>
          </w:tcPr>
          <w:p w:rsidR="00461085" w:rsidRPr="00A90504" w:rsidRDefault="00461085" w:rsidP="00DE622C">
            <w:pPr>
              <w:spacing w:before="100" w:beforeAutospacing="1" w:after="100" w:afterAutospacing="1"/>
            </w:pPr>
            <w:r w:rsidRPr="00A90504">
              <w:t>«Ловкие ноги»</w:t>
            </w:r>
          </w:p>
        </w:tc>
        <w:tc>
          <w:tcPr>
            <w:tcW w:w="1243" w:type="dxa"/>
          </w:tcPr>
          <w:p w:rsidR="00461085" w:rsidRPr="00A90504" w:rsidRDefault="00461085" w:rsidP="00DE622C">
            <w:pPr>
              <w:spacing w:before="100" w:beforeAutospacing="1" w:after="100" w:afterAutospacing="1"/>
              <w:jc w:val="center"/>
            </w:pPr>
            <w:r w:rsidRPr="00A90504">
              <w:t>-</w:t>
            </w:r>
          </w:p>
        </w:tc>
        <w:tc>
          <w:tcPr>
            <w:tcW w:w="1231" w:type="dxa"/>
          </w:tcPr>
          <w:p w:rsidR="00461085" w:rsidRPr="00A90504" w:rsidRDefault="00461085" w:rsidP="00DE622C">
            <w:pPr>
              <w:spacing w:before="100" w:beforeAutospacing="1" w:after="100" w:afterAutospacing="1"/>
            </w:pPr>
            <w:r w:rsidRPr="00A90504">
              <w:t>Прыжки в высоту</w:t>
            </w:r>
          </w:p>
          <w:p w:rsidR="00461085" w:rsidRPr="00A90504" w:rsidRDefault="00461085" w:rsidP="00DE622C">
            <w:pPr>
              <w:spacing w:before="100" w:beforeAutospacing="1" w:after="100" w:afterAutospacing="1"/>
            </w:pPr>
          </w:p>
        </w:tc>
        <w:tc>
          <w:tcPr>
            <w:tcW w:w="1172" w:type="dxa"/>
          </w:tcPr>
          <w:p w:rsidR="00461085" w:rsidRPr="00A90504" w:rsidRDefault="00461085" w:rsidP="00DE622C">
            <w:pPr>
              <w:spacing w:before="100" w:beforeAutospacing="1" w:after="100" w:afterAutospacing="1"/>
            </w:pPr>
            <w:r w:rsidRPr="00A90504">
              <w:t xml:space="preserve">Отбивание </w:t>
            </w:r>
            <w:r w:rsidR="00D1773B">
              <w:t xml:space="preserve">мяча </w:t>
            </w:r>
            <w:r w:rsidRPr="00A90504">
              <w:t>правой и левой рукой</w:t>
            </w:r>
          </w:p>
          <w:p w:rsidR="00461085" w:rsidRPr="00A90504" w:rsidRDefault="00461085" w:rsidP="00DE622C">
            <w:pPr>
              <w:spacing w:before="100" w:beforeAutospacing="1" w:after="100" w:afterAutospacing="1"/>
            </w:pPr>
          </w:p>
        </w:tc>
        <w:tc>
          <w:tcPr>
            <w:tcW w:w="1170" w:type="dxa"/>
          </w:tcPr>
          <w:p w:rsidR="00461085" w:rsidRPr="00A90504" w:rsidRDefault="00461085" w:rsidP="00DE622C">
            <w:pPr>
              <w:spacing w:before="100" w:beforeAutospacing="1" w:after="100" w:afterAutospacing="1"/>
              <w:jc w:val="center"/>
            </w:pPr>
            <w:r w:rsidRPr="00A90504">
              <w:t>-</w:t>
            </w:r>
          </w:p>
        </w:tc>
        <w:tc>
          <w:tcPr>
            <w:tcW w:w="1170" w:type="dxa"/>
          </w:tcPr>
          <w:p w:rsidR="00461085" w:rsidRPr="00A90504" w:rsidRDefault="00461085" w:rsidP="00DE622C">
            <w:pPr>
              <w:spacing w:before="100" w:beforeAutospacing="1" w:after="100" w:afterAutospacing="1"/>
            </w:pPr>
            <w:r w:rsidRPr="00A90504">
              <w:t>«Караси и щука», «Ручейки и озера», «</w:t>
            </w:r>
            <w:proofErr w:type="spellStart"/>
            <w:r w:rsidRPr="00A90504">
              <w:t>Кач-кач</w:t>
            </w:r>
            <w:proofErr w:type="spellEnd"/>
            <w:r w:rsidRPr="00A90504">
              <w:t>»</w:t>
            </w:r>
          </w:p>
        </w:tc>
        <w:tc>
          <w:tcPr>
            <w:tcW w:w="1122" w:type="dxa"/>
          </w:tcPr>
          <w:p w:rsidR="00461085" w:rsidRPr="00A90504" w:rsidRDefault="00461085" w:rsidP="00DE622C">
            <w:pPr>
              <w:spacing w:before="100" w:beforeAutospacing="1" w:after="100" w:afterAutospacing="1"/>
            </w:pPr>
            <w:r w:rsidRPr="00A90504">
              <w:t>«Партизаны»</w:t>
            </w:r>
          </w:p>
        </w:tc>
        <w:tc>
          <w:tcPr>
            <w:tcW w:w="1172" w:type="dxa"/>
          </w:tcPr>
          <w:p w:rsidR="00461085" w:rsidRPr="00A90504" w:rsidRDefault="00461085" w:rsidP="00DE622C">
            <w:pPr>
              <w:spacing w:before="100" w:beforeAutospacing="1" w:after="100" w:afterAutospacing="1"/>
            </w:pPr>
            <w:r w:rsidRPr="00A90504">
              <w:t>Под речевое сопровождение «Прогулка на велосипеде»</w:t>
            </w:r>
          </w:p>
        </w:tc>
      </w:tr>
      <w:tr w:rsidR="00D1773B" w:rsidRPr="00A90504" w:rsidTr="00D1773B">
        <w:tc>
          <w:tcPr>
            <w:tcW w:w="1138" w:type="dxa"/>
          </w:tcPr>
          <w:p w:rsidR="00461085" w:rsidRPr="00A90504" w:rsidRDefault="00461085" w:rsidP="00DE622C">
            <w:pPr>
              <w:spacing w:before="100" w:beforeAutospacing="1" w:after="100" w:afterAutospacing="1"/>
            </w:pPr>
            <w:r w:rsidRPr="00A90504">
              <w:lastRenderedPageBreak/>
              <w:t xml:space="preserve">Укрепление </w:t>
            </w:r>
            <w:proofErr w:type="spellStart"/>
            <w:r w:rsidRPr="00A90504">
              <w:t>связочно</w:t>
            </w:r>
            <w:proofErr w:type="spellEnd"/>
            <w:r w:rsidRPr="00A90504">
              <w:t>-мышечного аппарата голени и стоп, развитие мышц плечевого пояса</w:t>
            </w:r>
          </w:p>
        </w:tc>
        <w:tc>
          <w:tcPr>
            <w:tcW w:w="1080" w:type="dxa"/>
          </w:tcPr>
          <w:p w:rsidR="00461085" w:rsidRPr="00A90504" w:rsidRDefault="00461085" w:rsidP="00DE622C">
            <w:pPr>
              <w:spacing w:before="100" w:beforeAutospacing="1" w:after="100" w:afterAutospacing="1"/>
            </w:pPr>
            <w:r w:rsidRPr="00A90504">
              <w:t>Расчет на первый - второй</w:t>
            </w:r>
          </w:p>
        </w:tc>
        <w:tc>
          <w:tcPr>
            <w:tcW w:w="1179" w:type="dxa"/>
          </w:tcPr>
          <w:p w:rsidR="00461085" w:rsidRPr="00A90504" w:rsidRDefault="00461085" w:rsidP="00DE622C">
            <w:pPr>
              <w:spacing w:before="100" w:beforeAutospacing="1" w:after="100" w:afterAutospacing="1"/>
            </w:pPr>
            <w:r w:rsidRPr="00A90504">
              <w:t>Ходьба с выполнением различных заданий</w:t>
            </w:r>
          </w:p>
        </w:tc>
        <w:tc>
          <w:tcPr>
            <w:tcW w:w="1868" w:type="dxa"/>
          </w:tcPr>
          <w:p w:rsidR="00461085" w:rsidRPr="00A90504" w:rsidRDefault="00461085" w:rsidP="00DE622C">
            <w:pPr>
              <w:spacing w:before="100" w:beforeAutospacing="1" w:after="100" w:afterAutospacing="1"/>
            </w:pPr>
            <w:r w:rsidRPr="00A90504">
              <w:t>Бег по диагонали, боковой галоп</w:t>
            </w:r>
          </w:p>
        </w:tc>
        <w:tc>
          <w:tcPr>
            <w:tcW w:w="1015" w:type="dxa"/>
          </w:tcPr>
          <w:p w:rsidR="00461085" w:rsidRPr="00A90504" w:rsidRDefault="00461085" w:rsidP="00DE622C">
            <w:pPr>
              <w:spacing w:before="100" w:beforeAutospacing="1" w:after="100" w:afterAutospacing="1"/>
            </w:pPr>
            <w:r w:rsidRPr="00A90504">
              <w:t>«Ловкие ноги»</w:t>
            </w:r>
          </w:p>
        </w:tc>
        <w:tc>
          <w:tcPr>
            <w:tcW w:w="1243" w:type="dxa"/>
          </w:tcPr>
          <w:p w:rsidR="00461085" w:rsidRPr="00A90504" w:rsidRDefault="00461085" w:rsidP="00DE622C">
            <w:pPr>
              <w:spacing w:before="100" w:beforeAutospacing="1" w:after="100" w:afterAutospacing="1"/>
            </w:pPr>
            <w:r w:rsidRPr="00A90504">
              <w:t>Бег по гимнастической скамейке (эстафета)</w:t>
            </w:r>
          </w:p>
        </w:tc>
        <w:tc>
          <w:tcPr>
            <w:tcW w:w="1231" w:type="dxa"/>
          </w:tcPr>
          <w:p w:rsidR="00461085" w:rsidRPr="00A90504" w:rsidRDefault="00461085" w:rsidP="00DE622C">
            <w:pPr>
              <w:spacing w:before="100" w:beforeAutospacing="1" w:after="100" w:afterAutospacing="1"/>
            </w:pPr>
            <w:r w:rsidRPr="00A90504">
              <w:t>Прыжки с препятствиями</w:t>
            </w:r>
          </w:p>
        </w:tc>
        <w:tc>
          <w:tcPr>
            <w:tcW w:w="1172" w:type="dxa"/>
          </w:tcPr>
          <w:p w:rsidR="00461085" w:rsidRPr="00A90504" w:rsidRDefault="00461085" w:rsidP="00DE622C">
            <w:pPr>
              <w:spacing w:before="100" w:beforeAutospacing="1" w:after="100" w:afterAutospacing="1"/>
              <w:jc w:val="center"/>
            </w:pPr>
            <w:r w:rsidRPr="00A90504">
              <w:t>Ведение мяча</w:t>
            </w:r>
          </w:p>
        </w:tc>
        <w:tc>
          <w:tcPr>
            <w:tcW w:w="1170" w:type="dxa"/>
          </w:tcPr>
          <w:p w:rsidR="00461085" w:rsidRPr="00A90504" w:rsidRDefault="00461085" w:rsidP="00DE622C">
            <w:pPr>
              <w:spacing w:before="100" w:beforeAutospacing="1" w:after="100" w:afterAutospacing="1"/>
            </w:pPr>
            <w:r w:rsidRPr="00A90504">
              <w:t>Лазание по гимнастической лесенке, ползание по скамейке</w:t>
            </w:r>
          </w:p>
        </w:tc>
        <w:tc>
          <w:tcPr>
            <w:tcW w:w="1170" w:type="dxa"/>
          </w:tcPr>
          <w:p w:rsidR="00461085" w:rsidRPr="00A90504" w:rsidRDefault="00461085" w:rsidP="00DE622C">
            <w:pPr>
              <w:spacing w:before="100" w:beforeAutospacing="1" w:after="100" w:afterAutospacing="1"/>
            </w:pPr>
            <w:r w:rsidRPr="00A90504">
              <w:t>«Кто быстрее» (с флажком, с мячом)</w:t>
            </w:r>
          </w:p>
        </w:tc>
        <w:tc>
          <w:tcPr>
            <w:tcW w:w="1122" w:type="dxa"/>
          </w:tcPr>
          <w:p w:rsidR="00461085" w:rsidRPr="00A90504" w:rsidRDefault="00461085" w:rsidP="00DE622C">
            <w:pPr>
              <w:spacing w:before="100" w:beforeAutospacing="1" w:after="100" w:afterAutospacing="1"/>
            </w:pPr>
            <w:r w:rsidRPr="00A90504">
              <w:t>«Катание мяча»</w:t>
            </w:r>
          </w:p>
        </w:tc>
        <w:tc>
          <w:tcPr>
            <w:tcW w:w="1172" w:type="dxa"/>
          </w:tcPr>
          <w:p w:rsidR="00461085" w:rsidRPr="00A90504" w:rsidRDefault="00461085" w:rsidP="00DE622C">
            <w:pPr>
              <w:spacing w:before="100" w:beforeAutospacing="1" w:after="100" w:afterAutospacing="1"/>
            </w:pPr>
            <w:r w:rsidRPr="00A90504">
              <w:t>Под речевое сопровождение «Прогулка на велосипеде»</w:t>
            </w:r>
          </w:p>
        </w:tc>
      </w:tr>
      <w:tr w:rsidR="00461085" w:rsidRPr="00A90504" w:rsidTr="00D1773B">
        <w:tc>
          <w:tcPr>
            <w:tcW w:w="14560" w:type="dxa"/>
            <w:gridSpan w:val="12"/>
          </w:tcPr>
          <w:p w:rsidR="00461085" w:rsidRPr="00A90504" w:rsidRDefault="00461085" w:rsidP="00DE622C">
            <w:pPr>
              <w:spacing w:before="100" w:beforeAutospacing="1" w:after="100" w:afterAutospacing="1"/>
            </w:pPr>
            <w:r w:rsidRPr="00A90504">
              <w:rPr>
                <w:b/>
                <w:bCs/>
              </w:rPr>
              <w:t>ФЕВРАЛЬ</w:t>
            </w:r>
          </w:p>
        </w:tc>
      </w:tr>
      <w:tr w:rsidR="00D1773B" w:rsidRPr="00A90504" w:rsidTr="00D1773B">
        <w:tc>
          <w:tcPr>
            <w:tcW w:w="1138" w:type="dxa"/>
          </w:tcPr>
          <w:p w:rsidR="00461085" w:rsidRPr="00A90504" w:rsidRDefault="00461085" w:rsidP="00DE622C">
            <w:pPr>
              <w:spacing w:before="100" w:beforeAutospacing="1" w:after="100" w:afterAutospacing="1"/>
            </w:pPr>
            <w:r w:rsidRPr="00A90504">
              <w:t>Укрепление опорно-двигательного аппарата</w:t>
            </w:r>
          </w:p>
        </w:tc>
        <w:tc>
          <w:tcPr>
            <w:tcW w:w="1080" w:type="dxa"/>
          </w:tcPr>
          <w:p w:rsidR="00461085" w:rsidRPr="00A90504" w:rsidRDefault="00461085" w:rsidP="00DE622C">
            <w:pPr>
              <w:spacing w:before="100" w:beforeAutospacing="1" w:after="100" w:afterAutospacing="1"/>
            </w:pPr>
            <w:r w:rsidRPr="00A90504">
              <w:t>Расчет на первый - второй</w:t>
            </w:r>
          </w:p>
        </w:tc>
        <w:tc>
          <w:tcPr>
            <w:tcW w:w="1179" w:type="dxa"/>
          </w:tcPr>
          <w:p w:rsidR="00461085" w:rsidRPr="00A90504" w:rsidRDefault="00461085" w:rsidP="00DE622C">
            <w:pPr>
              <w:spacing w:before="100" w:beforeAutospacing="1" w:after="100" w:afterAutospacing="1"/>
            </w:pPr>
            <w:r w:rsidRPr="00A90504">
              <w:t>Ходьба в колонне по двое</w:t>
            </w:r>
          </w:p>
        </w:tc>
        <w:tc>
          <w:tcPr>
            <w:tcW w:w="1868" w:type="dxa"/>
          </w:tcPr>
          <w:p w:rsidR="00461085" w:rsidRPr="00A90504" w:rsidRDefault="00461085" w:rsidP="00DE622C">
            <w:pPr>
              <w:spacing w:before="100" w:beforeAutospacing="1" w:after="100" w:afterAutospacing="1"/>
            </w:pPr>
            <w:r w:rsidRPr="00A90504">
              <w:t>Бег по доске, по бревну</w:t>
            </w:r>
          </w:p>
        </w:tc>
        <w:tc>
          <w:tcPr>
            <w:tcW w:w="1015" w:type="dxa"/>
          </w:tcPr>
          <w:p w:rsidR="00461085" w:rsidRPr="00A90504" w:rsidRDefault="00461085" w:rsidP="00DE622C">
            <w:pPr>
              <w:spacing w:before="100" w:beforeAutospacing="1" w:after="100" w:afterAutospacing="1"/>
            </w:pPr>
            <w:r w:rsidRPr="00A90504">
              <w:t>«Вертолет»</w:t>
            </w:r>
          </w:p>
        </w:tc>
        <w:tc>
          <w:tcPr>
            <w:tcW w:w="1243" w:type="dxa"/>
          </w:tcPr>
          <w:p w:rsidR="00461085" w:rsidRPr="00A90504" w:rsidRDefault="00461085" w:rsidP="00DE622C">
            <w:pPr>
              <w:spacing w:before="100" w:beforeAutospacing="1" w:after="100" w:afterAutospacing="1"/>
            </w:pPr>
            <w:r w:rsidRPr="00A90504">
              <w:t>Упражнения на гимнастической скамейке «Старт»</w:t>
            </w:r>
          </w:p>
          <w:p w:rsidR="00461085" w:rsidRPr="00A90504" w:rsidRDefault="00461085" w:rsidP="00DE622C">
            <w:pPr>
              <w:spacing w:before="100" w:beforeAutospacing="1" w:after="100" w:afterAutospacing="1"/>
            </w:pPr>
          </w:p>
        </w:tc>
        <w:tc>
          <w:tcPr>
            <w:tcW w:w="1231" w:type="dxa"/>
          </w:tcPr>
          <w:p w:rsidR="00461085" w:rsidRPr="00A90504" w:rsidRDefault="00461085" w:rsidP="00DE622C">
            <w:pPr>
              <w:spacing w:before="100" w:beforeAutospacing="1" w:after="100" w:afterAutospacing="1"/>
            </w:pPr>
            <w:r w:rsidRPr="00A90504">
              <w:t>Прыжки через скакалку</w:t>
            </w:r>
          </w:p>
          <w:p w:rsidR="00461085" w:rsidRPr="00A90504" w:rsidRDefault="00461085" w:rsidP="00DE622C">
            <w:pPr>
              <w:spacing w:before="100" w:beforeAutospacing="1" w:after="100" w:afterAutospacing="1"/>
            </w:pPr>
          </w:p>
        </w:tc>
        <w:tc>
          <w:tcPr>
            <w:tcW w:w="1172" w:type="dxa"/>
          </w:tcPr>
          <w:p w:rsidR="00461085" w:rsidRPr="00A90504" w:rsidRDefault="00461085" w:rsidP="00DE622C">
            <w:pPr>
              <w:spacing w:before="100" w:beforeAutospacing="1" w:after="100" w:afterAutospacing="1"/>
            </w:pPr>
            <w:r w:rsidRPr="00A90504">
              <w:t>Броски мяча вверх, об пол, ловля его обеими руками (20 раз), ведение мяча</w:t>
            </w:r>
          </w:p>
          <w:p w:rsidR="00461085" w:rsidRPr="00A90504" w:rsidRDefault="00461085" w:rsidP="00DE622C">
            <w:pPr>
              <w:spacing w:before="100" w:beforeAutospacing="1" w:after="100" w:afterAutospacing="1"/>
            </w:pPr>
          </w:p>
        </w:tc>
        <w:tc>
          <w:tcPr>
            <w:tcW w:w="1170" w:type="dxa"/>
          </w:tcPr>
          <w:p w:rsidR="00461085" w:rsidRPr="00A90504" w:rsidRDefault="00461085" w:rsidP="00DE622C">
            <w:pPr>
              <w:spacing w:before="100" w:beforeAutospacing="1" w:after="100" w:afterAutospacing="1"/>
            </w:pPr>
            <w:r w:rsidRPr="00A90504">
              <w:t>Ползание по наклонной доске, переход на гимнастической лесенке</w:t>
            </w:r>
          </w:p>
          <w:p w:rsidR="00461085" w:rsidRPr="00A90504" w:rsidRDefault="00461085" w:rsidP="00DE622C">
            <w:pPr>
              <w:spacing w:before="100" w:beforeAutospacing="1" w:after="100" w:afterAutospacing="1"/>
            </w:pPr>
          </w:p>
        </w:tc>
        <w:tc>
          <w:tcPr>
            <w:tcW w:w="1170" w:type="dxa"/>
          </w:tcPr>
          <w:p w:rsidR="00461085" w:rsidRPr="00A90504" w:rsidRDefault="00461085" w:rsidP="00DE622C">
            <w:pPr>
              <w:spacing w:before="100" w:beforeAutospacing="1" w:after="100" w:afterAutospacing="1"/>
            </w:pPr>
            <w:r w:rsidRPr="00A90504">
              <w:t>«Здравствуй, догони!», «Борьба за гимнастическую палку», пальчиковые игры, «Ель, елка, елочка»</w:t>
            </w:r>
          </w:p>
        </w:tc>
        <w:tc>
          <w:tcPr>
            <w:tcW w:w="1122" w:type="dxa"/>
          </w:tcPr>
          <w:p w:rsidR="00461085" w:rsidRPr="00A90504" w:rsidRDefault="00461085" w:rsidP="00DE622C">
            <w:pPr>
              <w:spacing w:before="100" w:beforeAutospacing="1" w:after="100" w:afterAutospacing="1"/>
            </w:pPr>
            <w:r w:rsidRPr="00A90504">
              <w:t>«Коршун»</w:t>
            </w:r>
          </w:p>
        </w:tc>
        <w:tc>
          <w:tcPr>
            <w:tcW w:w="1172" w:type="dxa"/>
          </w:tcPr>
          <w:p w:rsidR="00461085" w:rsidRPr="00A90504" w:rsidRDefault="00461085" w:rsidP="00DE622C">
            <w:pPr>
              <w:spacing w:before="100" w:beforeAutospacing="1" w:after="100" w:afterAutospacing="1"/>
            </w:pPr>
            <w:r w:rsidRPr="00A90504">
              <w:t>Под музыкальное и речевое сопровождение «Рыбки»</w:t>
            </w:r>
          </w:p>
        </w:tc>
      </w:tr>
      <w:tr w:rsidR="00D1773B" w:rsidRPr="00A90504" w:rsidTr="00D1773B">
        <w:tc>
          <w:tcPr>
            <w:tcW w:w="1138" w:type="dxa"/>
          </w:tcPr>
          <w:p w:rsidR="00461085" w:rsidRPr="00A90504" w:rsidRDefault="00461085" w:rsidP="00DE622C">
            <w:pPr>
              <w:spacing w:before="100" w:beforeAutospacing="1" w:after="100" w:afterAutospacing="1"/>
            </w:pPr>
            <w:r w:rsidRPr="00A90504">
              <w:t xml:space="preserve">Развитие чувства </w:t>
            </w:r>
            <w:r w:rsidRPr="00A90504">
              <w:lastRenderedPageBreak/>
              <w:t>правильной позы, укрепление мышечного корсета позвоночника</w:t>
            </w:r>
          </w:p>
        </w:tc>
        <w:tc>
          <w:tcPr>
            <w:tcW w:w="1080" w:type="dxa"/>
          </w:tcPr>
          <w:p w:rsidR="00461085" w:rsidRPr="00A90504" w:rsidRDefault="00461085" w:rsidP="00DE622C">
            <w:pPr>
              <w:spacing w:before="100" w:beforeAutospacing="1" w:after="100" w:afterAutospacing="1"/>
            </w:pPr>
            <w:r w:rsidRPr="00A90504">
              <w:lastRenderedPageBreak/>
              <w:t xml:space="preserve">Расчет на </w:t>
            </w:r>
            <w:r w:rsidRPr="00A90504">
              <w:lastRenderedPageBreak/>
              <w:t>первый – второй. Перестроение в колонну по двое</w:t>
            </w:r>
          </w:p>
        </w:tc>
        <w:tc>
          <w:tcPr>
            <w:tcW w:w="1179" w:type="dxa"/>
          </w:tcPr>
          <w:p w:rsidR="00461085" w:rsidRPr="00A90504" w:rsidRDefault="00461085" w:rsidP="00DE622C">
            <w:pPr>
              <w:spacing w:before="100" w:beforeAutospacing="1" w:after="100" w:afterAutospacing="1"/>
            </w:pPr>
            <w:r w:rsidRPr="00A90504">
              <w:lastRenderedPageBreak/>
              <w:t>Ходьба с выполне</w:t>
            </w:r>
            <w:r w:rsidRPr="00A90504">
              <w:lastRenderedPageBreak/>
              <w:t>нием различных заданий</w:t>
            </w:r>
          </w:p>
        </w:tc>
        <w:tc>
          <w:tcPr>
            <w:tcW w:w="1868" w:type="dxa"/>
          </w:tcPr>
          <w:p w:rsidR="00461085" w:rsidRPr="00A90504" w:rsidRDefault="00461085" w:rsidP="00DE622C">
            <w:pPr>
              <w:spacing w:before="100" w:beforeAutospacing="1" w:after="100" w:afterAutospacing="1"/>
            </w:pPr>
            <w:r w:rsidRPr="00A90504">
              <w:lastRenderedPageBreak/>
              <w:t xml:space="preserve">Бег с выполнением </w:t>
            </w:r>
            <w:r w:rsidRPr="00A90504">
              <w:lastRenderedPageBreak/>
              <w:t>различных заданий</w:t>
            </w:r>
          </w:p>
        </w:tc>
        <w:tc>
          <w:tcPr>
            <w:tcW w:w="1015" w:type="dxa"/>
          </w:tcPr>
          <w:p w:rsidR="00461085" w:rsidRPr="00A90504" w:rsidRDefault="00461085" w:rsidP="00DE622C">
            <w:pPr>
              <w:spacing w:before="100" w:beforeAutospacing="1" w:after="100" w:afterAutospacing="1"/>
            </w:pPr>
            <w:r w:rsidRPr="00A90504">
              <w:lastRenderedPageBreak/>
              <w:t xml:space="preserve">Контроль за </w:t>
            </w:r>
            <w:r w:rsidRPr="00A90504">
              <w:lastRenderedPageBreak/>
              <w:t>осанкой.</w:t>
            </w:r>
          </w:p>
        </w:tc>
        <w:tc>
          <w:tcPr>
            <w:tcW w:w="1243" w:type="dxa"/>
          </w:tcPr>
          <w:p w:rsidR="00461085" w:rsidRPr="00A90504" w:rsidRDefault="00461085" w:rsidP="00DE622C">
            <w:pPr>
              <w:spacing w:before="100" w:beforeAutospacing="1" w:after="100" w:afterAutospacing="1"/>
              <w:jc w:val="center"/>
            </w:pPr>
            <w:r w:rsidRPr="00A90504">
              <w:lastRenderedPageBreak/>
              <w:t>-</w:t>
            </w:r>
          </w:p>
        </w:tc>
        <w:tc>
          <w:tcPr>
            <w:tcW w:w="1231" w:type="dxa"/>
          </w:tcPr>
          <w:p w:rsidR="00461085" w:rsidRPr="00A90504" w:rsidRDefault="00461085" w:rsidP="00DE622C">
            <w:pPr>
              <w:spacing w:before="100" w:beforeAutospacing="1" w:after="100" w:afterAutospacing="1"/>
            </w:pPr>
            <w:r w:rsidRPr="00A90504">
              <w:t xml:space="preserve">Прыжки через </w:t>
            </w:r>
            <w:r w:rsidRPr="00A90504">
              <w:lastRenderedPageBreak/>
              <w:t>короткую (длинную) скакалку</w:t>
            </w:r>
          </w:p>
          <w:p w:rsidR="00461085" w:rsidRPr="00A90504" w:rsidRDefault="00461085" w:rsidP="00DE622C">
            <w:pPr>
              <w:spacing w:before="100" w:beforeAutospacing="1" w:after="100" w:afterAutospacing="1"/>
            </w:pPr>
          </w:p>
        </w:tc>
        <w:tc>
          <w:tcPr>
            <w:tcW w:w="1172" w:type="dxa"/>
          </w:tcPr>
          <w:p w:rsidR="00461085" w:rsidRPr="00A90504" w:rsidRDefault="00461085" w:rsidP="00DE622C">
            <w:pPr>
              <w:spacing w:before="100" w:beforeAutospacing="1" w:after="100" w:afterAutospacing="1"/>
            </w:pPr>
            <w:r w:rsidRPr="00A90504">
              <w:lastRenderedPageBreak/>
              <w:t xml:space="preserve">Способом сбоку </w:t>
            </w:r>
            <w:r w:rsidRPr="00A90504">
              <w:lastRenderedPageBreak/>
              <w:t>(городки)</w:t>
            </w:r>
          </w:p>
          <w:p w:rsidR="00461085" w:rsidRPr="00A90504" w:rsidRDefault="00461085" w:rsidP="00DE622C">
            <w:pPr>
              <w:spacing w:before="100" w:beforeAutospacing="1" w:after="100" w:afterAutospacing="1"/>
            </w:pPr>
          </w:p>
        </w:tc>
        <w:tc>
          <w:tcPr>
            <w:tcW w:w="1170" w:type="dxa"/>
          </w:tcPr>
          <w:p w:rsidR="00461085" w:rsidRPr="00A90504" w:rsidRDefault="00461085" w:rsidP="00DE622C">
            <w:pPr>
              <w:spacing w:before="100" w:beforeAutospacing="1" w:after="100" w:afterAutospacing="1"/>
              <w:jc w:val="center"/>
            </w:pPr>
            <w:r w:rsidRPr="00A90504">
              <w:lastRenderedPageBreak/>
              <w:t>-</w:t>
            </w:r>
          </w:p>
        </w:tc>
        <w:tc>
          <w:tcPr>
            <w:tcW w:w="1170" w:type="dxa"/>
          </w:tcPr>
          <w:p w:rsidR="00461085" w:rsidRPr="00A90504" w:rsidRDefault="00461085" w:rsidP="00DE622C">
            <w:pPr>
              <w:spacing w:before="100" w:beforeAutospacing="1" w:after="100" w:afterAutospacing="1"/>
            </w:pPr>
            <w:r w:rsidRPr="00A90504">
              <w:t xml:space="preserve">«Стой, олень!», </w:t>
            </w:r>
            <w:r w:rsidRPr="00A90504">
              <w:lastRenderedPageBreak/>
              <w:t>«Утки и охотники», пальчиковые игры, «3 – 13 – 30»</w:t>
            </w:r>
          </w:p>
        </w:tc>
        <w:tc>
          <w:tcPr>
            <w:tcW w:w="1122" w:type="dxa"/>
          </w:tcPr>
          <w:p w:rsidR="00461085" w:rsidRPr="00A90504" w:rsidRDefault="00461085" w:rsidP="00DE622C">
            <w:pPr>
              <w:spacing w:before="100" w:beforeAutospacing="1" w:after="100" w:afterAutospacing="1"/>
            </w:pPr>
            <w:r w:rsidRPr="00A90504">
              <w:lastRenderedPageBreak/>
              <w:t xml:space="preserve">«Подуем на </w:t>
            </w:r>
            <w:r w:rsidRPr="00A90504">
              <w:lastRenderedPageBreak/>
              <w:t>снежинки»</w:t>
            </w:r>
          </w:p>
        </w:tc>
        <w:tc>
          <w:tcPr>
            <w:tcW w:w="1172" w:type="dxa"/>
          </w:tcPr>
          <w:p w:rsidR="00461085" w:rsidRPr="00A90504" w:rsidRDefault="00461085" w:rsidP="00DE622C">
            <w:pPr>
              <w:spacing w:before="100" w:beforeAutospacing="1" w:after="100" w:afterAutospacing="1"/>
            </w:pPr>
            <w:r w:rsidRPr="00A90504">
              <w:lastRenderedPageBreak/>
              <w:t>Под музыкал</w:t>
            </w:r>
            <w:r w:rsidRPr="00A90504">
              <w:lastRenderedPageBreak/>
              <w:t>ьное сопровождение «Наедине с дождем»</w:t>
            </w:r>
          </w:p>
        </w:tc>
      </w:tr>
      <w:tr w:rsidR="00D1773B" w:rsidRPr="00A90504" w:rsidTr="00D1773B">
        <w:tc>
          <w:tcPr>
            <w:tcW w:w="1138" w:type="dxa"/>
          </w:tcPr>
          <w:p w:rsidR="00461085" w:rsidRPr="00A90504" w:rsidRDefault="00461085" w:rsidP="00DE622C">
            <w:pPr>
              <w:spacing w:before="100" w:beforeAutospacing="1" w:after="100" w:afterAutospacing="1"/>
            </w:pPr>
            <w:r w:rsidRPr="00A90504">
              <w:lastRenderedPageBreak/>
              <w:t>Укрепление мышечного корсета позвоночника, мышц тазового пояса, ног</w:t>
            </w:r>
          </w:p>
        </w:tc>
        <w:tc>
          <w:tcPr>
            <w:tcW w:w="1080" w:type="dxa"/>
          </w:tcPr>
          <w:p w:rsidR="00461085" w:rsidRPr="00A90504" w:rsidRDefault="00461085" w:rsidP="00DE622C">
            <w:pPr>
              <w:spacing w:before="100" w:beforeAutospacing="1" w:after="100" w:afterAutospacing="1"/>
            </w:pPr>
            <w:r w:rsidRPr="00A90504">
              <w:t>Повороты направо, налево</w:t>
            </w:r>
          </w:p>
        </w:tc>
        <w:tc>
          <w:tcPr>
            <w:tcW w:w="1179" w:type="dxa"/>
          </w:tcPr>
          <w:p w:rsidR="00461085" w:rsidRPr="00A90504" w:rsidRDefault="00461085" w:rsidP="00DE622C">
            <w:pPr>
              <w:spacing w:before="100" w:beforeAutospacing="1" w:after="100" w:afterAutospacing="1"/>
            </w:pPr>
            <w:r w:rsidRPr="00A90504">
              <w:t>Ходьба по прямой, с поворотом</w:t>
            </w:r>
          </w:p>
        </w:tc>
        <w:tc>
          <w:tcPr>
            <w:tcW w:w="1868" w:type="dxa"/>
          </w:tcPr>
          <w:p w:rsidR="00461085" w:rsidRPr="00A90504" w:rsidRDefault="00461085" w:rsidP="00DE622C">
            <w:pPr>
              <w:spacing w:before="100" w:beforeAutospacing="1" w:after="100" w:afterAutospacing="1"/>
            </w:pPr>
            <w:r w:rsidRPr="00A90504">
              <w:t>Бег мелким и широким шагом</w:t>
            </w:r>
          </w:p>
        </w:tc>
        <w:tc>
          <w:tcPr>
            <w:tcW w:w="1015" w:type="dxa"/>
          </w:tcPr>
          <w:p w:rsidR="00461085" w:rsidRPr="00A90504" w:rsidRDefault="00461085" w:rsidP="00DE622C">
            <w:pPr>
              <w:spacing w:before="100" w:beforeAutospacing="1" w:after="100" w:afterAutospacing="1"/>
            </w:pPr>
            <w:r w:rsidRPr="00A90504">
              <w:t>«Поднимаем выше груз»</w:t>
            </w:r>
          </w:p>
        </w:tc>
        <w:tc>
          <w:tcPr>
            <w:tcW w:w="1243" w:type="dxa"/>
          </w:tcPr>
          <w:p w:rsidR="00461085" w:rsidRPr="00A90504" w:rsidRDefault="00461085" w:rsidP="00DE622C">
            <w:pPr>
              <w:spacing w:before="100" w:beforeAutospacing="1" w:after="100" w:afterAutospacing="1"/>
              <w:jc w:val="center"/>
            </w:pPr>
            <w:r w:rsidRPr="00A90504">
              <w:t>-</w:t>
            </w:r>
          </w:p>
        </w:tc>
        <w:tc>
          <w:tcPr>
            <w:tcW w:w="1231" w:type="dxa"/>
          </w:tcPr>
          <w:p w:rsidR="00461085" w:rsidRPr="00A90504" w:rsidRDefault="00461085" w:rsidP="00DE622C">
            <w:pPr>
              <w:spacing w:before="100" w:beforeAutospacing="1" w:after="100" w:afterAutospacing="1"/>
              <w:jc w:val="center"/>
            </w:pPr>
            <w:r w:rsidRPr="00A90504">
              <w:t>-</w:t>
            </w:r>
          </w:p>
        </w:tc>
        <w:tc>
          <w:tcPr>
            <w:tcW w:w="1172" w:type="dxa"/>
          </w:tcPr>
          <w:p w:rsidR="00461085" w:rsidRPr="00A90504" w:rsidRDefault="00461085" w:rsidP="00DE622C">
            <w:pPr>
              <w:spacing w:before="100" w:beforeAutospacing="1" w:after="100" w:afterAutospacing="1"/>
              <w:jc w:val="center"/>
            </w:pPr>
            <w:r w:rsidRPr="00A90504">
              <w:t>-</w:t>
            </w:r>
          </w:p>
        </w:tc>
        <w:tc>
          <w:tcPr>
            <w:tcW w:w="1170" w:type="dxa"/>
          </w:tcPr>
          <w:p w:rsidR="00461085" w:rsidRPr="00A90504" w:rsidRDefault="00461085" w:rsidP="00DE622C">
            <w:pPr>
              <w:spacing w:before="100" w:beforeAutospacing="1" w:after="100" w:afterAutospacing="1"/>
              <w:jc w:val="center"/>
            </w:pPr>
            <w:r w:rsidRPr="00A90504">
              <w:t>-</w:t>
            </w:r>
          </w:p>
        </w:tc>
        <w:tc>
          <w:tcPr>
            <w:tcW w:w="1170" w:type="dxa"/>
          </w:tcPr>
          <w:p w:rsidR="00461085" w:rsidRPr="00A90504" w:rsidRDefault="00461085" w:rsidP="00DE622C">
            <w:pPr>
              <w:spacing w:before="100" w:beforeAutospacing="1" w:after="100" w:afterAutospacing="1"/>
            </w:pPr>
            <w:r w:rsidRPr="00A90504">
              <w:t>Игры народов Севера «Здравствуй, догони!», «Стой, олень!», «Ручейки и озера», «Борьба на палке»</w:t>
            </w:r>
          </w:p>
        </w:tc>
        <w:tc>
          <w:tcPr>
            <w:tcW w:w="1122" w:type="dxa"/>
          </w:tcPr>
          <w:p w:rsidR="00461085" w:rsidRPr="00A90504" w:rsidRDefault="00461085" w:rsidP="00DE622C">
            <w:pPr>
              <w:spacing w:before="100" w:beforeAutospacing="1" w:after="100" w:afterAutospacing="1"/>
            </w:pPr>
            <w:r w:rsidRPr="00A90504">
              <w:t>Игра в мяч</w:t>
            </w:r>
          </w:p>
        </w:tc>
        <w:tc>
          <w:tcPr>
            <w:tcW w:w="1172" w:type="dxa"/>
          </w:tcPr>
          <w:p w:rsidR="00461085" w:rsidRPr="00A90504" w:rsidRDefault="00461085" w:rsidP="00DE622C">
            <w:pPr>
              <w:spacing w:before="100" w:beforeAutospacing="1" w:after="100" w:afterAutospacing="1"/>
            </w:pPr>
            <w:r w:rsidRPr="00A90504">
              <w:t>Под речевое сопровождение «Олени»</w:t>
            </w:r>
          </w:p>
        </w:tc>
      </w:tr>
      <w:tr w:rsidR="00D1773B" w:rsidRPr="00A90504" w:rsidTr="00D1773B">
        <w:tc>
          <w:tcPr>
            <w:tcW w:w="1138" w:type="dxa"/>
          </w:tcPr>
          <w:p w:rsidR="00461085" w:rsidRPr="00A90504" w:rsidRDefault="00461085" w:rsidP="00DE622C">
            <w:pPr>
              <w:spacing w:before="100" w:beforeAutospacing="1" w:after="100" w:afterAutospacing="1"/>
            </w:pPr>
            <w:r w:rsidRPr="00A90504">
              <w:t>Развитие мышц плечевого пояса, укрепление мышц свода стопы</w:t>
            </w:r>
          </w:p>
        </w:tc>
        <w:tc>
          <w:tcPr>
            <w:tcW w:w="1080" w:type="dxa"/>
          </w:tcPr>
          <w:p w:rsidR="00461085" w:rsidRPr="00A90504" w:rsidRDefault="00461085" w:rsidP="00DE622C">
            <w:pPr>
              <w:spacing w:before="100" w:beforeAutospacing="1" w:after="100" w:afterAutospacing="1"/>
            </w:pPr>
            <w:r w:rsidRPr="00A90504">
              <w:t xml:space="preserve">Построение в колонну по одному, повороты направо, </w:t>
            </w:r>
            <w:r w:rsidRPr="00A90504">
              <w:lastRenderedPageBreak/>
              <w:t>налево, кругом</w:t>
            </w:r>
          </w:p>
        </w:tc>
        <w:tc>
          <w:tcPr>
            <w:tcW w:w="1179" w:type="dxa"/>
          </w:tcPr>
          <w:p w:rsidR="00461085" w:rsidRPr="00A90504" w:rsidRDefault="00461085" w:rsidP="00DE622C">
            <w:pPr>
              <w:spacing w:before="100" w:beforeAutospacing="1" w:after="100" w:afterAutospacing="1"/>
            </w:pPr>
            <w:r w:rsidRPr="00A90504">
              <w:lastRenderedPageBreak/>
              <w:t>Ходьба в сочетании с другими видами движений</w:t>
            </w:r>
          </w:p>
        </w:tc>
        <w:tc>
          <w:tcPr>
            <w:tcW w:w="1868" w:type="dxa"/>
          </w:tcPr>
          <w:p w:rsidR="00461085" w:rsidRPr="00A90504" w:rsidRDefault="00461085" w:rsidP="00DE622C">
            <w:pPr>
              <w:spacing w:before="100" w:beforeAutospacing="1" w:after="100" w:afterAutospacing="1"/>
            </w:pPr>
            <w:r w:rsidRPr="00A90504">
              <w:t>Бег с мячом</w:t>
            </w:r>
          </w:p>
        </w:tc>
        <w:tc>
          <w:tcPr>
            <w:tcW w:w="1015" w:type="dxa"/>
          </w:tcPr>
          <w:p w:rsidR="00461085" w:rsidRPr="00A90504" w:rsidRDefault="00461085" w:rsidP="00DE622C">
            <w:pPr>
              <w:spacing w:before="100" w:beforeAutospacing="1" w:after="100" w:afterAutospacing="1"/>
            </w:pPr>
            <w:r w:rsidRPr="00A90504">
              <w:t>«Коровка»</w:t>
            </w:r>
          </w:p>
        </w:tc>
        <w:tc>
          <w:tcPr>
            <w:tcW w:w="1243" w:type="dxa"/>
          </w:tcPr>
          <w:p w:rsidR="00461085" w:rsidRPr="00A90504" w:rsidRDefault="00461085" w:rsidP="00DE622C">
            <w:pPr>
              <w:spacing w:before="100" w:beforeAutospacing="1" w:after="100" w:afterAutospacing="1"/>
              <w:jc w:val="center"/>
            </w:pPr>
            <w:r w:rsidRPr="00A90504">
              <w:t>-</w:t>
            </w:r>
          </w:p>
        </w:tc>
        <w:tc>
          <w:tcPr>
            <w:tcW w:w="1231" w:type="dxa"/>
          </w:tcPr>
          <w:p w:rsidR="00461085" w:rsidRPr="00A90504" w:rsidRDefault="00461085" w:rsidP="00DE622C">
            <w:pPr>
              <w:spacing w:before="100" w:beforeAutospacing="1" w:after="100" w:afterAutospacing="1"/>
              <w:jc w:val="center"/>
            </w:pPr>
            <w:r w:rsidRPr="00A90504">
              <w:t>-</w:t>
            </w:r>
          </w:p>
        </w:tc>
        <w:tc>
          <w:tcPr>
            <w:tcW w:w="1172" w:type="dxa"/>
          </w:tcPr>
          <w:p w:rsidR="00461085" w:rsidRPr="00A90504" w:rsidRDefault="00461085" w:rsidP="00DE622C">
            <w:pPr>
              <w:spacing w:before="100" w:beforeAutospacing="1" w:after="100" w:afterAutospacing="1"/>
            </w:pPr>
            <w:r w:rsidRPr="00A90504">
              <w:t xml:space="preserve">Ведение мяча, броски мяча в корзину, передача мяча (от груди, из-за </w:t>
            </w:r>
            <w:r w:rsidRPr="00A90504">
              <w:lastRenderedPageBreak/>
              <w:t>головы, одной рукой от плеча)</w:t>
            </w:r>
          </w:p>
        </w:tc>
        <w:tc>
          <w:tcPr>
            <w:tcW w:w="1170" w:type="dxa"/>
          </w:tcPr>
          <w:p w:rsidR="00461085" w:rsidRPr="00A90504" w:rsidRDefault="00461085" w:rsidP="00DE622C">
            <w:pPr>
              <w:spacing w:before="100" w:beforeAutospacing="1" w:after="100" w:afterAutospacing="1"/>
              <w:jc w:val="center"/>
            </w:pPr>
            <w:r w:rsidRPr="00A90504">
              <w:lastRenderedPageBreak/>
              <w:t>-</w:t>
            </w:r>
          </w:p>
        </w:tc>
        <w:tc>
          <w:tcPr>
            <w:tcW w:w="1170" w:type="dxa"/>
          </w:tcPr>
          <w:p w:rsidR="00461085" w:rsidRPr="00A90504" w:rsidRDefault="00461085" w:rsidP="00DE622C">
            <w:pPr>
              <w:spacing w:before="100" w:beforeAutospacing="1" w:after="100" w:afterAutospacing="1"/>
            </w:pPr>
            <w:r w:rsidRPr="00A90504">
              <w:t>«Утки и охотники», «</w:t>
            </w:r>
            <w:proofErr w:type="spellStart"/>
            <w:r w:rsidRPr="00A90504">
              <w:t>Ловишка</w:t>
            </w:r>
            <w:proofErr w:type="spellEnd"/>
            <w:r w:rsidRPr="00A90504">
              <w:t xml:space="preserve"> с мячом»</w:t>
            </w:r>
          </w:p>
        </w:tc>
        <w:tc>
          <w:tcPr>
            <w:tcW w:w="1122" w:type="dxa"/>
          </w:tcPr>
          <w:p w:rsidR="00461085" w:rsidRPr="00A90504" w:rsidRDefault="00461085" w:rsidP="00DE622C">
            <w:pPr>
              <w:spacing w:before="100" w:beforeAutospacing="1" w:after="100" w:afterAutospacing="1"/>
            </w:pPr>
            <w:r w:rsidRPr="00A90504">
              <w:t>«Партизаны»</w:t>
            </w:r>
          </w:p>
        </w:tc>
        <w:tc>
          <w:tcPr>
            <w:tcW w:w="1172" w:type="dxa"/>
          </w:tcPr>
          <w:p w:rsidR="00461085" w:rsidRPr="00A90504" w:rsidRDefault="00461085" w:rsidP="00DE622C">
            <w:pPr>
              <w:spacing w:before="100" w:beforeAutospacing="1" w:after="100" w:afterAutospacing="1"/>
            </w:pPr>
            <w:r w:rsidRPr="00A90504">
              <w:t>Под речевое сопровождение «Олени»</w:t>
            </w:r>
          </w:p>
        </w:tc>
      </w:tr>
      <w:tr w:rsidR="00461085" w:rsidRPr="00A90504" w:rsidTr="00D1773B">
        <w:tc>
          <w:tcPr>
            <w:tcW w:w="14560" w:type="dxa"/>
            <w:gridSpan w:val="12"/>
          </w:tcPr>
          <w:p w:rsidR="00461085" w:rsidRPr="00A90504" w:rsidRDefault="00461085" w:rsidP="00C40CE5">
            <w:pPr>
              <w:spacing w:before="100" w:beforeAutospacing="1" w:after="100" w:afterAutospacing="1"/>
            </w:pPr>
            <w:r w:rsidRPr="00A90504">
              <w:rPr>
                <w:b/>
                <w:bCs/>
              </w:rPr>
              <w:lastRenderedPageBreak/>
              <w:t>МАРТ</w:t>
            </w:r>
          </w:p>
        </w:tc>
      </w:tr>
      <w:tr w:rsidR="00D1773B" w:rsidRPr="00A90504" w:rsidTr="00D1773B">
        <w:tc>
          <w:tcPr>
            <w:tcW w:w="1138" w:type="dxa"/>
          </w:tcPr>
          <w:p w:rsidR="00461085" w:rsidRPr="00A90504" w:rsidRDefault="00461085" w:rsidP="00DE622C">
            <w:pPr>
              <w:spacing w:before="100" w:beforeAutospacing="1" w:after="100" w:afterAutospacing="1"/>
            </w:pPr>
            <w:r w:rsidRPr="00A90504">
              <w:t>Укрепление мышечного корсета позвоночника, мышц тазового пояса, ног</w:t>
            </w:r>
          </w:p>
        </w:tc>
        <w:tc>
          <w:tcPr>
            <w:tcW w:w="1080" w:type="dxa"/>
          </w:tcPr>
          <w:p w:rsidR="00461085" w:rsidRPr="00A90504" w:rsidRDefault="00461085" w:rsidP="00DE622C">
            <w:pPr>
              <w:spacing w:before="100" w:beforeAutospacing="1" w:after="100" w:afterAutospacing="1"/>
            </w:pPr>
            <w:r w:rsidRPr="00A90504">
              <w:t>Построение в колонну по одному, повороты направо, налево</w:t>
            </w:r>
          </w:p>
        </w:tc>
        <w:tc>
          <w:tcPr>
            <w:tcW w:w="1179" w:type="dxa"/>
          </w:tcPr>
          <w:p w:rsidR="00461085" w:rsidRPr="00A90504" w:rsidRDefault="00461085" w:rsidP="00DE622C">
            <w:pPr>
              <w:spacing w:before="100" w:beforeAutospacing="1" w:after="100" w:afterAutospacing="1"/>
            </w:pPr>
            <w:r w:rsidRPr="00A90504">
              <w:t>Ходьба врассыпную, змейкой</w:t>
            </w:r>
          </w:p>
        </w:tc>
        <w:tc>
          <w:tcPr>
            <w:tcW w:w="1868" w:type="dxa"/>
          </w:tcPr>
          <w:p w:rsidR="00461085" w:rsidRPr="00A90504" w:rsidRDefault="00461085" w:rsidP="00DE622C">
            <w:pPr>
              <w:spacing w:before="100" w:beforeAutospacing="1" w:after="100" w:afterAutospacing="1"/>
            </w:pPr>
            <w:r w:rsidRPr="00A90504">
              <w:t xml:space="preserve">Бег с высоким подниманием колен, с </w:t>
            </w:r>
            <w:proofErr w:type="spellStart"/>
            <w:r w:rsidRPr="00A90504">
              <w:t>захлестом</w:t>
            </w:r>
            <w:proofErr w:type="spellEnd"/>
            <w:r w:rsidRPr="00A90504">
              <w:t xml:space="preserve"> голени</w:t>
            </w:r>
          </w:p>
        </w:tc>
        <w:tc>
          <w:tcPr>
            <w:tcW w:w="1015" w:type="dxa"/>
          </w:tcPr>
          <w:p w:rsidR="00461085" w:rsidRPr="00A90504" w:rsidRDefault="00461085" w:rsidP="00DE622C">
            <w:pPr>
              <w:spacing w:before="100" w:beforeAutospacing="1" w:after="100" w:afterAutospacing="1"/>
            </w:pPr>
            <w:r w:rsidRPr="00A90504">
              <w:t>«Катание мяча»</w:t>
            </w:r>
          </w:p>
        </w:tc>
        <w:tc>
          <w:tcPr>
            <w:tcW w:w="1243" w:type="dxa"/>
          </w:tcPr>
          <w:p w:rsidR="00461085" w:rsidRPr="00A90504" w:rsidRDefault="00461085" w:rsidP="00DE622C">
            <w:pPr>
              <w:spacing w:before="100" w:beforeAutospacing="1" w:after="100" w:afterAutospacing="1"/>
              <w:jc w:val="center"/>
            </w:pPr>
            <w:r w:rsidRPr="00A90504">
              <w:t>-</w:t>
            </w:r>
          </w:p>
        </w:tc>
        <w:tc>
          <w:tcPr>
            <w:tcW w:w="1231" w:type="dxa"/>
          </w:tcPr>
          <w:p w:rsidR="00461085" w:rsidRPr="00A90504" w:rsidRDefault="00461085" w:rsidP="00DE622C">
            <w:pPr>
              <w:spacing w:before="100" w:beforeAutospacing="1" w:after="100" w:afterAutospacing="1"/>
            </w:pPr>
            <w:r w:rsidRPr="00A90504">
              <w:t>Прыжки в длину с разбега</w:t>
            </w:r>
          </w:p>
          <w:p w:rsidR="00461085" w:rsidRPr="00A90504" w:rsidRDefault="00461085" w:rsidP="00DE622C">
            <w:pPr>
              <w:spacing w:before="100" w:beforeAutospacing="1" w:after="100" w:afterAutospacing="1"/>
            </w:pPr>
          </w:p>
        </w:tc>
        <w:tc>
          <w:tcPr>
            <w:tcW w:w="1172" w:type="dxa"/>
          </w:tcPr>
          <w:p w:rsidR="00461085" w:rsidRPr="00A90504" w:rsidRDefault="00D1773B" w:rsidP="00DE622C">
            <w:pPr>
              <w:spacing w:before="100" w:beforeAutospacing="1" w:after="100" w:afterAutospacing="1"/>
            </w:pPr>
            <w:r>
              <w:t>Бросание теннисного мяча разными способами</w:t>
            </w:r>
          </w:p>
        </w:tc>
        <w:tc>
          <w:tcPr>
            <w:tcW w:w="1170" w:type="dxa"/>
          </w:tcPr>
          <w:p w:rsidR="00461085" w:rsidRPr="00A90504" w:rsidRDefault="00461085" w:rsidP="00DE622C">
            <w:pPr>
              <w:spacing w:before="100" w:beforeAutospacing="1" w:after="100" w:afterAutospacing="1"/>
            </w:pPr>
            <w:r w:rsidRPr="00A90504">
              <w:t>Лазание разными способами. Лазание по канату</w:t>
            </w:r>
          </w:p>
          <w:p w:rsidR="00461085" w:rsidRPr="00A90504" w:rsidRDefault="00461085" w:rsidP="00DE622C">
            <w:pPr>
              <w:spacing w:before="100" w:beforeAutospacing="1" w:after="100" w:afterAutospacing="1"/>
            </w:pPr>
          </w:p>
        </w:tc>
        <w:tc>
          <w:tcPr>
            <w:tcW w:w="1170" w:type="dxa"/>
          </w:tcPr>
          <w:p w:rsidR="00461085" w:rsidRPr="00A90504" w:rsidRDefault="00461085" w:rsidP="00DE622C">
            <w:pPr>
              <w:spacing w:before="100" w:beforeAutospacing="1" w:after="100" w:afterAutospacing="1"/>
            </w:pPr>
            <w:r w:rsidRPr="00A90504">
              <w:t>«Сокол и лиса», «Борьба за набивной мяч», «Камешки»</w:t>
            </w:r>
          </w:p>
        </w:tc>
        <w:tc>
          <w:tcPr>
            <w:tcW w:w="1122" w:type="dxa"/>
          </w:tcPr>
          <w:p w:rsidR="00461085" w:rsidRPr="00A90504" w:rsidRDefault="00461085" w:rsidP="00DE622C">
            <w:pPr>
              <w:spacing w:before="100" w:beforeAutospacing="1" w:after="100" w:afterAutospacing="1"/>
            </w:pPr>
            <w:r w:rsidRPr="00A90504">
              <w:t>«Журавль»</w:t>
            </w:r>
          </w:p>
        </w:tc>
        <w:tc>
          <w:tcPr>
            <w:tcW w:w="1172" w:type="dxa"/>
          </w:tcPr>
          <w:p w:rsidR="00461085" w:rsidRPr="00A90504" w:rsidRDefault="00461085" w:rsidP="00DE622C">
            <w:pPr>
              <w:spacing w:before="100" w:beforeAutospacing="1" w:after="100" w:afterAutospacing="1"/>
            </w:pPr>
            <w:r w:rsidRPr="00A90504">
              <w:t>Под музыкальное и речевое сопровождение «Волшебный сон»</w:t>
            </w:r>
          </w:p>
        </w:tc>
      </w:tr>
      <w:tr w:rsidR="00D1773B" w:rsidRPr="00A90504" w:rsidTr="00D1773B">
        <w:tc>
          <w:tcPr>
            <w:tcW w:w="1138" w:type="dxa"/>
          </w:tcPr>
          <w:p w:rsidR="00461085" w:rsidRPr="00A90504" w:rsidRDefault="00461085" w:rsidP="00DE622C">
            <w:pPr>
              <w:spacing w:before="100" w:beforeAutospacing="1" w:after="100" w:afterAutospacing="1"/>
            </w:pPr>
            <w:r w:rsidRPr="00A90504">
              <w:t xml:space="preserve">Формирование правильной осанки, укрепление </w:t>
            </w:r>
            <w:proofErr w:type="spellStart"/>
            <w:r w:rsidRPr="00A90504">
              <w:t>связочно</w:t>
            </w:r>
            <w:proofErr w:type="spellEnd"/>
            <w:r w:rsidRPr="00A90504">
              <w:t>-мышечного аппарата стоп</w:t>
            </w:r>
          </w:p>
        </w:tc>
        <w:tc>
          <w:tcPr>
            <w:tcW w:w="1080" w:type="dxa"/>
          </w:tcPr>
          <w:p w:rsidR="00461085" w:rsidRPr="00A90504" w:rsidRDefault="00461085" w:rsidP="00DE622C">
            <w:pPr>
              <w:spacing w:before="100" w:beforeAutospacing="1" w:after="100" w:afterAutospacing="1"/>
            </w:pPr>
            <w:r w:rsidRPr="00A90504">
              <w:t>Построение в колонну по одному, повороты направо, налево, кругом</w:t>
            </w:r>
          </w:p>
        </w:tc>
        <w:tc>
          <w:tcPr>
            <w:tcW w:w="1179" w:type="dxa"/>
          </w:tcPr>
          <w:p w:rsidR="00461085" w:rsidRPr="00A90504" w:rsidRDefault="00461085" w:rsidP="00DE622C">
            <w:pPr>
              <w:spacing w:before="100" w:beforeAutospacing="1" w:after="100" w:afterAutospacing="1"/>
            </w:pPr>
            <w:r w:rsidRPr="00A90504">
              <w:t>Ходьба в колонне по одному с выполнением подражательных движений по сигналу</w:t>
            </w:r>
          </w:p>
        </w:tc>
        <w:tc>
          <w:tcPr>
            <w:tcW w:w="1868" w:type="dxa"/>
          </w:tcPr>
          <w:p w:rsidR="00461085" w:rsidRPr="00A90504" w:rsidRDefault="00461085" w:rsidP="00DE622C">
            <w:pPr>
              <w:spacing w:before="100" w:beforeAutospacing="1" w:after="100" w:afterAutospacing="1"/>
            </w:pPr>
            <w:r w:rsidRPr="00A90504">
              <w:t>Бег змейкой, по диагонали</w:t>
            </w:r>
          </w:p>
        </w:tc>
        <w:tc>
          <w:tcPr>
            <w:tcW w:w="1015" w:type="dxa"/>
          </w:tcPr>
          <w:p w:rsidR="00461085" w:rsidRPr="00A90504" w:rsidRDefault="00461085" w:rsidP="00DE622C">
            <w:pPr>
              <w:spacing w:before="100" w:beforeAutospacing="1" w:after="100" w:afterAutospacing="1"/>
            </w:pPr>
            <w:r w:rsidRPr="00A90504">
              <w:t>«Катание мяча»</w:t>
            </w:r>
          </w:p>
        </w:tc>
        <w:tc>
          <w:tcPr>
            <w:tcW w:w="1243" w:type="dxa"/>
          </w:tcPr>
          <w:p w:rsidR="00461085" w:rsidRPr="00A90504" w:rsidRDefault="00461085" w:rsidP="00DE622C">
            <w:pPr>
              <w:spacing w:before="100" w:beforeAutospacing="1" w:after="100" w:afterAutospacing="1"/>
            </w:pPr>
            <w:r w:rsidRPr="00A90504">
              <w:t>Ходьба по узкой рейке гимнастической скамейки прямо, боком</w:t>
            </w:r>
          </w:p>
          <w:p w:rsidR="00461085" w:rsidRPr="00A90504" w:rsidRDefault="00461085" w:rsidP="00DE622C">
            <w:pPr>
              <w:spacing w:before="100" w:beforeAutospacing="1" w:after="100" w:afterAutospacing="1"/>
            </w:pPr>
          </w:p>
        </w:tc>
        <w:tc>
          <w:tcPr>
            <w:tcW w:w="1231" w:type="dxa"/>
          </w:tcPr>
          <w:p w:rsidR="00461085" w:rsidRPr="00A90504" w:rsidRDefault="00461085" w:rsidP="00DE622C">
            <w:pPr>
              <w:spacing w:before="100" w:beforeAutospacing="1" w:after="100" w:afterAutospacing="1"/>
            </w:pPr>
            <w:r w:rsidRPr="00A90504">
              <w:t>Прыжки в длину с разбега</w:t>
            </w:r>
          </w:p>
          <w:p w:rsidR="00461085" w:rsidRPr="00A90504" w:rsidRDefault="00461085" w:rsidP="00DE622C">
            <w:pPr>
              <w:spacing w:before="100" w:beforeAutospacing="1" w:after="100" w:afterAutospacing="1"/>
            </w:pPr>
          </w:p>
        </w:tc>
        <w:tc>
          <w:tcPr>
            <w:tcW w:w="1172" w:type="dxa"/>
          </w:tcPr>
          <w:p w:rsidR="00461085" w:rsidRPr="00A90504" w:rsidRDefault="00D1773B" w:rsidP="00DE622C">
            <w:pPr>
              <w:spacing w:before="100" w:beforeAutospacing="1" w:after="100" w:afterAutospacing="1"/>
            </w:pPr>
            <w:r>
              <w:t>Бросание теннисного мяча разными способами</w:t>
            </w:r>
          </w:p>
        </w:tc>
        <w:tc>
          <w:tcPr>
            <w:tcW w:w="1170" w:type="dxa"/>
          </w:tcPr>
          <w:p w:rsidR="00461085" w:rsidRPr="00A90504" w:rsidRDefault="00461085" w:rsidP="00DE622C">
            <w:pPr>
              <w:spacing w:before="100" w:beforeAutospacing="1" w:after="100" w:afterAutospacing="1"/>
              <w:jc w:val="center"/>
            </w:pPr>
            <w:r w:rsidRPr="00A90504">
              <w:t>-</w:t>
            </w:r>
          </w:p>
        </w:tc>
        <w:tc>
          <w:tcPr>
            <w:tcW w:w="1170" w:type="dxa"/>
          </w:tcPr>
          <w:p w:rsidR="00461085" w:rsidRPr="00A90504" w:rsidRDefault="00461085" w:rsidP="00DE622C">
            <w:pPr>
              <w:spacing w:before="100" w:beforeAutospacing="1" w:after="100" w:afterAutospacing="1"/>
            </w:pPr>
            <w:r w:rsidRPr="00A90504">
              <w:t>«Казаки - разбойники», «Бросок ступнями», «3 – 13 – 30»</w:t>
            </w:r>
          </w:p>
        </w:tc>
        <w:tc>
          <w:tcPr>
            <w:tcW w:w="1122" w:type="dxa"/>
          </w:tcPr>
          <w:p w:rsidR="00461085" w:rsidRPr="00A90504" w:rsidRDefault="00461085" w:rsidP="00DE622C">
            <w:pPr>
              <w:spacing w:before="100" w:beforeAutospacing="1" w:after="100" w:afterAutospacing="1"/>
            </w:pPr>
            <w:r w:rsidRPr="00A90504">
              <w:t>«Ветер»</w:t>
            </w:r>
          </w:p>
        </w:tc>
        <w:tc>
          <w:tcPr>
            <w:tcW w:w="1172" w:type="dxa"/>
          </w:tcPr>
          <w:p w:rsidR="00461085" w:rsidRPr="00A90504" w:rsidRDefault="00461085" w:rsidP="00DE622C">
            <w:pPr>
              <w:spacing w:before="100" w:beforeAutospacing="1" w:after="100" w:afterAutospacing="1"/>
            </w:pPr>
            <w:r w:rsidRPr="00A90504">
              <w:t>Под музыкальное и речевое сопровождение «Волшебный сон»</w:t>
            </w:r>
          </w:p>
        </w:tc>
      </w:tr>
      <w:tr w:rsidR="00D1773B" w:rsidRPr="00A90504" w:rsidTr="00D1773B">
        <w:tc>
          <w:tcPr>
            <w:tcW w:w="1138" w:type="dxa"/>
          </w:tcPr>
          <w:p w:rsidR="00461085" w:rsidRPr="00A90504" w:rsidRDefault="00461085" w:rsidP="00DE622C">
            <w:pPr>
              <w:spacing w:before="100" w:beforeAutospacing="1" w:after="100" w:afterAutospacing="1"/>
            </w:pPr>
            <w:r w:rsidRPr="00A90504">
              <w:t xml:space="preserve">Укрепление свода стопы, </w:t>
            </w:r>
            <w:r w:rsidRPr="00A90504">
              <w:lastRenderedPageBreak/>
              <w:t>мышц туловища, развитие равновесия</w:t>
            </w:r>
          </w:p>
        </w:tc>
        <w:tc>
          <w:tcPr>
            <w:tcW w:w="1080" w:type="dxa"/>
          </w:tcPr>
          <w:p w:rsidR="00461085" w:rsidRPr="00A90504" w:rsidRDefault="00461085" w:rsidP="00DE622C">
            <w:pPr>
              <w:spacing w:before="100" w:beforeAutospacing="1" w:after="100" w:afterAutospacing="1"/>
            </w:pPr>
            <w:r w:rsidRPr="00A90504">
              <w:lastRenderedPageBreak/>
              <w:t xml:space="preserve">Построение в колонну по </w:t>
            </w:r>
            <w:r w:rsidRPr="00A90504">
              <w:lastRenderedPageBreak/>
              <w:t>одному, повороты направо, налево, кругом</w:t>
            </w:r>
          </w:p>
        </w:tc>
        <w:tc>
          <w:tcPr>
            <w:tcW w:w="1179" w:type="dxa"/>
          </w:tcPr>
          <w:p w:rsidR="00461085" w:rsidRPr="00A90504" w:rsidRDefault="00461085" w:rsidP="00DE622C">
            <w:pPr>
              <w:spacing w:before="100" w:beforeAutospacing="1" w:after="100" w:afterAutospacing="1"/>
            </w:pPr>
            <w:r w:rsidRPr="00A90504">
              <w:lastRenderedPageBreak/>
              <w:t>Ходьба с выполнением различн</w:t>
            </w:r>
            <w:r w:rsidRPr="00A90504">
              <w:lastRenderedPageBreak/>
              <w:t>ых заданий</w:t>
            </w:r>
          </w:p>
        </w:tc>
        <w:tc>
          <w:tcPr>
            <w:tcW w:w="1868" w:type="dxa"/>
          </w:tcPr>
          <w:p w:rsidR="00461085" w:rsidRPr="00A90504" w:rsidRDefault="00461085" w:rsidP="00DE622C">
            <w:pPr>
              <w:spacing w:before="100" w:beforeAutospacing="1" w:after="100" w:afterAutospacing="1"/>
            </w:pPr>
            <w:r w:rsidRPr="00A90504">
              <w:lastRenderedPageBreak/>
              <w:t xml:space="preserve">Бег по залу в колонне по одному в </w:t>
            </w:r>
            <w:r w:rsidRPr="00A90504">
              <w:lastRenderedPageBreak/>
              <w:t>среднем темпе, боковой галоп</w:t>
            </w:r>
          </w:p>
        </w:tc>
        <w:tc>
          <w:tcPr>
            <w:tcW w:w="1015" w:type="dxa"/>
          </w:tcPr>
          <w:p w:rsidR="00461085" w:rsidRPr="00A90504" w:rsidRDefault="00461085" w:rsidP="00DE622C">
            <w:pPr>
              <w:spacing w:before="100" w:beforeAutospacing="1" w:after="100" w:afterAutospacing="1"/>
            </w:pPr>
            <w:r w:rsidRPr="00A90504">
              <w:lastRenderedPageBreak/>
              <w:t xml:space="preserve">«В лес», «Новые </w:t>
            </w:r>
            <w:r w:rsidRPr="00A90504">
              <w:lastRenderedPageBreak/>
              <w:t>сапожки»</w:t>
            </w:r>
          </w:p>
        </w:tc>
        <w:tc>
          <w:tcPr>
            <w:tcW w:w="1243" w:type="dxa"/>
          </w:tcPr>
          <w:p w:rsidR="00461085" w:rsidRPr="00A90504" w:rsidRDefault="00461085" w:rsidP="00DE622C">
            <w:pPr>
              <w:spacing w:before="100" w:beforeAutospacing="1" w:after="100" w:afterAutospacing="1"/>
            </w:pPr>
            <w:r w:rsidRPr="00A90504">
              <w:lastRenderedPageBreak/>
              <w:t xml:space="preserve">Ходьба по гимнастической </w:t>
            </w:r>
            <w:r w:rsidRPr="00A90504">
              <w:lastRenderedPageBreak/>
              <w:t>скамейке с переходом на гимнастическую стенку и спуск с нее</w:t>
            </w:r>
          </w:p>
        </w:tc>
        <w:tc>
          <w:tcPr>
            <w:tcW w:w="1231" w:type="dxa"/>
          </w:tcPr>
          <w:p w:rsidR="00461085" w:rsidRPr="00A90504" w:rsidRDefault="00461085" w:rsidP="00DE622C">
            <w:pPr>
              <w:spacing w:before="100" w:beforeAutospacing="1" w:after="100" w:afterAutospacing="1"/>
            </w:pPr>
            <w:r w:rsidRPr="00A90504">
              <w:lastRenderedPageBreak/>
              <w:t xml:space="preserve">Прыжки в высоту с места на </w:t>
            </w:r>
            <w:r w:rsidRPr="00A90504">
              <w:lastRenderedPageBreak/>
              <w:t>поверхность высотой 15 см</w:t>
            </w:r>
          </w:p>
          <w:p w:rsidR="00461085" w:rsidRPr="00A90504" w:rsidRDefault="00461085" w:rsidP="00DE622C">
            <w:pPr>
              <w:spacing w:before="100" w:beforeAutospacing="1" w:after="100" w:afterAutospacing="1"/>
            </w:pPr>
          </w:p>
        </w:tc>
        <w:tc>
          <w:tcPr>
            <w:tcW w:w="1172" w:type="dxa"/>
          </w:tcPr>
          <w:p w:rsidR="00461085" w:rsidRPr="00A90504" w:rsidRDefault="00D1773B" w:rsidP="00DE622C">
            <w:pPr>
              <w:spacing w:before="100" w:beforeAutospacing="1" w:after="100" w:afterAutospacing="1"/>
            </w:pPr>
            <w:proofErr w:type="spellStart"/>
            <w:r>
              <w:lastRenderedPageBreak/>
              <w:t>Метание</w:t>
            </w:r>
            <w:r w:rsidR="00461085" w:rsidRPr="00A90504">
              <w:t>мяча</w:t>
            </w:r>
            <w:proofErr w:type="spellEnd"/>
            <w:r w:rsidR="00461085" w:rsidRPr="00A90504">
              <w:t xml:space="preserve"> правой, левой </w:t>
            </w:r>
            <w:r w:rsidR="00461085" w:rsidRPr="00A90504">
              <w:lastRenderedPageBreak/>
              <w:t>рукой от плеча вдаль</w:t>
            </w:r>
          </w:p>
          <w:p w:rsidR="00461085" w:rsidRPr="00A90504" w:rsidRDefault="00461085" w:rsidP="00DE622C">
            <w:pPr>
              <w:spacing w:before="100" w:beforeAutospacing="1" w:after="100" w:afterAutospacing="1"/>
            </w:pPr>
          </w:p>
        </w:tc>
        <w:tc>
          <w:tcPr>
            <w:tcW w:w="1170" w:type="dxa"/>
          </w:tcPr>
          <w:p w:rsidR="00461085" w:rsidRPr="00A90504" w:rsidRDefault="00461085" w:rsidP="00DE622C">
            <w:pPr>
              <w:spacing w:before="100" w:beforeAutospacing="1" w:after="100" w:afterAutospacing="1"/>
              <w:jc w:val="center"/>
            </w:pPr>
            <w:r w:rsidRPr="00A90504">
              <w:lastRenderedPageBreak/>
              <w:t>-</w:t>
            </w:r>
          </w:p>
        </w:tc>
        <w:tc>
          <w:tcPr>
            <w:tcW w:w="1170" w:type="dxa"/>
          </w:tcPr>
          <w:p w:rsidR="00461085" w:rsidRPr="00A90504" w:rsidRDefault="00461085" w:rsidP="00DE622C">
            <w:pPr>
              <w:spacing w:before="100" w:beforeAutospacing="1" w:after="100" w:afterAutospacing="1"/>
            </w:pPr>
            <w:r w:rsidRPr="00A90504">
              <w:t>«</w:t>
            </w:r>
            <w:proofErr w:type="spellStart"/>
            <w:r w:rsidRPr="00A90504">
              <w:t>Ловишка</w:t>
            </w:r>
            <w:proofErr w:type="spellEnd"/>
            <w:r w:rsidRPr="00A90504">
              <w:t xml:space="preserve"> с ленточками», </w:t>
            </w:r>
            <w:r w:rsidRPr="00A90504">
              <w:lastRenderedPageBreak/>
              <w:t>«Лягушата»</w:t>
            </w:r>
          </w:p>
        </w:tc>
        <w:tc>
          <w:tcPr>
            <w:tcW w:w="1122" w:type="dxa"/>
          </w:tcPr>
          <w:p w:rsidR="00461085" w:rsidRPr="00A90504" w:rsidRDefault="00461085" w:rsidP="00DE622C">
            <w:pPr>
              <w:spacing w:before="100" w:beforeAutospacing="1" w:after="100" w:afterAutospacing="1"/>
            </w:pPr>
            <w:r w:rsidRPr="00A90504">
              <w:lastRenderedPageBreak/>
              <w:t xml:space="preserve">«Кошка и котята», </w:t>
            </w:r>
            <w:r w:rsidRPr="00A90504">
              <w:lastRenderedPageBreak/>
              <w:t>«Калачи»</w:t>
            </w:r>
          </w:p>
        </w:tc>
        <w:tc>
          <w:tcPr>
            <w:tcW w:w="1172" w:type="dxa"/>
          </w:tcPr>
          <w:p w:rsidR="00461085" w:rsidRPr="00A90504" w:rsidRDefault="00461085" w:rsidP="00DE622C">
            <w:pPr>
              <w:spacing w:before="100" w:beforeAutospacing="1" w:after="100" w:afterAutospacing="1"/>
            </w:pPr>
            <w:r w:rsidRPr="00A90504">
              <w:lastRenderedPageBreak/>
              <w:t xml:space="preserve">Под музыкальное и речевое </w:t>
            </w:r>
            <w:r w:rsidRPr="00A90504">
              <w:lastRenderedPageBreak/>
              <w:t>сопровождение «Рыбки»</w:t>
            </w:r>
          </w:p>
        </w:tc>
      </w:tr>
      <w:tr w:rsidR="00D1773B" w:rsidRPr="00A90504" w:rsidTr="00D1773B">
        <w:tc>
          <w:tcPr>
            <w:tcW w:w="1138" w:type="dxa"/>
          </w:tcPr>
          <w:p w:rsidR="00461085" w:rsidRPr="00A90504" w:rsidRDefault="00461085" w:rsidP="00DE622C">
            <w:pPr>
              <w:spacing w:before="100" w:beforeAutospacing="1" w:after="100" w:afterAutospacing="1"/>
            </w:pPr>
            <w:r w:rsidRPr="00A90504">
              <w:lastRenderedPageBreak/>
              <w:t>Развитие координации движений, укрепление мышц ног</w:t>
            </w:r>
          </w:p>
        </w:tc>
        <w:tc>
          <w:tcPr>
            <w:tcW w:w="1080" w:type="dxa"/>
          </w:tcPr>
          <w:p w:rsidR="00461085" w:rsidRPr="00A90504" w:rsidRDefault="00461085" w:rsidP="00DE622C">
            <w:pPr>
              <w:spacing w:before="100" w:beforeAutospacing="1" w:after="100" w:afterAutospacing="1"/>
            </w:pPr>
            <w:r w:rsidRPr="00A90504">
              <w:t>Построение в колонну по одному, повороты направо, налево, кругом</w:t>
            </w:r>
          </w:p>
        </w:tc>
        <w:tc>
          <w:tcPr>
            <w:tcW w:w="1179" w:type="dxa"/>
          </w:tcPr>
          <w:p w:rsidR="00461085" w:rsidRPr="00A90504" w:rsidRDefault="00461085" w:rsidP="00DE622C">
            <w:pPr>
              <w:spacing w:before="100" w:beforeAutospacing="1" w:after="100" w:afterAutospacing="1"/>
            </w:pPr>
            <w:r w:rsidRPr="00A90504">
              <w:t>Ходьба с выполнением различных заданий</w:t>
            </w:r>
          </w:p>
        </w:tc>
        <w:tc>
          <w:tcPr>
            <w:tcW w:w="1868" w:type="dxa"/>
          </w:tcPr>
          <w:p w:rsidR="00461085" w:rsidRPr="00A90504" w:rsidRDefault="00461085" w:rsidP="00DE622C">
            <w:pPr>
              <w:spacing w:before="100" w:beforeAutospacing="1" w:after="100" w:afterAutospacing="1"/>
            </w:pPr>
            <w:r w:rsidRPr="00A90504">
              <w:t xml:space="preserve">Бег по залу с высоким подниманием колен, с </w:t>
            </w:r>
            <w:proofErr w:type="spellStart"/>
            <w:r w:rsidRPr="00A90504">
              <w:t>захлестом</w:t>
            </w:r>
            <w:proofErr w:type="spellEnd"/>
            <w:r w:rsidRPr="00A90504">
              <w:t xml:space="preserve"> голени назад</w:t>
            </w:r>
          </w:p>
        </w:tc>
        <w:tc>
          <w:tcPr>
            <w:tcW w:w="1015" w:type="dxa"/>
          </w:tcPr>
          <w:p w:rsidR="00461085" w:rsidRPr="00A90504" w:rsidRDefault="00461085" w:rsidP="00DE622C">
            <w:pPr>
              <w:spacing w:before="100" w:beforeAutospacing="1" w:after="100" w:afterAutospacing="1"/>
            </w:pPr>
            <w:r w:rsidRPr="00A90504">
              <w:t>«Ходим в шляпах», «Ракеты», «Великаны и гномики»</w:t>
            </w:r>
          </w:p>
        </w:tc>
        <w:tc>
          <w:tcPr>
            <w:tcW w:w="1243" w:type="dxa"/>
          </w:tcPr>
          <w:p w:rsidR="00461085" w:rsidRPr="00A90504" w:rsidRDefault="00461085" w:rsidP="00DE622C">
            <w:pPr>
              <w:spacing w:before="100" w:beforeAutospacing="1" w:after="100" w:afterAutospacing="1"/>
            </w:pPr>
            <w:r w:rsidRPr="00A90504">
              <w:t>Ходьба по канату боком приставным шагом</w:t>
            </w:r>
          </w:p>
          <w:p w:rsidR="00461085" w:rsidRPr="00A90504" w:rsidRDefault="00461085" w:rsidP="00DE622C">
            <w:pPr>
              <w:spacing w:before="100" w:beforeAutospacing="1" w:after="100" w:afterAutospacing="1"/>
            </w:pPr>
          </w:p>
        </w:tc>
        <w:tc>
          <w:tcPr>
            <w:tcW w:w="1231" w:type="dxa"/>
          </w:tcPr>
          <w:p w:rsidR="00461085" w:rsidRPr="00A90504" w:rsidRDefault="00461085" w:rsidP="00DE622C">
            <w:pPr>
              <w:spacing w:before="100" w:beforeAutospacing="1" w:after="100" w:afterAutospacing="1"/>
            </w:pPr>
            <w:r w:rsidRPr="00A90504">
              <w:t>Прыжки с высоты на мягкое покрытие (высота 20 – 25 см)</w:t>
            </w:r>
          </w:p>
          <w:p w:rsidR="00461085" w:rsidRPr="00A90504" w:rsidRDefault="00461085" w:rsidP="00DE622C">
            <w:pPr>
              <w:spacing w:before="100" w:beforeAutospacing="1" w:after="100" w:afterAutospacing="1"/>
            </w:pPr>
          </w:p>
        </w:tc>
        <w:tc>
          <w:tcPr>
            <w:tcW w:w="1172" w:type="dxa"/>
          </w:tcPr>
          <w:p w:rsidR="00461085" w:rsidRPr="00A90504" w:rsidRDefault="00461085" w:rsidP="00DE622C">
            <w:pPr>
              <w:spacing w:before="100" w:beforeAutospacing="1" w:after="100" w:afterAutospacing="1"/>
              <w:jc w:val="center"/>
            </w:pPr>
            <w:r w:rsidRPr="00A90504">
              <w:t>-</w:t>
            </w:r>
          </w:p>
        </w:tc>
        <w:tc>
          <w:tcPr>
            <w:tcW w:w="1170" w:type="dxa"/>
          </w:tcPr>
          <w:p w:rsidR="00461085" w:rsidRPr="00A90504" w:rsidRDefault="00461085" w:rsidP="00DE622C">
            <w:pPr>
              <w:spacing w:before="100" w:beforeAutospacing="1" w:after="100" w:afterAutospacing="1"/>
            </w:pPr>
            <w:r w:rsidRPr="00A90504">
              <w:t xml:space="preserve">Ползание по гимнастической скамейке, хват руками разноименным способом </w:t>
            </w:r>
          </w:p>
        </w:tc>
        <w:tc>
          <w:tcPr>
            <w:tcW w:w="1170" w:type="dxa"/>
          </w:tcPr>
          <w:p w:rsidR="00461085" w:rsidRPr="00A90504" w:rsidRDefault="00461085" w:rsidP="00DE622C">
            <w:pPr>
              <w:spacing w:before="100" w:beforeAutospacing="1" w:after="100" w:afterAutospacing="1"/>
            </w:pPr>
            <w:r w:rsidRPr="00A90504">
              <w:t>«Зайцы и волк», «Льдинки, ветер и мороз», «Угадай, где спрятано»</w:t>
            </w:r>
          </w:p>
        </w:tc>
        <w:tc>
          <w:tcPr>
            <w:tcW w:w="1122" w:type="dxa"/>
          </w:tcPr>
          <w:p w:rsidR="00461085" w:rsidRPr="00A90504" w:rsidRDefault="00461085" w:rsidP="00DE622C">
            <w:pPr>
              <w:spacing w:before="100" w:beforeAutospacing="1" w:after="100" w:afterAutospacing="1"/>
            </w:pPr>
            <w:r w:rsidRPr="00A90504">
              <w:t>«Велосипед», «Скакалка»</w:t>
            </w:r>
          </w:p>
        </w:tc>
        <w:tc>
          <w:tcPr>
            <w:tcW w:w="1172" w:type="dxa"/>
          </w:tcPr>
          <w:p w:rsidR="00461085" w:rsidRPr="00A90504" w:rsidRDefault="00461085" w:rsidP="00DE622C">
            <w:pPr>
              <w:spacing w:before="100" w:beforeAutospacing="1" w:after="100" w:afterAutospacing="1"/>
            </w:pPr>
            <w:r w:rsidRPr="00A90504">
              <w:t>Под речевое сопровождение «Молчок»</w:t>
            </w:r>
          </w:p>
        </w:tc>
      </w:tr>
      <w:tr w:rsidR="00461085" w:rsidRPr="00A90504" w:rsidTr="00D1773B">
        <w:tc>
          <w:tcPr>
            <w:tcW w:w="14560" w:type="dxa"/>
            <w:gridSpan w:val="12"/>
          </w:tcPr>
          <w:p w:rsidR="00461085" w:rsidRPr="00A90504" w:rsidRDefault="00461085" w:rsidP="00DE622C">
            <w:pPr>
              <w:spacing w:before="100" w:beforeAutospacing="1" w:after="100" w:afterAutospacing="1"/>
            </w:pPr>
            <w:r w:rsidRPr="00A90504">
              <w:rPr>
                <w:b/>
                <w:bCs/>
              </w:rPr>
              <w:t>АПРЕЛЬ</w:t>
            </w:r>
          </w:p>
        </w:tc>
      </w:tr>
      <w:tr w:rsidR="00D1773B" w:rsidRPr="00A90504" w:rsidTr="00D1773B">
        <w:tc>
          <w:tcPr>
            <w:tcW w:w="1138" w:type="dxa"/>
          </w:tcPr>
          <w:p w:rsidR="00461085" w:rsidRPr="00A90504" w:rsidRDefault="00461085" w:rsidP="00DE622C">
            <w:pPr>
              <w:spacing w:before="100" w:beforeAutospacing="1" w:after="100" w:afterAutospacing="1"/>
            </w:pPr>
            <w:r w:rsidRPr="00A90504">
              <w:t xml:space="preserve">Укрепление мышц стопы, </w:t>
            </w:r>
            <w:proofErr w:type="spellStart"/>
            <w:r w:rsidRPr="00A90504">
              <w:t>связочно</w:t>
            </w:r>
            <w:proofErr w:type="spellEnd"/>
            <w:r w:rsidRPr="00A90504">
              <w:t>-мышечного аппарата</w:t>
            </w:r>
          </w:p>
        </w:tc>
        <w:tc>
          <w:tcPr>
            <w:tcW w:w="1080" w:type="dxa"/>
          </w:tcPr>
          <w:p w:rsidR="00461085" w:rsidRPr="00A90504" w:rsidRDefault="00461085" w:rsidP="00DE622C">
            <w:pPr>
              <w:spacing w:before="100" w:beforeAutospacing="1" w:after="100" w:afterAutospacing="1"/>
            </w:pPr>
            <w:r w:rsidRPr="00A90504">
              <w:t>Построение в колонну по одному, повороты направо, налево, кругом</w:t>
            </w:r>
          </w:p>
        </w:tc>
        <w:tc>
          <w:tcPr>
            <w:tcW w:w="1179" w:type="dxa"/>
          </w:tcPr>
          <w:p w:rsidR="00461085" w:rsidRPr="00A90504" w:rsidRDefault="00461085" w:rsidP="00DE622C">
            <w:pPr>
              <w:spacing w:before="100" w:beforeAutospacing="1" w:after="100" w:afterAutospacing="1"/>
            </w:pPr>
            <w:r w:rsidRPr="00A90504">
              <w:t>Ходьба в колонне по одному с выполнением подражательных движений по сигналу</w:t>
            </w:r>
          </w:p>
        </w:tc>
        <w:tc>
          <w:tcPr>
            <w:tcW w:w="1868" w:type="dxa"/>
          </w:tcPr>
          <w:p w:rsidR="00461085" w:rsidRPr="00A90504" w:rsidRDefault="00461085" w:rsidP="00DE622C">
            <w:pPr>
              <w:spacing w:before="100" w:beforeAutospacing="1" w:after="100" w:afterAutospacing="1"/>
            </w:pPr>
            <w:r w:rsidRPr="00A90504">
              <w:t>Бег змейкой, по диагонали</w:t>
            </w:r>
          </w:p>
        </w:tc>
        <w:tc>
          <w:tcPr>
            <w:tcW w:w="1015" w:type="dxa"/>
          </w:tcPr>
          <w:p w:rsidR="00461085" w:rsidRPr="00A90504" w:rsidRDefault="00461085" w:rsidP="00DE622C">
            <w:pPr>
              <w:spacing w:before="100" w:beforeAutospacing="1" w:after="100" w:afterAutospacing="1"/>
            </w:pPr>
            <w:r w:rsidRPr="00A90504">
              <w:t>«Катание мяча»</w:t>
            </w:r>
          </w:p>
        </w:tc>
        <w:tc>
          <w:tcPr>
            <w:tcW w:w="1243" w:type="dxa"/>
          </w:tcPr>
          <w:p w:rsidR="00461085" w:rsidRPr="00A90504" w:rsidRDefault="00461085" w:rsidP="00DE622C">
            <w:pPr>
              <w:spacing w:before="100" w:beforeAutospacing="1" w:after="100" w:afterAutospacing="1"/>
            </w:pPr>
            <w:r w:rsidRPr="00A90504">
              <w:t>Ходьба по узкой рейке гимнастической скамейки прямо, боком</w:t>
            </w:r>
          </w:p>
          <w:p w:rsidR="00461085" w:rsidRPr="00A90504" w:rsidRDefault="00461085" w:rsidP="00DE622C">
            <w:pPr>
              <w:spacing w:before="100" w:beforeAutospacing="1" w:after="100" w:afterAutospacing="1"/>
            </w:pPr>
          </w:p>
        </w:tc>
        <w:tc>
          <w:tcPr>
            <w:tcW w:w="1231" w:type="dxa"/>
          </w:tcPr>
          <w:p w:rsidR="00461085" w:rsidRPr="00A90504" w:rsidRDefault="00461085" w:rsidP="00DE622C">
            <w:pPr>
              <w:spacing w:before="100" w:beforeAutospacing="1" w:after="100" w:afterAutospacing="1"/>
            </w:pPr>
            <w:r w:rsidRPr="00A90504">
              <w:t>Прыжки в длину с разбега</w:t>
            </w:r>
          </w:p>
          <w:p w:rsidR="00461085" w:rsidRPr="00A90504" w:rsidRDefault="00461085" w:rsidP="00DE622C">
            <w:pPr>
              <w:spacing w:before="100" w:beforeAutospacing="1" w:after="100" w:afterAutospacing="1"/>
            </w:pPr>
          </w:p>
        </w:tc>
        <w:tc>
          <w:tcPr>
            <w:tcW w:w="1172" w:type="dxa"/>
          </w:tcPr>
          <w:p w:rsidR="00461085" w:rsidRPr="00A90504" w:rsidRDefault="00D1773B" w:rsidP="00DE622C">
            <w:pPr>
              <w:spacing w:before="100" w:beforeAutospacing="1" w:after="100" w:afterAutospacing="1"/>
            </w:pPr>
            <w:r>
              <w:t>Броски мяча в баскетбольную корзину</w:t>
            </w:r>
          </w:p>
        </w:tc>
        <w:tc>
          <w:tcPr>
            <w:tcW w:w="1170" w:type="dxa"/>
          </w:tcPr>
          <w:p w:rsidR="00461085" w:rsidRPr="00A90504" w:rsidRDefault="00461085" w:rsidP="00DE622C">
            <w:pPr>
              <w:spacing w:before="100" w:beforeAutospacing="1" w:after="100" w:afterAutospacing="1"/>
              <w:jc w:val="center"/>
            </w:pPr>
            <w:r w:rsidRPr="00A90504">
              <w:t>-</w:t>
            </w:r>
          </w:p>
        </w:tc>
        <w:tc>
          <w:tcPr>
            <w:tcW w:w="1170" w:type="dxa"/>
          </w:tcPr>
          <w:p w:rsidR="00461085" w:rsidRPr="00A90504" w:rsidRDefault="00461085" w:rsidP="00DE622C">
            <w:pPr>
              <w:spacing w:before="100" w:beforeAutospacing="1" w:after="100" w:afterAutospacing="1"/>
            </w:pPr>
            <w:r w:rsidRPr="00A90504">
              <w:t>«Казаки - разбойники», «Бросок ступнями», «3 – 13 – 30»</w:t>
            </w:r>
          </w:p>
        </w:tc>
        <w:tc>
          <w:tcPr>
            <w:tcW w:w="1122" w:type="dxa"/>
          </w:tcPr>
          <w:p w:rsidR="00461085" w:rsidRPr="00A90504" w:rsidRDefault="00461085" w:rsidP="00DE622C">
            <w:pPr>
              <w:spacing w:before="100" w:beforeAutospacing="1" w:after="100" w:afterAutospacing="1"/>
            </w:pPr>
            <w:r w:rsidRPr="00A90504">
              <w:t>«Ветер»</w:t>
            </w:r>
          </w:p>
        </w:tc>
        <w:tc>
          <w:tcPr>
            <w:tcW w:w="1172" w:type="dxa"/>
          </w:tcPr>
          <w:p w:rsidR="00461085" w:rsidRPr="00A90504" w:rsidRDefault="00461085" w:rsidP="00DE622C">
            <w:pPr>
              <w:spacing w:before="100" w:beforeAutospacing="1" w:after="100" w:afterAutospacing="1"/>
              <w:jc w:val="center"/>
            </w:pPr>
            <w:r w:rsidRPr="00A90504">
              <w:t>-</w:t>
            </w:r>
          </w:p>
        </w:tc>
      </w:tr>
      <w:tr w:rsidR="00D1773B" w:rsidRPr="00A90504" w:rsidTr="00D1773B">
        <w:tc>
          <w:tcPr>
            <w:tcW w:w="1138" w:type="dxa"/>
          </w:tcPr>
          <w:p w:rsidR="00461085" w:rsidRPr="00A90504" w:rsidRDefault="00461085" w:rsidP="00DE622C">
            <w:pPr>
              <w:spacing w:before="100" w:beforeAutospacing="1" w:after="100" w:afterAutospacing="1"/>
            </w:pPr>
            <w:r w:rsidRPr="00A90504">
              <w:lastRenderedPageBreak/>
              <w:t>Координация движений рук с дыхательными движениями грудной клетки</w:t>
            </w:r>
          </w:p>
        </w:tc>
        <w:tc>
          <w:tcPr>
            <w:tcW w:w="1080" w:type="dxa"/>
          </w:tcPr>
          <w:p w:rsidR="00461085" w:rsidRPr="00A90504" w:rsidRDefault="00461085" w:rsidP="00DE622C">
            <w:pPr>
              <w:spacing w:before="100" w:beforeAutospacing="1" w:after="100" w:afterAutospacing="1"/>
            </w:pPr>
            <w:r w:rsidRPr="00A90504">
              <w:t>Перестроение в колонну по одному</w:t>
            </w:r>
          </w:p>
        </w:tc>
        <w:tc>
          <w:tcPr>
            <w:tcW w:w="1179" w:type="dxa"/>
          </w:tcPr>
          <w:p w:rsidR="00461085" w:rsidRPr="00A90504" w:rsidRDefault="00461085" w:rsidP="00DE622C">
            <w:pPr>
              <w:spacing w:before="100" w:beforeAutospacing="1" w:after="100" w:afterAutospacing="1"/>
            </w:pPr>
            <w:r w:rsidRPr="00A90504">
              <w:t>Ходьба приставным шагом вправо, влево</w:t>
            </w:r>
          </w:p>
        </w:tc>
        <w:tc>
          <w:tcPr>
            <w:tcW w:w="1868" w:type="dxa"/>
          </w:tcPr>
          <w:p w:rsidR="00461085" w:rsidRPr="00A90504" w:rsidRDefault="00461085" w:rsidP="00DE622C">
            <w:pPr>
              <w:spacing w:before="100" w:beforeAutospacing="1" w:after="100" w:afterAutospacing="1"/>
            </w:pPr>
            <w:r w:rsidRPr="00A90504">
              <w:t>Бег змейкой между предметами</w:t>
            </w:r>
          </w:p>
        </w:tc>
        <w:tc>
          <w:tcPr>
            <w:tcW w:w="1015" w:type="dxa"/>
          </w:tcPr>
          <w:p w:rsidR="00461085" w:rsidRPr="00A90504" w:rsidRDefault="00461085" w:rsidP="00DE622C">
            <w:pPr>
              <w:spacing w:before="100" w:beforeAutospacing="1" w:after="100" w:afterAutospacing="1"/>
            </w:pPr>
            <w:r w:rsidRPr="00A90504">
              <w:t>«Елочка»</w:t>
            </w:r>
          </w:p>
        </w:tc>
        <w:tc>
          <w:tcPr>
            <w:tcW w:w="1243" w:type="dxa"/>
          </w:tcPr>
          <w:p w:rsidR="00461085" w:rsidRPr="00A90504" w:rsidRDefault="00461085" w:rsidP="00DE622C">
            <w:pPr>
              <w:spacing w:before="100" w:beforeAutospacing="1" w:after="100" w:afterAutospacing="1"/>
            </w:pPr>
            <w:r w:rsidRPr="00A90504">
              <w:t>Ходьба по гимнастической скамейке с перешагиванием через предметы, по веревке</w:t>
            </w:r>
          </w:p>
        </w:tc>
        <w:tc>
          <w:tcPr>
            <w:tcW w:w="1231" w:type="dxa"/>
          </w:tcPr>
          <w:p w:rsidR="00461085" w:rsidRPr="00A90504" w:rsidRDefault="00461085" w:rsidP="00DE622C">
            <w:pPr>
              <w:spacing w:before="100" w:beforeAutospacing="1" w:after="100" w:afterAutospacing="1"/>
            </w:pPr>
            <w:r w:rsidRPr="00A90504">
              <w:t>Прыжки через предметы</w:t>
            </w:r>
          </w:p>
        </w:tc>
        <w:tc>
          <w:tcPr>
            <w:tcW w:w="1172" w:type="dxa"/>
          </w:tcPr>
          <w:p w:rsidR="00461085" w:rsidRPr="00A90504" w:rsidRDefault="00461085" w:rsidP="00DE622C">
            <w:pPr>
              <w:spacing w:before="100" w:beforeAutospacing="1" w:after="100" w:afterAutospacing="1"/>
            </w:pPr>
            <w:r w:rsidRPr="00A90504">
              <w:t>Метание в горизонтальную цель</w:t>
            </w:r>
          </w:p>
          <w:p w:rsidR="00461085" w:rsidRPr="00A90504" w:rsidRDefault="00461085" w:rsidP="00DE622C">
            <w:pPr>
              <w:spacing w:before="100" w:beforeAutospacing="1" w:after="100" w:afterAutospacing="1"/>
            </w:pPr>
          </w:p>
        </w:tc>
        <w:tc>
          <w:tcPr>
            <w:tcW w:w="1170" w:type="dxa"/>
          </w:tcPr>
          <w:p w:rsidR="00461085" w:rsidRPr="00A90504" w:rsidRDefault="00461085" w:rsidP="00DE622C">
            <w:pPr>
              <w:spacing w:before="100" w:beforeAutospacing="1" w:after="100" w:afterAutospacing="1"/>
            </w:pPr>
            <w:r w:rsidRPr="00A90504">
              <w:t>Лазание по гимнастической скамейке, ползание по гимнастической скамейке</w:t>
            </w:r>
          </w:p>
          <w:p w:rsidR="00461085" w:rsidRPr="00A90504" w:rsidRDefault="00461085" w:rsidP="00DE622C">
            <w:pPr>
              <w:spacing w:before="100" w:beforeAutospacing="1" w:after="100" w:afterAutospacing="1"/>
            </w:pPr>
          </w:p>
        </w:tc>
        <w:tc>
          <w:tcPr>
            <w:tcW w:w="1170" w:type="dxa"/>
          </w:tcPr>
          <w:p w:rsidR="00461085" w:rsidRPr="00A90504" w:rsidRDefault="00461085" w:rsidP="00DE622C">
            <w:pPr>
              <w:spacing w:before="100" w:beforeAutospacing="1" w:after="100" w:afterAutospacing="1"/>
            </w:pPr>
            <w:r w:rsidRPr="00A90504">
              <w:t>«Караси и щука», «Ловкие ноги»</w:t>
            </w:r>
          </w:p>
        </w:tc>
        <w:tc>
          <w:tcPr>
            <w:tcW w:w="1122" w:type="dxa"/>
          </w:tcPr>
          <w:p w:rsidR="00461085" w:rsidRPr="00A90504" w:rsidRDefault="00461085" w:rsidP="00DE622C">
            <w:pPr>
              <w:spacing w:before="100" w:beforeAutospacing="1" w:after="100" w:afterAutospacing="1"/>
            </w:pPr>
            <w:r w:rsidRPr="00A90504">
              <w:t>«Подуем на снежинки»</w:t>
            </w:r>
          </w:p>
        </w:tc>
        <w:tc>
          <w:tcPr>
            <w:tcW w:w="1172" w:type="dxa"/>
          </w:tcPr>
          <w:p w:rsidR="00461085" w:rsidRPr="00A90504" w:rsidRDefault="00461085" w:rsidP="00DE622C">
            <w:pPr>
              <w:spacing w:before="100" w:beforeAutospacing="1" w:after="100" w:afterAutospacing="1"/>
              <w:jc w:val="center"/>
            </w:pPr>
            <w:r w:rsidRPr="00A90504">
              <w:t>-</w:t>
            </w:r>
          </w:p>
        </w:tc>
      </w:tr>
      <w:tr w:rsidR="00D1773B" w:rsidRPr="00A90504" w:rsidTr="00D1773B">
        <w:tc>
          <w:tcPr>
            <w:tcW w:w="1138" w:type="dxa"/>
          </w:tcPr>
          <w:p w:rsidR="00461085" w:rsidRPr="00A90504" w:rsidRDefault="00461085" w:rsidP="00DE622C">
            <w:pPr>
              <w:spacing w:before="100" w:beforeAutospacing="1" w:after="100" w:afterAutospacing="1"/>
            </w:pPr>
            <w:r w:rsidRPr="00A90504">
              <w:t>Укрепление опорно-двигательного аппарата, расслабление мышц</w:t>
            </w:r>
          </w:p>
        </w:tc>
        <w:tc>
          <w:tcPr>
            <w:tcW w:w="1080" w:type="dxa"/>
          </w:tcPr>
          <w:p w:rsidR="00461085" w:rsidRPr="00A90504" w:rsidRDefault="00461085" w:rsidP="00DE622C">
            <w:pPr>
              <w:spacing w:before="100" w:beforeAutospacing="1" w:after="100" w:afterAutospacing="1"/>
            </w:pPr>
            <w:r w:rsidRPr="00A90504">
              <w:t>Равнение в шеренге</w:t>
            </w:r>
          </w:p>
        </w:tc>
        <w:tc>
          <w:tcPr>
            <w:tcW w:w="1179" w:type="dxa"/>
          </w:tcPr>
          <w:p w:rsidR="00461085" w:rsidRPr="00A90504" w:rsidRDefault="00461085" w:rsidP="00DE622C">
            <w:pPr>
              <w:spacing w:before="100" w:beforeAutospacing="1" w:after="100" w:afterAutospacing="1"/>
            </w:pPr>
            <w:r w:rsidRPr="00A90504">
              <w:t>Ходьба в колонне по одному</w:t>
            </w:r>
          </w:p>
        </w:tc>
        <w:tc>
          <w:tcPr>
            <w:tcW w:w="1868" w:type="dxa"/>
          </w:tcPr>
          <w:p w:rsidR="00461085" w:rsidRPr="00A90504" w:rsidRDefault="00461085" w:rsidP="00DE622C">
            <w:pPr>
              <w:spacing w:before="100" w:beforeAutospacing="1" w:after="100" w:afterAutospacing="1"/>
            </w:pPr>
            <w:r w:rsidRPr="00A90504">
              <w:t>Бег со скакалкой</w:t>
            </w:r>
          </w:p>
        </w:tc>
        <w:tc>
          <w:tcPr>
            <w:tcW w:w="1015" w:type="dxa"/>
          </w:tcPr>
          <w:p w:rsidR="00461085" w:rsidRPr="00A90504" w:rsidRDefault="00461085" w:rsidP="00DE622C">
            <w:pPr>
              <w:spacing w:before="100" w:beforeAutospacing="1" w:after="100" w:afterAutospacing="1"/>
            </w:pPr>
            <w:r w:rsidRPr="00A90504">
              <w:t>«Дровосек»</w:t>
            </w:r>
          </w:p>
        </w:tc>
        <w:tc>
          <w:tcPr>
            <w:tcW w:w="1243" w:type="dxa"/>
          </w:tcPr>
          <w:p w:rsidR="00461085" w:rsidRPr="00A90504" w:rsidRDefault="00461085" w:rsidP="00DE622C">
            <w:pPr>
              <w:spacing w:before="100" w:beforeAutospacing="1" w:after="100" w:afterAutospacing="1"/>
            </w:pPr>
            <w:r w:rsidRPr="00A90504">
              <w:t>Сохранение равновесия на набивном мяче</w:t>
            </w:r>
          </w:p>
        </w:tc>
        <w:tc>
          <w:tcPr>
            <w:tcW w:w="1231" w:type="dxa"/>
          </w:tcPr>
          <w:p w:rsidR="00461085" w:rsidRPr="00A90504" w:rsidRDefault="00461085" w:rsidP="00DE622C">
            <w:pPr>
              <w:spacing w:before="100" w:beforeAutospacing="1" w:after="100" w:afterAutospacing="1"/>
            </w:pPr>
            <w:r w:rsidRPr="00A90504">
              <w:t>Прыжки через обруч, длинную скакалку</w:t>
            </w:r>
          </w:p>
          <w:p w:rsidR="00461085" w:rsidRPr="00A90504" w:rsidRDefault="00461085" w:rsidP="00DE622C">
            <w:pPr>
              <w:spacing w:before="100" w:beforeAutospacing="1" w:after="100" w:afterAutospacing="1"/>
            </w:pPr>
          </w:p>
        </w:tc>
        <w:tc>
          <w:tcPr>
            <w:tcW w:w="1172" w:type="dxa"/>
          </w:tcPr>
          <w:p w:rsidR="00461085" w:rsidRPr="00A90504" w:rsidRDefault="00461085" w:rsidP="00DE622C">
            <w:pPr>
              <w:spacing w:before="100" w:beforeAutospacing="1" w:after="100" w:afterAutospacing="1"/>
            </w:pPr>
            <w:r w:rsidRPr="00A90504">
              <w:t>Метание в движущуюся цель</w:t>
            </w:r>
          </w:p>
          <w:p w:rsidR="00461085" w:rsidRPr="00A90504" w:rsidRDefault="00461085" w:rsidP="00DE622C">
            <w:pPr>
              <w:spacing w:before="100" w:beforeAutospacing="1" w:after="100" w:afterAutospacing="1"/>
            </w:pPr>
          </w:p>
        </w:tc>
        <w:tc>
          <w:tcPr>
            <w:tcW w:w="1170" w:type="dxa"/>
          </w:tcPr>
          <w:p w:rsidR="00461085" w:rsidRPr="00A90504" w:rsidRDefault="00461085" w:rsidP="00DE622C">
            <w:pPr>
              <w:spacing w:before="100" w:beforeAutospacing="1" w:after="100" w:afterAutospacing="1"/>
            </w:pPr>
            <w:r w:rsidRPr="00A90504">
              <w:t>Лазание по канату</w:t>
            </w:r>
          </w:p>
          <w:p w:rsidR="00461085" w:rsidRPr="00A90504" w:rsidRDefault="00461085" w:rsidP="00DE622C">
            <w:pPr>
              <w:spacing w:before="100" w:beforeAutospacing="1" w:after="100" w:afterAutospacing="1"/>
            </w:pPr>
          </w:p>
        </w:tc>
        <w:tc>
          <w:tcPr>
            <w:tcW w:w="1170" w:type="dxa"/>
          </w:tcPr>
          <w:p w:rsidR="00461085" w:rsidRPr="00A90504" w:rsidRDefault="00461085" w:rsidP="00DE622C">
            <w:pPr>
              <w:spacing w:before="100" w:beforeAutospacing="1" w:after="100" w:afterAutospacing="1"/>
            </w:pPr>
            <w:r w:rsidRPr="00A90504">
              <w:t>«Мяч водящему», «</w:t>
            </w:r>
            <w:proofErr w:type="spellStart"/>
            <w:r w:rsidRPr="00A90504">
              <w:t>Рыбачок</w:t>
            </w:r>
            <w:proofErr w:type="spellEnd"/>
            <w:r w:rsidRPr="00A90504">
              <w:t xml:space="preserve"> и рыбки»</w:t>
            </w:r>
          </w:p>
        </w:tc>
        <w:tc>
          <w:tcPr>
            <w:tcW w:w="1122" w:type="dxa"/>
          </w:tcPr>
          <w:p w:rsidR="00461085" w:rsidRPr="00A90504" w:rsidRDefault="00461085" w:rsidP="00DE622C">
            <w:pPr>
              <w:spacing w:before="100" w:beforeAutospacing="1" w:after="100" w:afterAutospacing="1"/>
            </w:pPr>
            <w:r w:rsidRPr="00A90504">
              <w:t>«Ветер»</w:t>
            </w:r>
          </w:p>
        </w:tc>
        <w:tc>
          <w:tcPr>
            <w:tcW w:w="1172" w:type="dxa"/>
          </w:tcPr>
          <w:p w:rsidR="00461085" w:rsidRPr="00A90504" w:rsidRDefault="00461085" w:rsidP="00DE622C">
            <w:pPr>
              <w:spacing w:before="100" w:beforeAutospacing="1" w:after="100" w:afterAutospacing="1"/>
            </w:pPr>
            <w:r w:rsidRPr="00A90504">
              <w:t>Под музыкальное сопровождение «Шепот волны»</w:t>
            </w:r>
          </w:p>
        </w:tc>
      </w:tr>
      <w:tr w:rsidR="00D1773B" w:rsidRPr="00A90504" w:rsidTr="00D1773B">
        <w:tc>
          <w:tcPr>
            <w:tcW w:w="1138" w:type="dxa"/>
          </w:tcPr>
          <w:p w:rsidR="00461085" w:rsidRPr="00A90504" w:rsidRDefault="00461085" w:rsidP="00DE622C">
            <w:pPr>
              <w:spacing w:before="100" w:beforeAutospacing="1" w:after="100" w:afterAutospacing="1"/>
            </w:pPr>
            <w:r w:rsidRPr="00A90504">
              <w:t>Укрепление свода стопы, мышц туловища</w:t>
            </w:r>
          </w:p>
        </w:tc>
        <w:tc>
          <w:tcPr>
            <w:tcW w:w="1080" w:type="dxa"/>
          </w:tcPr>
          <w:p w:rsidR="00461085" w:rsidRPr="00A90504" w:rsidRDefault="00461085" w:rsidP="00DE622C">
            <w:pPr>
              <w:spacing w:before="100" w:beforeAutospacing="1" w:after="100" w:afterAutospacing="1"/>
            </w:pPr>
            <w:r w:rsidRPr="00A90504">
              <w:t>Равнение в шеренге</w:t>
            </w:r>
          </w:p>
        </w:tc>
        <w:tc>
          <w:tcPr>
            <w:tcW w:w="1179" w:type="dxa"/>
          </w:tcPr>
          <w:p w:rsidR="00461085" w:rsidRPr="00A90504" w:rsidRDefault="00461085" w:rsidP="00DE622C">
            <w:pPr>
              <w:spacing w:before="100" w:beforeAutospacing="1" w:after="100" w:afterAutospacing="1"/>
            </w:pPr>
            <w:r w:rsidRPr="00A90504">
              <w:t>Ходьба в колонне по двое</w:t>
            </w:r>
          </w:p>
        </w:tc>
        <w:tc>
          <w:tcPr>
            <w:tcW w:w="1868" w:type="dxa"/>
          </w:tcPr>
          <w:p w:rsidR="00461085" w:rsidRPr="00A90504" w:rsidRDefault="00461085" w:rsidP="00DE622C">
            <w:pPr>
              <w:spacing w:before="100" w:beforeAutospacing="1" w:after="100" w:afterAutospacing="1"/>
            </w:pPr>
            <w:r w:rsidRPr="00A90504">
              <w:t>Бег по доске, бревну, в чередовании с ходьбой</w:t>
            </w:r>
          </w:p>
        </w:tc>
        <w:tc>
          <w:tcPr>
            <w:tcW w:w="1015" w:type="dxa"/>
          </w:tcPr>
          <w:p w:rsidR="00461085" w:rsidRPr="00A90504" w:rsidRDefault="00461085" w:rsidP="00DE622C">
            <w:pPr>
              <w:spacing w:before="100" w:beforeAutospacing="1" w:after="100" w:afterAutospacing="1"/>
            </w:pPr>
            <w:r w:rsidRPr="00A90504">
              <w:t>«Рыбка»</w:t>
            </w:r>
          </w:p>
        </w:tc>
        <w:tc>
          <w:tcPr>
            <w:tcW w:w="1243" w:type="dxa"/>
          </w:tcPr>
          <w:p w:rsidR="00461085" w:rsidRPr="00A90504" w:rsidRDefault="00461085" w:rsidP="00DE622C">
            <w:pPr>
              <w:spacing w:before="100" w:beforeAutospacing="1" w:after="100" w:afterAutospacing="1"/>
            </w:pPr>
            <w:r w:rsidRPr="00A90504">
              <w:t>Ходьба по гимнастической скамейке разными способами</w:t>
            </w:r>
          </w:p>
        </w:tc>
        <w:tc>
          <w:tcPr>
            <w:tcW w:w="1231" w:type="dxa"/>
          </w:tcPr>
          <w:p w:rsidR="00461085" w:rsidRPr="00A90504" w:rsidRDefault="00461085" w:rsidP="00DE622C">
            <w:pPr>
              <w:spacing w:before="100" w:beforeAutospacing="1" w:after="100" w:afterAutospacing="1"/>
            </w:pPr>
          </w:p>
        </w:tc>
        <w:tc>
          <w:tcPr>
            <w:tcW w:w="1172" w:type="dxa"/>
          </w:tcPr>
          <w:p w:rsidR="00461085" w:rsidRPr="00A90504" w:rsidRDefault="00461085" w:rsidP="00DE622C">
            <w:pPr>
              <w:spacing w:before="100" w:beforeAutospacing="1" w:after="100" w:afterAutospacing="1"/>
            </w:pPr>
          </w:p>
        </w:tc>
        <w:tc>
          <w:tcPr>
            <w:tcW w:w="1170" w:type="dxa"/>
          </w:tcPr>
          <w:p w:rsidR="00461085" w:rsidRPr="00A90504" w:rsidRDefault="00461085" w:rsidP="00DE622C">
            <w:pPr>
              <w:spacing w:before="100" w:beforeAutospacing="1" w:after="100" w:afterAutospacing="1"/>
            </w:pPr>
          </w:p>
        </w:tc>
        <w:tc>
          <w:tcPr>
            <w:tcW w:w="1170" w:type="dxa"/>
          </w:tcPr>
          <w:p w:rsidR="00461085" w:rsidRPr="00A90504" w:rsidRDefault="00461085" w:rsidP="00DE622C">
            <w:pPr>
              <w:spacing w:before="100" w:beforeAutospacing="1" w:after="100" w:afterAutospacing="1"/>
            </w:pPr>
          </w:p>
        </w:tc>
        <w:tc>
          <w:tcPr>
            <w:tcW w:w="1122" w:type="dxa"/>
          </w:tcPr>
          <w:p w:rsidR="00461085" w:rsidRPr="00A90504" w:rsidRDefault="00461085" w:rsidP="00DE622C">
            <w:pPr>
              <w:spacing w:before="100" w:beforeAutospacing="1" w:after="100" w:afterAutospacing="1"/>
            </w:pPr>
          </w:p>
        </w:tc>
        <w:tc>
          <w:tcPr>
            <w:tcW w:w="1172" w:type="dxa"/>
          </w:tcPr>
          <w:p w:rsidR="00461085" w:rsidRPr="00A90504" w:rsidRDefault="00461085" w:rsidP="00DE622C">
            <w:pPr>
              <w:spacing w:before="100" w:beforeAutospacing="1" w:after="100" w:afterAutospacing="1"/>
            </w:pPr>
          </w:p>
        </w:tc>
      </w:tr>
      <w:tr w:rsidR="00461085" w:rsidRPr="00A90504" w:rsidTr="00D1773B">
        <w:tc>
          <w:tcPr>
            <w:tcW w:w="14560" w:type="dxa"/>
            <w:gridSpan w:val="12"/>
          </w:tcPr>
          <w:p w:rsidR="00461085" w:rsidRPr="00A90504" w:rsidRDefault="00461085" w:rsidP="00461085">
            <w:pPr>
              <w:pStyle w:val="a8"/>
              <w:jc w:val="center"/>
              <w:rPr>
                <w:b/>
              </w:rPr>
            </w:pPr>
            <w:r w:rsidRPr="00A90504">
              <w:rPr>
                <w:b/>
              </w:rPr>
              <w:t>для детей 6 – 7 лет</w:t>
            </w:r>
          </w:p>
        </w:tc>
      </w:tr>
      <w:tr w:rsidR="00D1773B" w:rsidRPr="00A90504" w:rsidTr="00D1773B">
        <w:tc>
          <w:tcPr>
            <w:tcW w:w="1138" w:type="dxa"/>
          </w:tcPr>
          <w:p w:rsidR="00461085" w:rsidRPr="00A90504" w:rsidRDefault="00461085" w:rsidP="00DE622C">
            <w:pPr>
              <w:spacing w:before="100" w:beforeAutospacing="1" w:after="100" w:afterAutospacing="1"/>
            </w:pPr>
            <w:r w:rsidRPr="00A90504">
              <w:lastRenderedPageBreak/>
              <w:t>Коррекционные цели</w:t>
            </w:r>
          </w:p>
        </w:tc>
        <w:tc>
          <w:tcPr>
            <w:tcW w:w="1080" w:type="dxa"/>
          </w:tcPr>
          <w:p w:rsidR="00461085" w:rsidRPr="00A90504" w:rsidRDefault="00461085" w:rsidP="00DE622C">
            <w:pPr>
              <w:spacing w:before="100" w:beforeAutospacing="1" w:after="100" w:afterAutospacing="1"/>
            </w:pPr>
            <w:r w:rsidRPr="00A90504">
              <w:t>Построение, перестроения</w:t>
            </w:r>
          </w:p>
        </w:tc>
        <w:tc>
          <w:tcPr>
            <w:tcW w:w="1179" w:type="dxa"/>
          </w:tcPr>
          <w:p w:rsidR="00461085" w:rsidRPr="00A90504" w:rsidRDefault="00461085" w:rsidP="00DE622C">
            <w:pPr>
              <w:spacing w:before="100" w:beforeAutospacing="1" w:after="100" w:afterAutospacing="1"/>
            </w:pPr>
            <w:r w:rsidRPr="00A90504">
              <w:t>Ходьба</w:t>
            </w:r>
          </w:p>
        </w:tc>
        <w:tc>
          <w:tcPr>
            <w:tcW w:w="1868" w:type="dxa"/>
          </w:tcPr>
          <w:p w:rsidR="00461085" w:rsidRPr="00A90504" w:rsidRDefault="00461085" w:rsidP="00DE622C">
            <w:pPr>
              <w:spacing w:before="100" w:beforeAutospacing="1" w:after="100" w:afterAutospacing="1"/>
            </w:pPr>
            <w:r w:rsidRPr="00A90504">
              <w:t>Бег</w:t>
            </w:r>
          </w:p>
        </w:tc>
        <w:tc>
          <w:tcPr>
            <w:tcW w:w="1015" w:type="dxa"/>
          </w:tcPr>
          <w:p w:rsidR="00461085" w:rsidRPr="00A90504" w:rsidRDefault="00461085" w:rsidP="00DE622C">
            <w:pPr>
              <w:spacing w:before="100" w:beforeAutospacing="1" w:after="100" w:afterAutospacing="1"/>
            </w:pPr>
            <w:r w:rsidRPr="00A90504">
              <w:t>Упражнения</w:t>
            </w:r>
          </w:p>
        </w:tc>
        <w:tc>
          <w:tcPr>
            <w:tcW w:w="1243" w:type="dxa"/>
          </w:tcPr>
          <w:p w:rsidR="00461085" w:rsidRPr="00A90504" w:rsidRDefault="00461085" w:rsidP="00DE622C">
            <w:pPr>
              <w:spacing w:before="100" w:beforeAutospacing="1" w:after="100" w:afterAutospacing="1"/>
            </w:pPr>
            <w:r w:rsidRPr="00A90504">
              <w:t>Равновесие</w:t>
            </w:r>
          </w:p>
        </w:tc>
        <w:tc>
          <w:tcPr>
            <w:tcW w:w="1231" w:type="dxa"/>
          </w:tcPr>
          <w:p w:rsidR="00461085" w:rsidRPr="00A90504" w:rsidRDefault="00461085" w:rsidP="00DE622C">
            <w:pPr>
              <w:spacing w:before="100" w:beforeAutospacing="1" w:after="100" w:afterAutospacing="1"/>
            </w:pPr>
            <w:r w:rsidRPr="00A90504">
              <w:t>Прыжки</w:t>
            </w:r>
          </w:p>
        </w:tc>
        <w:tc>
          <w:tcPr>
            <w:tcW w:w="1172" w:type="dxa"/>
          </w:tcPr>
          <w:p w:rsidR="00461085" w:rsidRPr="00A90504" w:rsidRDefault="00461085" w:rsidP="00DE622C">
            <w:pPr>
              <w:spacing w:before="100" w:beforeAutospacing="1" w:after="100" w:afterAutospacing="1"/>
            </w:pPr>
            <w:r w:rsidRPr="00A90504">
              <w:t>Метание</w:t>
            </w:r>
          </w:p>
        </w:tc>
        <w:tc>
          <w:tcPr>
            <w:tcW w:w="1170" w:type="dxa"/>
          </w:tcPr>
          <w:p w:rsidR="00461085" w:rsidRPr="00A90504" w:rsidRDefault="00461085" w:rsidP="00DE622C">
            <w:pPr>
              <w:spacing w:before="100" w:beforeAutospacing="1" w:after="100" w:afterAutospacing="1"/>
            </w:pPr>
            <w:r w:rsidRPr="00A90504">
              <w:t>Лазание, ползание</w:t>
            </w:r>
          </w:p>
        </w:tc>
        <w:tc>
          <w:tcPr>
            <w:tcW w:w="1170" w:type="dxa"/>
          </w:tcPr>
          <w:p w:rsidR="00461085" w:rsidRPr="00A90504" w:rsidRDefault="00461085" w:rsidP="00DE622C">
            <w:pPr>
              <w:spacing w:before="100" w:beforeAutospacing="1" w:after="100" w:afterAutospacing="1"/>
            </w:pPr>
            <w:r w:rsidRPr="00A90504">
              <w:t>Игры разной подвижности</w:t>
            </w:r>
          </w:p>
        </w:tc>
        <w:tc>
          <w:tcPr>
            <w:tcW w:w="1122" w:type="dxa"/>
          </w:tcPr>
          <w:p w:rsidR="00461085" w:rsidRPr="00A90504" w:rsidRDefault="00461085" w:rsidP="00DE622C">
            <w:pPr>
              <w:spacing w:before="100" w:beforeAutospacing="1" w:after="100" w:afterAutospacing="1"/>
            </w:pPr>
            <w:r w:rsidRPr="00A90504">
              <w:t>Упражнения</w:t>
            </w:r>
          </w:p>
        </w:tc>
        <w:tc>
          <w:tcPr>
            <w:tcW w:w="1172" w:type="dxa"/>
          </w:tcPr>
          <w:p w:rsidR="00461085" w:rsidRPr="00A90504" w:rsidRDefault="00461085" w:rsidP="00DE622C">
            <w:pPr>
              <w:spacing w:before="100" w:beforeAutospacing="1" w:after="100" w:afterAutospacing="1"/>
            </w:pPr>
            <w:r w:rsidRPr="00A90504">
              <w:t>Релаксация</w:t>
            </w:r>
          </w:p>
        </w:tc>
      </w:tr>
      <w:tr w:rsidR="00461085" w:rsidRPr="00A90504" w:rsidTr="00D1773B">
        <w:tc>
          <w:tcPr>
            <w:tcW w:w="14560" w:type="dxa"/>
            <w:gridSpan w:val="12"/>
          </w:tcPr>
          <w:p w:rsidR="00461085" w:rsidRPr="00A90504" w:rsidRDefault="00461085" w:rsidP="00C40CE5">
            <w:pPr>
              <w:spacing w:before="100" w:beforeAutospacing="1" w:after="100" w:afterAutospacing="1"/>
            </w:pPr>
            <w:r w:rsidRPr="00A90504">
              <w:rPr>
                <w:b/>
                <w:bCs/>
              </w:rPr>
              <w:t>ОКТЯБРЬ</w:t>
            </w:r>
          </w:p>
        </w:tc>
      </w:tr>
      <w:tr w:rsidR="00D1773B" w:rsidRPr="00A90504" w:rsidTr="00D1773B">
        <w:tc>
          <w:tcPr>
            <w:tcW w:w="1138" w:type="dxa"/>
          </w:tcPr>
          <w:p w:rsidR="00461085" w:rsidRPr="00A90504" w:rsidRDefault="00461085" w:rsidP="00DE622C">
            <w:pPr>
              <w:spacing w:before="100" w:beforeAutospacing="1" w:after="100" w:afterAutospacing="1"/>
            </w:pPr>
            <w:r w:rsidRPr="00A90504">
              <w:t>Формирование правильной осанки у вертикальной плоскости</w:t>
            </w:r>
          </w:p>
        </w:tc>
        <w:tc>
          <w:tcPr>
            <w:tcW w:w="1080" w:type="dxa"/>
          </w:tcPr>
          <w:p w:rsidR="00461085" w:rsidRPr="00A90504" w:rsidRDefault="00461085" w:rsidP="00DE622C">
            <w:pPr>
              <w:spacing w:before="100" w:beforeAutospacing="1" w:after="100" w:afterAutospacing="1"/>
            </w:pPr>
            <w:r w:rsidRPr="00A90504">
              <w:t>Построение в колонну по одному</w:t>
            </w:r>
          </w:p>
        </w:tc>
        <w:tc>
          <w:tcPr>
            <w:tcW w:w="1179" w:type="dxa"/>
          </w:tcPr>
          <w:p w:rsidR="00461085" w:rsidRPr="00A90504" w:rsidRDefault="00461085" w:rsidP="00DE622C">
            <w:pPr>
              <w:spacing w:before="100" w:beforeAutospacing="1" w:after="100" w:afterAutospacing="1"/>
            </w:pPr>
            <w:r w:rsidRPr="00A90504">
              <w:t>Ходьба в колонне по одному, на носках, на пятках</w:t>
            </w:r>
          </w:p>
        </w:tc>
        <w:tc>
          <w:tcPr>
            <w:tcW w:w="1868" w:type="dxa"/>
          </w:tcPr>
          <w:p w:rsidR="00461085" w:rsidRPr="00A90504" w:rsidRDefault="00461085" w:rsidP="00DE622C">
            <w:pPr>
              <w:spacing w:before="100" w:beforeAutospacing="1" w:after="100" w:afterAutospacing="1"/>
            </w:pPr>
            <w:r w:rsidRPr="00A90504">
              <w:t>Бег в колонне по одному, врассыпную с нахождением своего места в колонне по сигналу</w:t>
            </w:r>
          </w:p>
        </w:tc>
        <w:tc>
          <w:tcPr>
            <w:tcW w:w="1015" w:type="dxa"/>
          </w:tcPr>
          <w:p w:rsidR="00461085" w:rsidRPr="00A90504" w:rsidRDefault="00461085" w:rsidP="00DE622C">
            <w:pPr>
              <w:spacing w:before="100" w:beforeAutospacing="1" w:after="100" w:afterAutospacing="1"/>
            </w:pPr>
            <w:r w:rsidRPr="00A90504">
              <w:t>«Лягушата», «Цапля», «Великаны и гномики»</w:t>
            </w:r>
          </w:p>
        </w:tc>
        <w:tc>
          <w:tcPr>
            <w:tcW w:w="1243" w:type="dxa"/>
          </w:tcPr>
          <w:p w:rsidR="00461085" w:rsidRPr="00A90504" w:rsidRDefault="00461085" w:rsidP="00DE622C">
            <w:pPr>
              <w:spacing w:before="100" w:beforeAutospacing="1" w:after="100" w:afterAutospacing="1"/>
            </w:pPr>
            <w:r w:rsidRPr="00A90504">
              <w:t>Ходьба по гимнастической скамейке прямо, приставляя пятку одной ноги к носку другой, с мешочком на голове</w:t>
            </w:r>
          </w:p>
        </w:tc>
        <w:tc>
          <w:tcPr>
            <w:tcW w:w="1231" w:type="dxa"/>
          </w:tcPr>
          <w:p w:rsidR="00461085" w:rsidRPr="00A90504" w:rsidRDefault="00461085" w:rsidP="00DE622C">
            <w:pPr>
              <w:spacing w:before="100" w:beforeAutospacing="1" w:after="100" w:afterAutospacing="1"/>
            </w:pPr>
            <w:r w:rsidRPr="00A90504">
              <w:t xml:space="preserve">Прыжки на обеих ногах через шнуры (5 – 6 </w:t>
            </w:r>
            <w:proofErr w:type="spellStart"/>
            <w:r w:rsidRPr="00A90504">
              <w:t>шт</w:t>
            </w:r>
            <w:proofErr w:type="spellEnd"/>
            <w:r w:rsidRPr="00A90504">
              <w:t>), расстояние между шнурами, лежащими на полу, 40 см</w:t>
            </w:r>
          </w:p>
          <w:p w:rsidR="00461085" w:rsidRPr="00A90504" w:rsidRDefault="00461085" w:rsidP="00DE622C">
            <w:pPr>
              <w:spacing w:before="100" w:beforeAutospacing="1" w:after="100" w:afterAutospacing="1"/>
            </w:pPr>
          </w:p>
        </w:tc>
        <w:tc>
          <w:tcPr>
            <w:tcW w:w="1172" w:type="dxa"/>
          </w:tcPr>
          <w:p w:rsidR="00461085" w:rsidRPr="00A90504" w:rsidRDefault="00461085" w:rsidP="00DE622C">
            <w:pPr>
              <w:spacing w:before="100" w:beforeAutospacing="1" w:after="100" w:afterAutospacing="1"/>
            </w:pPr>
            <w:r w:rsidRPr="00A90504">
              <w:t>Перебрасывание мяча друг другу обеими руками снизу, стоя в шеренгах</w:t>
            </w:r>
          </w:p>
          <w:p w:rsidR="00461085" w:rsidRPr="00A90504" w:rsidRDefault="00461085" w:rsidP="00DE622C">
            <w:pPr>
              <w:spacing w:before="100" w:beforeAutospacing="1" w:after="100" w:afterAutospacing="1"/>
            </w:pPr>
          </w:p>
        </w:tc>
        <w:tc>
          <w:tcPr>
            <w:tcW w:w="1170" w:type="dxa"/>
          </w:tcPr>
          <w:p w:rsidR="00461085" w:rsidRPr="00A90504" w:rsidRDefault="00461085" w:rsidP="00DE622C">
            <w:pPr>
              <w:spacing w:before="100" w:beforeAutospacing="1" w:after="100" w:afterAutospacing="1"/>
              <w:jc w:val="center"/>
            </w:pPr>
            <w:r w:rsidRPr="00A90504">
              <w:t>-</w:t>
            </w:r>
          </w:p>
        </w:tc>
        <w:tc>
          <w:tcPr>
            <w:tcW w:w="1170" w:type="dxa"/>
          </w:tcPr>
          <w:p w:rsidR="00461085" w:rsidRPr="00A90504" w:rsidRDefault="00461085" w:rsidP="00DE622C">
            <w:pPr>
              <w:spacing w:before="100" w:beforeAutospacing="1" w:after="100" w:afterAutospacing="1"/>
            </w:pPr>
            <w:r w:rsidRPr="00A90504">
              <w:t>«Не оставайся на полу», «Хитрая лиса», «Удочка», «Найди и промолчи»</w:t>
            </w:r>
          </w:p>
        </w:tc>
        <w:tc>
          <w:tcPr>
            <w:tcW w:w="1122" w:type="dxa"/>
          </w:tcPr>
          <w:p w:rsidR="00461085" w:rsidRPr="00A90504" w:rsidRDefault="00461085" w:rsidP="00DE622C">
            <w:pPr>
              <w:spacing w:before="100" w:beforeAutospacing="1" w:after="100" w:afterAutospacing="1"/>
            </w:pPr>
            <w:r w:rsidRPr="00A90504">
              <w:t>«Буратино</w:t>
            </w:r>
          </w:p>
        </w:tc>
        <w:tc>
          <w:tcPr>
            <w:tcW w:w="1172" w:type="dxa"/>
          </w:tcPr>
          <w:p w:rsidR="00461085" w:rsidRPr="00A90504" w:rsidRDefault="00461085" w:rsidP="00DE622C">
            <w:pPr>
              <w:spacing w:before="100" w:beforeAutospacing="1" w:after="100" w:afterAutospacing="1"/>
            </w:pPr>
            <w:r w:rsidRPr="00A90504">
              <w:t>Под музыкальное сопровождение «Наедине с дождем»</w:t>
            </w:r>
          </w:p>
        </w:tc>
      </w:tr>
      <w:tr w:rsidR="00D1773B" w:rsidRPr="00A90504" w:rsidTr="00D1773B">
        <w:tc>
          <w:tcPr>
            <w:tcW w:w="1138" w:type="dxa"/>
          </w:tcPr>
          <w:p w:rsidR="00461085" w:rsidRPr="00A90504" w:rsidRDefault="00461085" w:rsidP="00DE622C">
            <w:pPr>
              <w:spacing w:before="100" w:beforeAutospacing="1" w:after="100" w:afterAutospacing="1"/>
            </w:pPr>
            <w:r w:rsidRPr="00A90504">
              <w:t>Укрепление мышц, участвующих в формировании сводов стопы</w:t>
            </w:r>
          </w:p>
        </w:tc>
        <w:tc>
          <w:tcPr>
            <w:tcW w:w="1080" w:type="dxa"/>
          </w:tcPr>
          <w:p w:rsidR="00461085" w:rsidRPr="00A90504" w:rsidRDefault="00461085" w:rsidP="00DE622C">
            <w:pPr>
              <w:spacing w:before="100" w:beforeAutospacing="1" w:after="100" w:afterAutospacing="1"/>
            </w:pPr>
            <w:r w:rsidRPr="00A90504">
              <w:t>Построение в шеренгу, перестроение в колонну по одному</w:t>
            </w:r>
          </w:p>
        </w:tc>
        <w:tc>
          <w:tcPr>
            <w:tcW w:w="1179" w:type="dxa"/>
          </w:tcPr>
          <w:p w:rsidR="00461085" w:rsidRPr="00A90504" w:rsidRDefault="00461085" w:rsidP="00DE622C">
            <w:pPr>
              <w:spacing w:before="100" w:beforeAutospacing="1" w:after="100" w:afterAutospacing="1"/>
            </w:pPr>
            <w:r w:rsidRPr="00A90504">
              <w:t>Ходьба в колонне по одному, спортивная ходьба, с высоким подниманием колен</w:t>
            </w:r>
          </w:p>
        </w:tc>
        <w:tc>
          <w:tcPr>
            <w:tcW w:w="1868" w:type="dxa"/>
          </w:tcPr>
          <w:p w:rsidR="00461085" w:rsidRPr="00A90504" w:rsidRDefault="00461085" w:rsidP="00DE622C">
            <w:pPr>
              <w:spacing w:before="100" w:beforeAutospacing="1" w:after="100" w:afterAutospacing="1"/>
            </w:pPr>
            <w:r w:rsidRPr="00A90504">
              <w:t>Бег в колонне по одному, змейкой, по диагонали</w:t>
            </w:r>
          </w:p>
        </w:tc>
        <w:tc>
          <w:tcPr>
            <w:tcW w:w="1015" w:type="dxa"/>
          </w:tcPr>
          <w:p w:rsidR="00461085" w:rsidRPr="00A90504" w:rsidRDefault="00461085" w:rsidP="00DE622C">
            <w:pPr>
              <w:spacing w:before="100" w:beforeAutospacing="1" w:after="100" w:afterAutospacing="1"/>
            </w:pPr>
            <w:r w:rsidRPr="00A90504">
              <w:t>«Ракеты», «Кабанчики», «Мишки»</w:t>
            </w:r>
          </w:p>
        </w:tc>
        <w:tc>
          <w:tcPr>
            <w:tcW w:w="1243" w:type="dxa"/>
          </w:tcPr>
          <w:p w:rsidR="00461085" w:rsidRPr="00A90504" w:rsidRDefault="00461085" w:rsidP="00DE622C">
            <w:pPr>
              <w:spacing w:before="100" w:beforeAutospacing="1" w:after="100" w:afterAutospacing="1"/>
            </w:pPr>
            <w:r w:rsidRPr="00A90504">
              <w:t xml:space="preserve">Ходьба по гимнастической скамейке боком приставным шагом (правым, левым боком вперед) </w:t>
            </w:r>
            <w:r w:rsidRPr="00A90504">
              <w:lastRenderedPageBreak/>
              <w:t>руки на поясе, за головой</w:t>
            </w:r>
          </w:p>
        </w:tc>
        <w:tc>
          <w:tcPr>
            <w:tcW w:w="1231" w:type="dxa"/>
          </w:tcPr>
          <w:p w:rsidR="00461085" w:rsidRPr="00A90504" w:rsidRDefault="00D1773B" w:rsidP="00DE622C">
            <w:pPr>
              <w:spacing w:before="100" w:beforeAutospacing="1" w:after="100" w:afterAutospacing="1"/>
            </w:pPr>
            <w:r>
              <w:lastRenderedPageBreak/>
              <w:t xml:space="preserve">Прыжки на двух ногах через предметы </w:t>
            </w:r>
            <w:r w:rsidR="00461085" w:rsidRPr="00A90504">
              <w:t>(расстояние 40 – 50 см)</w:t>
            </w:r>
          </w:p>
          <w:p w:rsidR="00461085" w:rsidRPr="00A90504" w:rsidRDefault="00461085" w:rsidP="00DE622C">
            <w:pPr>
              <w:spacing w:before="100" w:beforeAutospacing="1" w:after="100" w:afterAutospacing="1"/>
            </w:pPr>
          </w:p>
        </w:tc>
        <w:tc>
          <w:tcPr>
            <w:tcW w:w="1172" w:type="dxa"/>
          </w:tcPr>
          <w:p w:rsidR="00461085" w:rsidRPr="00A90504" w:rsidRDefault="00461085" w:rsidP="00DE622C">
            <w:pPr>
              <w:spacing w:before="100" w:beforeAutospacing="1" w:after="100" w:afterAutospacing="1"/>
            </w:pPr>
            <w:r w:rsidRPr="00A90504">
              <w:t>Перебрасывание мяча друг другу из-за головы, стоя в шеренгах</w:t>
            </w:r>
          </w:p>
          <w:p w:rsidR="00461085" w:rsidRPr="00A90504" w:rsidRDefault="00461085" w:rsidP="00DE622C">
            <w:pPr>
              <w:spacing w:before="100" w:beforeAutospacing="1" w:after="100" w:afterAutospacing="1"/>
            </w:pPr>
          </w:p>
        </w:tc>
        <w:tc>
          <w:tcPr>
            <w:tcW w:w="1170" w:type="dxa"/>
          </w:tcPr>
          <w:p w:rsidR="00461085" w:rsidRPr="00A90504" w:rsidRDefault="00461085" w:rsidP="00DE622C">
            <w:pPr>
              <w:spacing w:before="100" w:beforeAutospacing="1" w:after="100" w:afterAutospacing="1"/>
              <w:jc w:val="center"/>
            </w:pPr>
            <w:r w:rsidRPr="00A90504">
              <w:t>-</w:t>
            </w:r>
          </w:p>
        </w:tc>
        <w:tc>
          <w:tcPr>
            <w:tcW w:w="1170" w:type="dxa"/>
          </w:tcPr>
          <w:p w:rsidR="00461085" w:rsidRPr="00A90504" w:rsidRDefault="00461085" w:rsidP="00DE622C">
            <w:pPr>
              <w:spacing w:before="100" w:beforeAutospacing="1" w:after="100" w:afterAutospacing="1"/>
            </w:pPr>
            <w:r w:rsidRPr="00A90504">
              <w:t>«</w:t>
            </w:r>
            <w:proofErr w:type="spellStart"/>
            <w:r w:rsidRPr="00A90504">
              <w:t>Ловишка</w:t>
            </w:r>
            <w:proofErr w:type="spellEnd"/>
            <w:r w:rsidRPr="00A90504">
              <w:t xml:space="preserve"> с ленточками», «Стой, олень!», «Море волнуется…»</w:t>
            </w:r>
          </w:p>
        </w:tc>
        <w:tc>
          <w:tcPr>
            <w:tcW w:w="1122" w:type="dxa"/>
          </w:tcPr>
          <w:p w:rsidR="00461085" w:rsidRPr="00A90504" w:rsidRDefault="00461085" w:rsidP="00DE622C">
            <w:pPr>
              <w:spacing w:before="100" w:beforeAutospacing="1" w:after="100" w:afterAutospacing="1"/>
            </w:pPr>
            <w:r w:rsidRPr="00A90504">
              <w:t>«Шалаш», «Веселые прыжки»</w:t>
            </w:r>
          </w:p>
        </w:tc>
        <w:tc>
          <w:tcPr>
            <w:tcW w:w="1172" w:type="dxa"/>
          </w:tcPr>
          <w:p w:rsidR="00461085" w:rsidRPr="00A90504" w:rsidRDefault="00461085" w:rsidP="00DE622C">
            <w:pPr>
              <w:spacing w:before="100" w:beforeAutospacing="1" w:after="100" w:afterAutospacing="1"/>
            </w:pPr>
            <w:r w:rsidRPr="00A90504">
              <w:t>Под речевое сопровождение «Волшебный сон»</w:t>
            </w:r>
          </w:p>
        </w:tc>
      </w:tr>
      <w:tr w:rsidR="00D1773B" w:rsidRPr="00A90504" w:rsidTr="00D1773B">
        <w:tc>
          <w:tcPr>
            <w:tcW w:w="1138" w:type="dxa"/>
          </w:tcPr>
          <w:p w:rsidR="00461085" w:rsidRPr="00A90504" w:rsidRDefault="00461085" w:rsidP="00DE622C">
            <w:pPr>
              <w:spacing w:before="100" w:beforeAutospacing="1" w:after="100" w:afterAutospacing="1"/>
            </w:pPr>
            <w:r w:rsidRPr="00A90504">
              <w:lastRenderedPageBreak/>
              <w:t>Укрепление мышечно-связочного аппарата ног и туловища</w:t>
            </w:r>
          </w:p>
        </w:tc>
        <w:tc>
          <w:tcPr>
            <w:tcW w:w="1080" w:type="dxa"/>
          </w:tcPr>
          <w:p w:rsidR="00461085" w:rsidRPr="00A90504" w:rsidRDefault="00461085" w:rsidP="00DE622C">
            <w:pPr>
              <w:spacing w:before="100" w:beforeAutospacing="1" w:after="100" w:afterAutospacing="1"/>
            </w:pPr>
            <w:r w:rsidRPr="00A90504">
              <w:t>Построение в шеренгу, перестроение в колонну по одному</w:t>
            </w:r>
          </w:p>
        </w:tc>
        <w:tc>
          <w:tcPr>
            <w:tcW w:w="1179" w:type="dxa"/>
          </w:tcPr>
          <w:p w:rsidR="00461085" w:rsidRPr="00A90504" w:rsidRDefault="00461085" w:rsidP="00DE622C">
            <w:pPr>
              <w:spacing w:before="100" w:beforeAutospacing="1" w:after="100" w:afterAutospacing="1"/>
            </w:pPr>
            <w:r w:rsidRPr="00A90504">
              <w:t>Ходьба в колонне по одному с различным положением рук (за головой, в стороны, на поясе) и сохранением дистанции</w:t>
            </w:r>
          </w:p>
        </w:tc>
        <w:tc>
          <w:tcPr>
            <w:tcW w:w="1868" w:type="dxa"/>
          </w:tcPr>
          <w:p w:rsidR="00461085" w:rsidRPr="00A90504" w:rsidRDefault="00461085" w:rsidP="00DE622C">
            <w:pPr>
              <w:spacing w:before="100" w:beforeAutospacing="1" w:after="100" w:afterAutospacing="1"/>
            </w:pPr>
            <w:r w:rsidRPr="00A90504">
              <w:t xml:space="preserve">В колонне по одному, с </w:t>
            </w:r>
            <w:proofErr w:type="spellStart"/>
            <w:r w:rsidRPr="00A90504">
              <w:t>захлестом</w:t>
            </w:r>
            <w:proofErr w:type="spellEnd"/>
            <w:r w:rsidRPr="00A90504">
              <w:t xml:space="preserve"> голени назад, с высоким подниманием колен</w:t>
            </w:r>
          </w:p>
        </w:tc>
        <w:tc>
          <w:tcPr>
            <w:tcW w:w="1015" w:type="dxa"/>
          </w:tcPr>
          <w:p w:rsidR="00461085" w:rsidRPr="00A90504" w:rsidRDefault="00461085" w:rsidP="00DE622C">
            <w:pPr>
              <w:spacing w:before="100" w:beforeAutospacing="1" w:after="100" w:afterAutospacing="1"/>
            </w:pPr>
            <w:r w:rsidRPr="00A90504">
              <w:t>«Лягушата», «Походи боком»</w:t>
            </w:r>
          </w:p>
        </w:tc>
        <w:tc>
          <w:tcPr>
            <w:tcW w:w="1243" w:type="dxa"/>
          </w:tcPr>
          <w:p w:rsidR="00461085" w:rsidRPr="00A90504" w:rsidRDefault="00461085" w:rsidP="00DE622C">
            <w:pPr>
              <w:spacing w:before="100" w:beforeAutospacing="1" w:after="100" w:afterAutospacing="1"/>
            </w:pPr>
            <w:r w:rsidRPr="00A90504">
              <w:t>Ходьба по гимнастической скамейке, руки за голову</w:t>
            </w:r>
          </w:p>
          <w:p w:rsidR="00461085" w:rsidRPr="00A90504" w:rsidRDefault="00461085" w:rsidP="00DE622C">
            <w:pPr>
              <w:spacing w:before="100" w:beforeAutospacing="1" w:after="100" w:afterAutospacing="1"/>
            </w:pPr>
          </w:p>
        </w:tc>
        <w:tc>
          <w:tcPr>
            <w:tcW w:w="1231" w:type="dxa"/>
          </w:tcPr>
          <w:p w:rsidR="00461085" w:rsidRPr="00A90504" w:rsidRDefault="00D1773B" w:rsidP="00DE622C">
            <w:pPr>
              <w:spacing w:before="100" w:beforeAutospacing="1" w:after="100" w:afterAutospacing="1"/>
            </w:pPr>
            <w:r>
              <w:t xml:space="preserve">Прыжки на двух </w:t>
            </w:r>
            <w:r w:rsidR="00461085" w:rsidRPr="00A90504">
              <w:t>ногах с продвижение вперед(вправо, влево через канат, лежащий на полу)</w:t>
            </w:r>
          </w:p>
          <w:p w:rsidR="00461085" w:rsidRPr="00A90504" w:rsidRDefault="00461085" w:rsidP="00DE622C">
            <w:pPr>
              <w:spacing w:before="100" w:beforeAutospacing="1" w:after="100" w:afterAutospacing="1"/>
            </w:pPr>
          </w:p>
        </w:tc>
        <w:tc>
          <w:tcPr>
            <w:tcW w:w="1172" w:type="dxa"/>
          </w:tcPr>
          <w:p w:rsidR="00461085" w:rsidRPr="00A90504" w:rsidRDefault="00461085" w:rsidP="00DE622C">
            <w:pPr>
              <w:spacing w:before="100" w:beforeAutospacing="1" w:after="100" w:afterAutospacing="1"/>
              <w:jc w:val="center"/>
            </w:pPr>
            <w:r w:rsidRPr="00A90504">
              <w:t>-</w:t>
            </w:r>
          </w:p>
        </w:tc>
        <w:tc>
          <w:tcPr>
            <w:tcW w:w="1170" w:type="dxa"/>
          </w:tcPr>
          <w:p w:rsidR="00461085" w:rsidRPr="00A90504" w:rsidRDefault="00461085" w:rsidP="00DE622C">
            <w:pPr>
              <w:spacing w:before="100" w:beforeAutospacing="1" w:after="100" w:afterAutospacing="1"/>
            </w:pPr>
            <w:proofErr w:type="spellStart"/>
            <w:r w:rsidRPr="00A90504">
              <w:t>Подлезание</w:t>
            </w:r>
            <w:proofErr w:type="spellEnd"/>
            <w:r w:rsidRPr="00A90504">
              <w:t xml:space="preserve"> под дуги (стоящие друг от друга на расстоянии 1м) правым и левым боком</w:t>
            </w:r>
          </w:p>
          <w:p w:rsidR="00461085" w:rsidRPr="00A90504" w:rsidRDefault="00461085" w:rsidP="00DE622C">
            <w:pPr>
              <w:spacing w:before="100" w:beforeAutospacing="1" w:after="100" w:afterAutospacing="1"/>
            </w:pPr>
          </w:p>
        </w:tc>
        <w:tc>
          <w:tcPr>
            <w:tcW w:w="1170" w:type="dxa"/>
          </w:tcPr>
          <w:p w:rsidR="00461085" w:rsidRPr="00A90504" w:rsidRDefault="00461085" w:rsidP="00DE622C">
            <w:pPr>
              <w:spacing w:before="100" w:beforeAutospacing="1" w:after="100" w:afterAutospacing="1"/>
            </w:pPr>
            <w:r w:rsidRPr="00A90504">
              <w:t>«Кувшинчик», «</w:t>
            </w:r>
            <w:proofErr w:type="spellStart"/>
            <w:r w:rsidRPr="00A90504">
              <w:t>Ловишка</w:t>
            </w:r>
            <w:proofErr w:type="spellEnd"/>
            <w:r w:rsidRPr="00A90504">
              <w:t xml:space="preserve"> с приседаниями», «Вороны и воробьи»</w:t>
            </w:r>
          </w:p>
        </w:tc>
        <w:tc>
          <w:tcPr>
            <w:tcW w:w="1122" w:type="dxa"/>
          </w:tcPr>
          <w:p w:rsidR="00461085" w:rsidRPr="00A90504" w:rsidRDefault="00461085" w:rsidP="00DE622C">
            <w:pPr>
              <w:spacing w:before="100" w:beforeAutospacing="1" w:after="100" w:afterAutospacing="1"/>
            </w:pPr>
            <w:r w:rsidRPr="00A90504">
              <w:t>«Качели», «Часики», «Велосипед»</w:t>
            </w:r>
          </w:p>
        </w:tc>
        <w:tc>
          <w:tcPr>
            <w:tcW w:w="1172" w:type="dxa"/>
          </w:tcPr>
          <w:p w:rsidR="00461085" w:rsidRPr="00A90504" w:rsidRDefault="00461085" w:rsidP="00DE622C">
            <w:pPr>
              <w:spacing w:before="100" w:beforeAutospacing="1" w:after="100" w:afterAutospacing="1"/>
            </w:pPr>
            <w:r w:rsidRPr="00A90504">
              <w:t>Под речевое сопровождение «Космос»</w:t>
            </w:r>
          </w:p>
        </w:tc>
      </w:tr>
      <w:tr w:rsidR="00D1773B" w:rsidRPr="00A90504" w:rsidTr="00D1773B">
        <w:tc>
          <w:tcPr>
            <w:tcW w:w="1138" w:type="dxa"/>
          </w:tcPr>
          <w:p w:rsidR="00461085" w:rsidRPr="00A90504" w:rsidRDefault="00461085" w:rsidP="00DE622C">
            <w:pPr>
              <w:spacing w:before="100" w:beforeAutospacing="1" w:after="100" w:afterAutospacing="1"/>
            </w:pPr>
            <w:r w:rsidRPr="00A90504">
              <w:t>Формирование правильной осанки, коррекция сутулости</w:t>
            </w:r>
          </w:p>
        </w:tc>
        <w:tc>
          <w:tcPr>
            <w:tcW w:w="1080" w:type="dxa"/>
          </w:tcPr>
          <w:p w:rsidR="00461085" w:rsidRPr="00A90504" w:rsidRDefault="00461085" w:rsidP="00DE622C">
            <w:pPr>
              <w:spacing w:before="100" w:beforeAutospacing="1" w:after="100" w:afterAutospacing="1"/>
            </w:pPr>
            <w:r w:rsidRPr="00A90504">
              <w:t>Построение в колонну по одному, перестроение в колонну по двое</w:t>
            </w:r>
          </w:p>
        </w:tc>
        <w:tc>
          <w:tcPr>
            <w:tcW w:w="1179" w:type="dxa"/>
          </w:tcPr>
          <w:p w:rsidR="00461085" w:rsidRPr="00A90504" w:rsidRDefault="00461085" w:rsidP="00DE622C">
            <w:pPr>
              <w:spacing w:before="100" w:beforeAutospacing="1" w:after="100" w:afterAutospacing="1"/>
            </w:pPr>
            <w:r w:rsidRPr="00A90504">
              <w:t xml:space="preserve">Ходьба в колонне по одному, на носках, на пятках с выполнением подражательных </w:t>
            </w:r>
            <w:r w:rsidRPr="00A90504">
              <w:lastRenderedPageBreak/>
              <w:t>движений</w:t>
            </w:r>
          </w:p>
        </w:tc>
        <w:tc>
          <w:tcPr>
            <w:tcW w:w="1868" w:type="dxa"/>
          </w:tcPr>
          <w:p w:rsidR="00461085" w:rsidRPr="00A90504" w:rsidRDefault="00461085" w:rsidP="00DE622C">
            <w:pPr>
              <w:spacing w:before="100" w:beforeAutospacing="1" w:after="100" w:afterAutospacing="1"/>
            </w:pPr>
            <w:r w:rsidRPr="00A90504">
              <w:lastRenderedPageBreak/>
              <w:t xml:space="preserve">Бег в колонне по одному, змейкой, по диагонали, </w:t>
            </w:r>
            <w:proofErr w:type="spellStart"/>
            <w:r w:rsidRPr="00A90504">
              <w:t>медленныйоздоровительный</w:t>
            </w:r>
            <w:proofErr w:type="spellEnd"/>
            <w:r w:rsidRPr="00A90504">
              <w:t xml:space="preserve"> бег до 1 мин</w:t>
            </w:r>
          </w:p>
        </w:tc>
        <w:tc>
          <w:tcPr>
            <w:tcW w:w="1015" w:type="dxa"/>
          </w:tcPr>
          <w:p w:rsidR="00461085" w:rsidRPr="00A90504" w:rsidRDefault="00461085" w:rsidP="00DE622C">
            <w:pPr>
              <w:spacing w:before="100" w:beforeAutospacing="1" w:after="100" w:afterAutospacing="1"/>
            </w:pPr>
            <w:r w:rsidRPr="00A90504">
              <w:t>«Ходим в шляпах», «Ракеты», «Великаны и гномики»</w:t>
            </w:r>
          </w:p>
        </w:tc>
        <w:tc>
          <w:tcPr>
            <w:tcW w:w="1243" w:type="dxa"/>
          </w:tcPr>
          <w:p w:rsidR="00461085" w:rsidRPr="00A90504" w:rsidRDefault="00461085" w:rsidP="00DE622C">
            <w:pPr>
              <w:spacing w:before="100" w:beforeAutospacing="1" w:after="100" w:afterAutospacing="1"/>
            </w:pPr>
            <w:r w:rsidRPr="00A90504">
              <w:t>Ходьба по ребристой доске, руки в стороны</w:t>
            </w:r>
          </w:p>
          <w:p w:rsidR="00461085" w:rsidRPr="00A90504" w:rsidRDefault="00461085" w:rsidP="00DE622C">
            <w:pPr>
              <w:spacing w:before="100" w:beforeAutospacing="1" w:after="100" w:afterAutospacing="1"/>
            </w:pPr>
          </w:p>
        </w:tc>
        <w:tc>
          <w:tcPr>
            <w:tcW w:w="1231" w:type="dxa"/>
          </w:tcPr>
          <w:p w:rsidR="00461085" w:rsidRPr="00A90504" w:rsidRDefault="00461085" w:rsidP="00DE622C">
            <w:pPr>
              <w:spacing w:before="100" w:beforeAutospacing="1" w:after="100" w:afterAutospacing="1"/>
            </w:pPr>
            <w:r w:rsidRPr="00A90504">
              <w:t>Прыжки в длину с места на мягкое покрытие</w:t>
            </w:r>
          </w:p>
          <w:p w:rsidR="00461085" w:rsidRPr="00A90504" w:rsidRDefault="00461085" w:rsidP="00DE622C">
            <w:pPr>
              <w:spacing w:before="100" w:beforeAutospacing="1" w:after="100" w:afterAutospacing="1"/>
            </w:pPr>
          </w:p>
        </w:tc>
        <w:tc>
          <w:tcPr>
            <w:tcW w:w="1172" w:type="dxa"/>
          </w:tcPr>
          <w:p w:rsidR="00461085" w:rsidRPr="00A90504" w:rsidRDefault="00461085" w:rsidP="00DE622C">
            <w:pPr>
              <w:spacing w:before="100" w:beforeAutospacing="1" w:after="100" w:afterAutospacing="1"/>
            </w:pPr>
            <w:r w:rsidRPr="00A90504">
              <w:t>П</w:t>
            </w:r>
            <w:r w:rsidR="00D1773B">
              <w:t xml:space="preserve">одбрасывание и ловля мяча </w:t>
            </w:r>
            <w:proofErr w:type="spellStart"/>
            <w:r w:rsidR="00D1773B">
              <w:t>двуя</w:t>
            </w:r>
            <w:proofErr w:type="spellEnd"/>
            <w:r w:rsidRPr="00A90504">
              <w:t xml:space="preserve"> руками. отбивание мяча об пол (правой </w:t>
            </w:r>
            <w:r w:rsidRPr="00A90504">
              <w:lastRenderedPageBreak/>
              <w:t>и левой рукой)</w:t>
            </w:r>
          </w:p>
          <w:p w:rsidR="00461085" w:rsidRPr="00A90504" w:rsidRDefault="00461085" w:rsidP="00DE622C">
            <w:pPr>
              <w:spacing w:before="100" w:beforeAutospacing="1" w:after="100" w:afterAutospacing="1"/>
            </w:pPr>
          </w:p>
        </w:tc>
        <w:tc>
          <w:tcPr>
            <w:tcW w:w="1170" w:type="dxa"/>
          </w:tcPr>
          <w:p w:rsidR="00461085" w:rsidRPr="00A90504" w:rsidRDefault="00461085" w:rsidP="00DE622C">
            <w:pPr>
              <w:spacing w:before="100" w:beforeAutospacing="1" w:after="100" w:afterAutospacing="1"/>
            </w:pPr>
            <w:proofErr w:type="spellStart"/>
            <w:r w:rsidRPr="00A90504">
              <w:lastRenderedPageBreak/>
              <w:t>Подлезание</w:t>
            </w:r>
            <w:proofErr w:type="spellEnd"/>
            <w:r w:rsidRPr="00A90504">
              <w:t xml:space="preserve"> под дуги, стоящие друг от друга на расстоянии 1м, по-пластунс</w:t>
            </w:r>
            <w:r w:rsidRPr="00A90504">
              <w:lastRenderedPageBreak/>
              <w:t>ки (на животе)</w:t>
            </w:r>
          </w:p>
          <w:p w:rsidR="00461085" w:rsidRPr="00A90504" w:rsidRDefault="00461085" w:rsidP="00DE622C">
            <w:pPr>
              <w:spacing w:before="100" w:beforeAutospacing="1" w:after="100" w:afterAutospacing="1"/>
            </w:pPr>
          </w:p>
        </w:tc>
        <w:tc>
          <w:tcPr>
            <w:tcW w:w="1170" w:type="dxa"/>
          </w:tcPr>
          <w:p w:rsidR="00461085" w:rsidRPr="00A90504" w:rsidRDefault="00461085" w:rsidP="00DE622C">
            <w:pPr>
              <w:spacing w:before="100" w:beforeAutospacing="1" w:after="100" w:afterAutospacing="1"/>
            </w:pPr>
            <w:r w:rsidRPr="00A90504">
              <w:lastRenderedPageBreak/>
              <w:t>«Гуси-лебеди», «Рыбак и рыбки», «Отгадай, догони!»</w:t>
            </w:r>
          </w:p>
        </w:tc>
        <w:tc>
          <w:tcPr>
            <w:tcW w:w="1122" w:type="dxa"/>
          </w:tcPr>
          <w:p w:rsidR="00461085" w:rsidRPr="00A90504" w:rsidRDefault="00461085" w:rsidP="00DE622C">
            <w:pPr>
              <w:spacing w:before="100" w:beforeAutospacing="1" w:after="100" w:afterAutospacing="1"/>
            </w:pPr>
            <w:r w:rsidRPr="00A90504">
              <w:t>«Веселый гномик»</w:t>
            </w:r>
          </w:p>
        </w:tc>
        <w:tc>
          <w:tcPr>
            <w:tcW w:w="1172" w:type="dxa"/>
          </w:tcPr>
          <w:p w:rsidR="00461085" w:rsidRPr="00A90504" w:rsidRDefault="00461085" w:rsidP="00DE622C">
            <w:pPr>
              <w:spacing w:before="100" w:beforeAutospacing="1" w:after="100" w:afterAutospacing="1"/>
            </w:pPr>
            <w:r w:rsidRPr="00A90504">
              <w:t xml:space="preserve">Под речевое </w:t>
            </w:r>
            <w:proofErr w:type="spellStart"/>
            <w:r w:rsidRPr="00A90504">
              <w:t>сопровож</w:t>
            </w:r>
            <w:proofErr w:type="spellEnd"/>
            <w:r w:rsidRPr="00A90504">
              <w:t xml:space="preserve"> </w:t>
            </w:r>
            <w:proofErr w:type="spellStart"/>
            <w:r w:rsidRPr="00A90504">
              <w:t>дение</w:t>
            </w:r>
            <w:proofErr w:type="spellEnd"/>
            <w:r w:rsidRPr="00A90504">
              <w:t xml:space="preserve"> «Олени»</w:t>
            </w:r>
          </w:p>
        </w:tc>
      </w:tr>
      <w:tr w:rsidR="00461085" w:rsidRPr="00A90504" w:rsidTr="00D1773B">
        <w:tc>
          <w:tcPr>
            <w:tcW w:w="14560" w:type="dxa"/>
            <w:gridSpan w:val="12"/>
          </w:tcPr>
          <w:p w:rsidR="00461085" w:rsidRPr="00A90504" w:rsidRDefault="00461085" w:rsidP="00C40CE5">
            <w:pPr>
              <w:spacing w:before="100" w:beforeAutospacing="1" w:after="100" w:afterAutospacing="1"/>
            </w:pPr>
            <w:r w:rsidRPr="00A90504">
              <w:rPr>
                <w:b/>
                <w:bCs/>
              </w:rPr>
              <w:lastRenderedPageBreak/>
              <w:t>НОЯБРЬ</w:t>
            </w:r>
          </w:p>
        </w:tc>
      </w:tr>
      <w:tr w:rsidR="00D1773B" w:rsidRPr="00A90504" w:rsidTr="00D1773B">
        <w:tc>
          <w:tcPr>
            <w:tcW w:w="1138" w:type="dxa"/>
          </w:tcPr>
          <w:p w:rsidR="00461085" w:rsidRPr="00A90504" w:rsidRDefault="00461085" w:rsidP="00D76178">
            <w:pPr>
              <w:spacing w:before="100" w:beforeAutospacing="1" w:after="100" w:afterAutospacing="1"/>
            </w:pPr>
            <w:r w:rsidRPr="00A90504">
              <w:t>Укрепление мышечного корсета, мышц тазового пояса, стоп</w:t>
            </w:r>
          </w:p>
        </w:tc>
        <w:tc>
          <w:tcPr>
            <w:tcW w:w="1080" w:type="dxa"/>
          </w:tcPr>
          <w:p w:rsidR="00461085" w:rsidRPr="00A90504" w:rsidRDefault="00461085" w:rsidP="00D76178">
            <w:pPr>
              <w:spacing w:before="100" w:beforeAutospacing="1" w:after="100" w:afterAutospacing="1"/>
            </w:pPr>
            <w:r w:rsidRPr="00A90504">
              <w:t>Построение в шеренгу, перестроение в колонну по одному</w:t>
            </w:r>
          </w:p>
        </w:tc>
        <w:tc>
          <w:tcPr>
            <w:tcW w:w="1179" w:type="dxa"/>
          </w:tcPr>
          <w:p w:rsidR="00461085" w:rsidRPr="00A90504" w:rsidRDefault="00461085" w:rsidP="00D76178">
            <w:pPr>
              <w:spacing w:before="100" w:beforeAutospacing="1" w:after="100" w:afterAutospacing="1"/>
            </w:pPr>
            <w:r w:rsidRPr="00A90504">
              <w:t>Обычная ходьба по залу, на носках, на пятках</w:t>
            </w:r>
          </w:p>
        </w:tc>
        <w:tc>
          <w:tcPr>
            <w:tcW w:w="1868" w:type="dxa"/>
          </w:tcPr>
          <w:p w:rsidR="00461085" w:rsidRPr="00A90504" w:rsidRDefault="00461085" w:rsidP="00D76178">
            <w:pPr>
              <w:spacing w:before="100" w:beforeAutospacing="1" w:after="100" w:afterAutospacing="1"/>
            </w:pPr>
            <w:r w:rsidRPr="00A90504">
              <w:t>Бег по кругу с изменением направления по сигналу</w:t>
            </w:r>
          </w:p>
        </w:tc>
        <w:tc>
          <w:tcPr>
            <w:tcW w:w="1015" w:type="dxa"/>
          </w:tcPr>
          <w:p w:rsidR="00461085" w:rsidRPr="00A90504" w:rsidRDefault="00461085" w:rsidP="00D76178">
            <w:pPr>
              <w:spacing w:before="100" w:beforeAutospacing="1" w:after="100" w:afterAutospacing="1"/>
            </w:pPr>
            <w:r w:rsidRPr="00A90504">
              <w:t>«Ходим в шляпах», «Ракеты», «Великаны и гномики»</w:t>
            </w:r>
          </w:p>
        </w:tc>
        <w:tc>
          <w:tcPr>
            <w:tcW w:w="1243" w:type="dxa"/>
          </w:tcPr>
          <w:p w:rsidR="00461085" w:rsidRPr="00A90504" w:rsidRDefault="00461085" w:rsidP="00D76178">
            <w:pPr>
              <w:spacing w:before="100" w:beforeAutospacing="1" w:after="100" w:afterAutospacing="1"/>
            </w:pPr>
            <w:r w:rsidRPr="00A90504">
              <w:t>Ходьба с перешагиванием через набивные мячи, высоко поднимая колени, руки на поясе, носки оттянуты, голова прямо</w:t>
            </w:r>
          </w:p>
        </w:tc>
        <w:tc>
          <w:tcPr>
            <w:tcW w:w="1231" w:type="dxa"/>
          </w:tcPr>
          <w:p w:rsidR="00461085" w:rsidRPr="00A90504" w:rsidRDefault="00461085" w:rsidP="00D76178">
            <w:pPr>
              <w:spacing w:before="100" w:beforeAutospacing="1" w:after="100" w:afterAutospacing="1"/>
            </w:pPr>
            <w:r w:rsidRPr="00A90504">
              <w:t>Прыжки в длину с места на мягкое покрытие</w:t>
            </w:r>
          </w:p>
          <w:p w:rsidR="00461085" w:rsidRPr="00A90504" w:rsidRDefault="00461085" w:rsidP="00D76178">
            <w:pPr>
              <w:spacing w:before="100" w:beforeAutospacing="1" w:after="100" w:afterAutospacing="1"/>
            </w:pPr>
          </w:p>
        </w:tc>
        <w:tc>
          <w:tcPr>
            <w:tcW w:w="1172" w:type="dxa"/>
          </w:tcPr>
          <w:p w:rsidR="00461085" w:rsidRPr="00A90504" w:rsidRDefault="00461085" w:rsidP="00D76178">
            <w:pPr>
              <w:spacing w:before="100" w:beforeAutospacing="1" w:after="100" w:afterAutospacing="1"/>
              <w:jc w:val="center"/>
            </w:pPr>
            <w:r w:rsidRPr="00A90504">
              <w:t>-</w:t>
            </w:r>
          </w:p>
        </w:tc>
        <w:tc>
          <w:tcPr>
            <w:tcW w:w="1170" w:type="dxa"/>
          </w:tcPr>
          <w:p w:rsidR="00461085" w:rsidRPr="00A90504" w:rsidRDefault="00461085" w:rsidP="00D76178">
            <w:pPr>
              <w:spacing w:before="100" w:beforeAutospacing="1" w:after="100" w:afterAutospacing="1"/>
            </w:pPr>
            <w:r w:rsidRPr="00A90504">
              <w:t>Лазание по гимнастической стенке с переходом на другой пролет</w:t>
            </w:r>
          </w:p>
          <w:p w:rsidR="00461085" w:rsidRPr="00A90504" w:rsidRDefault="00461085" w:rsidP="00D76178">
            <w:pPr>
              <w:spacing w:before="100" w:beforeAutospacing="1" w:after="100" w:afterAutospacing="1"/>
            </w:pPr>
          </w:p>
        </w:tc>
        <w:tc>
          <w:tcPr>
            <w:tcW w:w="1170" w:type="dxa"/>
          </w:tcPr>
          <w:p w:rsidR="00461085" w:rsidRPr="00A90504" w:rsidRDefault="00461085" w:rsidP="00D76178">
            <w:pPr>
              <w:spacing w:before="100" w:beforeAutospacing="1" w:after="100" w:afterAutospacing="1"/>
            </w:pPr>
            <w:r w:rsidRPr="00A90504">
              <w:t>«Совушка - сова», «</w:t>
            </w:r>
            <w:proofErr w:type="spellStart"/>
            <w:r w:rsidRPr="00A90504">
              <w:t>Ловишка</w:t>
            </w:r>
            <w:proofErr w:type="spellEnd"/>
            <w:r w:rsidRPr="00A90504">
              <w:t>, бери ленту!», «Затейники»</w:t>
            </w:r>
          </w:p>
        </w:tc>
        <w:tc>
          <w:tcPr>
            <w:tcW w:w="1122" w:type="dxa"/>
          </w:tcPr>
          <w:p w:rsidR="00461085" w:rsidRPr="00A90504" w:rsidRDefault="00461085" w:rsidP="00D76178">
            <w:pPr>
              <w:spacing w:before="100" w:beforeAutospacing="1" w:after="100" w:afterAutospacing="1"/>
            </w:pPr>
            <w:r w:rsidRPr="00A90504">
              <w:t>«Ножницы», «Жучок на спину», «</w:t>
            </w:r>
            <w:proofErr w:type="spellStart"/>
            <w:r w:rsidRPr="00A90504">
              <w:t>Кач-кач</w:t>
            </w:r>
            <w:proofErr w:type="spellEnd"/>
            <w:r w:rsidRPr="00A90504">
              <w:t>»</w:t>
            </w:r>
          </w:p>
        </w:tc>
        <w:tc>
          <w:tcPr>
            <w:tcW w:w="1172" w:type="dxa"/>
          </w:tcPr>
          <w:p w:rsidR="00461085" w:rsidRPr="00A90504" w:rsidRDefault="00461085" w:rsidP="00D76178">
            <w:pPr>
              <w:spacing w:before="100" w:beforeAutospacing="1" w:after="100" w:afterAutospacing="1"/>
            </w:pPr>
            <w:r w:rsidRPr="00A90504">
              <w:t>Под музыкальное и речевое сопровождение «Сказка»</w:t>
            </w:r>
          </w:p>
        </w:tc>
      </w:tr>
      <w:tr w:rsidR="00D1773B" w:rsidRPr="00A90504" w:rsidTr="00D1773B">
        <w:tc>
          <w:tcPr>
            <w:tcW w:w="1138" w:type="dxa"/>
          </w:tcPr>
          <w:p w:rsidR="00461085" w:rsidRPr="00A90504" w:rsidRDefault="00461085" w:rsidP="00D76178">
            <w:pPr>
              <w:spacing w:before="100" w:beforeAutospacing="1" w:after="100" w:afterAutospacing="1"/>
            </w:pPr>
            <w:r w:rsidRPr="00A90504">
              <w:t>Формирование правильной осанки (у вертикальной плоскости)</w:t>
            </w:r>
          </w:p>
        </w:tc>
        <w:tc>
          <w:tcPr>
            <w:tcW w:w="1080" w:type="dxa"/>
          </w:tcPr>
          <w:p w:rsidR="00461085" w:rsidRPr="00A90504" w:rsidRDefault="00461085" w:rsidP="00D76178">
            <w:pPr>
              <w:spacing w:before="100" w:beforeAutospacing="1" w:after="100" w:afterAutospacing="1"/>
            </w:pPr>
            <w:r w:rsidRPr="00A90504">
              <w:t>Построение в шеренгу, перестроение в колонну по одному</w:t>
            </w:r>
          </w:p>
        </w:tc>
        <w:tc>
          <w:tcPr>
            <w:tcW w:w="1179" w:type="dxa"/>
          </w:tcPr>
          <w:p w:rsidR="00461085" w:rsidRPr="00A90504" w:rsidRDefault="00461085" w:rsidP="00D76178">
            <w:pPr>
              <w:spacing w:before="100" w:beforeAutospacing="1" w:after="100" w:afterAutospacing="1"/>
            </w:pPr>
            <w:r w:rsidRPr="00A90504">
              <w:t>Ходьба в колонне по одному, между предметами змейкой</w:t>
            </w:r>
          </w:p>
        </w:tc>
        <w:tc>
          <w:tcPr>
            <w:tcW w:w="1868" w:type="dxa"/>
          </w:tcPr>
          <w:p w:rsidR="00461085" w:rsidRPr="00A90504" w:rsidRDefault="00461085" w:rsidP="00D76178">
            <w:pPr>
              <w:spacing w:before="100" w:beforeAutospacing="1" w:after="100" w:afterAutospacing="1"/>
            </w:pPr>
            <w:r w:rsidRPr="00A90504">
              <w:t>Бег по площадке в колонне по одному, змейкой между предметами</w:t>
            </w:r>
          </w:p>
        </w:tc>
        <w:tc>
          <w:tcPr>
            <w:tcW w:w="1015" w:type="dxa"/>
          </w:tcPr>
          <w:p w:rsidR="00461085" w:rsidRPr="00A90504" w:rsidRDefault="00461085" w:rsidP="00D76178">
            <w:pPr>
              <w:spacing w:before="100" w:beforeAutospacing="1" w:after="100" w:afterAutospacing="1"/>
            </w:pPr>
            <w:r w:rsidRPr="00A90504">
              <w:t>«Цапля», «Лягушки», «Кабанчики»</w:t>
            </w:r>
          </w:p>
        </w:tc>
        <w:tc>
          <w:tcPr>
            <w:tcW w:w="1243" w:type="dxa"/>
          </w:tcPr>
          <w:p w:rsidR="00461085" w:rsidRPr="00A90504" w:rsidRDefault="00461085" w:rsidP="00D76178">
            <w:pPr>
              <w:spacing w:before="100" w:beforeAutospacing="1" w:after="100" w:afterAutospacing="1"/>
            </w:pPr>
            <w:r w:rsidRPr="00A90504">
              <w:t xml:space="preserve">Ходьба по гимнастической скамейке на носках, руки за головой, на середине присесть, встать и </w:t>
            </w:r>
            <w:r w:rsidRPr="00A90504">
              <w:lastRenderedPageBreak/>
              <w:t>пройти до конца скамейки</w:t>
            </w:r>
          </w:p>
        </w:tc>
        <w:tc>
          <w:tcPr>
            <w:tcW w:w="1231" w:type="dxa"/>
          </w:tcPr>
          <w:p w:rsidR="00461085" w:rsidRPr="00A90504" w:rsidRDefault="00D1773B" w:rsidP="00D76178">
            <w:pPr>
              <w:spacing w:before="100" w:beforeAutospacing="1" w:after="100" w:afterAutospacing="1"/>
            </w:pPr>
            <w:r>
              <w:lastRenderedPageBreak/>
              <w:t xml:space="preserve">Прыжки на двух </w:t>
            </w:r>
            <w:r w:rsidR="00461085" w:rsidRPr="00A90504">
              <w:t>ногах из обруча в обруч (обручи расположены на полу в шахматном порядке)</w:t>
            </w:r>
          </w:p>
          <w:p w:rsidR="00461085" w:rsidRPr="00A90504" w:rsidRDefault="00461085" w:rsidP="00D76178">
            <w:pPr>
              <w:spacing w:before="100" w:beforeAutospacing="1" w:after="100" w:afterAutospacing="1"/>
            </w:pPr>
          </w:p>
        </w:tc>
        <w:tc>
          <w:tcPr>
            <w:tcW w:w="1172" w:type="dxa"/>
          </w:tcPr>
          <w:p w:rsidR="00461085" w:rsidRPr="00A90504" w:rsidRDefault="00461085" w:rsidP="00D76178">
            <w:pPr>
              <w:spacing w:before="100" w:beforeAutospacing="1" w:after="100" w:afterAutospacing="1"/>
            </w:pPr>
            <w:r w:rsidRPr="00A90504">
              <w:lastRenderedPageBreak/>
              <w:t>Бросание малого мяча вверх и ловля его двумя руками с хлопками в ладоши</w:t>
            </w:r>
          </w:p>
          <w:p w:rsidR="00461085" w:rsidRPr="00A90504" w:rsidRDefault="00461085" w:rsidP="00D76178">
            <w:pPr>
              <w:spacing w:before="100" w:beforeAutospacing="1" w:after="100" w:afterAutospacing="1"/>
            </w:pPr>
          </w:p>
        </w:tc>
        <w:tc>
          <w:tcPr>
            <w:tcW w:w="1170" w:type="dxa"/>
          </w:tcPr>
          <w:p w:rsidR="00461085" w:rsidRPr="00A90504" w:rsidRDefault="00461085" w:rsidP="00D76178">
            <w:pPr>
              <w:spacing w:before="100" w:beforeAutospacing="1" w:after="100" w:afterAutospacing="1"/>
              <w:jc w:val="center"/>
            </w:pPr>
            <w:r w:rsidRPr="00A90504">
              <w:t>-</w:t>
            </w:r>
          </w:p>
        </w:tc>
        <w:tc>
          <w:tcPr>
            <w:tcW w:w="1170" w:type="dxa"/>
          </w:tcPr>
          <w:p w:rsidR="00461085" w:rsidRPr="00A90504" w:rsidRDefault="00461085" w:rsidP="00D76178">
            <w:pPr>
              <w:spacing w:before="100" w:beforeAutospacing="1" w:after="100" w:afterAutospacing="1"/>
            </w:pPr>
            <w:r w:rsidRPr="00A90504">
              <w:t>«Карусель», «Выше ноги от земли», «Ровным кругом»</w:t>
            </w:r>
          </w:p>
        </w:tc>
        <w:tc>
          <w:tcPr>
            <w:tcW w:w="1122" w:type="dxa"/>
          </w:tcPr>
          <w:p w:rsidR="00461085" w:rsidRPr="00A90504" w:rsidRDefault="00461085" w:rsidP="00D76178">
            <w:pPr>
              <w:spacing w:before="100" w:beforeAutospacing="1" w:after="100" w:afterAutospacing="1"/>
            </w:pPr>
            <w:r w:rsidRPr="00A90504">
              <w:t>«Буратино»</w:t>
            </w:r>
          </w:p>
        </w:tc>
        <w:tc>
          <w:tcPr>
            <w:tcW w:w="1172" w:type="dxa"/>
          </w:tcPr>
          <w:p w:rsidR="00461085" w:rsidRPr="00A90504" w:rsidRDefault="00461085" w:rsidP="00D76178">
            <w:pPr>
              <w:spacing w:before="100" w:beforeAutospacing="1" w:after="100" w:afterAutospacing="1"/>
            </w:pPr>
            <w:r w:rsidRPr="00A90504">
              <w:t>Под речевое сопровождение «Веселые гномы»</w:t>
            </w:r>
          </w:p>
        </w:tc>
      </w:tr>
      <w:tr w:rsidR="00D1773B" w:rsidRPr="00A90504" w:rsidTr="00D1773B">
        <w:tc>
          <w:tcPr>
            <w:tcW w:w="1138" w:type="dxa"/>
          </w:tcPr>
          <w:p w:rsidR="00461085" w:rsidRPr="00A90504" w:rsidRDefault="00461085" w:rsidP="00D76178">
            <w:pPr>
              <w:spacing w:before="100" w:beforeAutospacing="1" w:after="100" w:afterAutospacing="1"/>
            </w:pPr>
            <w:r w:rsidRPr="00A90504">
              <w:lastRenderedPageBreak/>
              <w:t>Формирование навыков правильной осанки и укрепление мышечного корсета</w:t>
            </w:r>
          </w:p>
        </w:tc>
        <w:tc>
          <w:tcPr>
            <w:tcW w:w="1080" w:type="dxa"/>
          </w:tcPr>
          <w:p w:rsidR="00461085" w:rsidRPr="00A90504" w:rsidRDefault="00461085" w:rsidP="00D76178">
            <w:pPr>
              <w:spacing w:before="100" w:beforeAutospacing="1" w:after="100" w:afterAutospacing="1"/>
            </w:pPr>
            <w:r w:rsidRPr="00A90504">
              <w:t>Перестроение в колонну по одному</w:t>
            </w:r>
          </w:p>
        </w:tc>
        <w:tc>
          <w:tcPr>
            <w:tcW w:w="1179" w:type="dxa"/>
          </w:tcPr>
          <w:p w:rsidR="00461085" w:rsidRPr="00A90504" w:rsidRDefault="00461085" w:rsidP="00D76178">
            <w:pPr>
              <w:spacing w:before="100" w:beforeAutospacing="1" w:after="100" w:afterAutospacing="1"/>
            </w:pPr>
            <w:r w:rsidRPr="00A90504">
              <w:t>Ходьба в колонне по одному широким или семенящим шагом (смена темпа движения по сигналу)</w:t>
            </w:r>
          </w:p>
        </w:tc>
        <w:tc>
          <w:tcPr>
            <w:tcW w:w="1868" w:type="dxa"/>
          </w:tcPr>
          <w:p w:rsidR="00461085" w:rsidRPr="00A90504" w:rsidRDefault="00461085" w:rsidP="00D76178">
            <w:pPr>
              <w:spacing w:before="100" w:beforeAutospacing="1" w:after="100" w:afterAutospacing="1"/>
            </w:pPr>
            <w:r w:rsidRPr="00A90504">
              <w:t>Оздоровительный бег в среднем темпе до 1 минуты</w:t>
            </w:r>
          </w:p>
        </w:tc>
        <w:tc>
          <w:tcPr>
            <w:tcW w:w="1015" w:type="dxa"/>
          </w:tcPr>
          <w:p w:rsidR="00461085" w:rsidRPr="00A90504" w:rsidRDefault="00461085" w:rsidP="00D76178">
            <w:pPr>
              <w:spacing w:before="100" w:beforeAutospacing="1" w:after="100" w:afterAutospacing="1"/>
            </w:pPr>
            <w:r w:rsidRPr="00A90504">
              <w:t>«Все спортом занимаются»</w:t>
            </w:r>
          </w:p>
        </w:tc>
        <w:tc>
          <w:tcPr>
            <w:tcW w:w="1243" w:type="dxa"/>
          </w:tcPr>
          <w:p w:rsidR="00461085" w:rsidRPr="00A90504" w:rsidRDefault="00461085" w:rsidP="00D76178">
            <w:pPr>
              <w:spacing w:before="100" w:beforeAutospacing="1" w:after="100" w:afterAutospacing="1"/>
            </w:pPr>
            <w:r w:rsidRPr="00A90504">
              <w:t>Ходьба по гимнастической скамейке с хлопками в ладоши перед собой и за спиной</w:t>
            </w:r>
          </w:p>
          <w:p w:rsidR="00461085" w:rsidRPr="00A90504" w:rsidRDefault="00461085" w:rsidP="00D76178">
            <w:pPr>
              <w:spacing w:before="100" w:beforeAutospacing="1" w:after="100" w:afterAutospacing="1"/>
            </w:pPr>
          </w:p>
        </w:tc>
        <w:tc>
          <w:tcPr>
            <w:tcW w:w="1231" w:type="dxa"/>
          </w:tcPr>
          <w:p w:rsidR="00461085" w:rsidRPr="00A90504" w:rsidRDefault="00461085" w:rsidP="00D76178">
            <w:pPr>
              <w:spacing w:before="100" w:beforeAutospacing="1" w:after="100" w:afterAutospacing="1"/>
            </w:pPr>
            <w:r w:rsidRPr="00A90504">
              <w:t>Прыжки на правой и левой ногах между предметами</w:t>
            </w:r>
          </w:p>
          <w:p w:rsidR="00461085" w:rsidRPr="00A90504" w:rsidRDefault="00461085" w:rsidP="00D76178">
            <w:pPr>
              <w:spacing w:before="100" w:beforeAutospacing="1" w:after="100" w:afterAutospacing="1"/>
            </w:pPr>
          </w:p>
        </w:tc>
        <w:tc>
          <w:tcPr>
            <w:tcW w:w="1172" w:type="dxa"/>
          </w:tcPr>
          <w:p w:rsidR="00461085" w:rsidRPr="00A90504" w:rsidRDefault="00461085" w:rsidP="00D76178">
            <w:pPr>
              <w:spacing w:before="100" w:beforeAutospacing="1" w:after="100" w:afterAutospacing="1"/>
              <w:jc w:val="center"/>
            </w:pPr>
            <w:r w:rsidRPr="00A90504">
              <w:t>-</w:t>
            </w:r>
          </w:p>
        </w:tc>
        <w:tc>
          <w:tcPr>
            <w:tcW w:w="1170" w:type="dxa"/>
          </w:tcPr>
          <w:p w:rsidR="00461085" w:rsidRPr="00A90504" w:rsidRDefault="00461085" w:rsidP="00D76178">
            <w:pPr>
              <w:spacing w:before="100" w:beforeAutospacing="1" w:after="100" w:afterAutospacing="1"/>
            </w:pPr>
            <w:proofErr w:type="spellStart"/>
            <w:r w:rsidRPr="00A90504">
              <w:t>Подлезание</w:t>
            </w:r>
            <w:proofErr w:type="spellEnd"/>
            <w:r w:rsidRPr="00A90504">
              <w:t xml:space="preserve"> на четвереньках, подталкивая мяч (набивной – 1 кг) головой и проползая под дугой</w:t>
            </w:r>
          </w:p>
        </w:tc>
        <w:tc>
          <w:tcPr>
            <w:tcW w:w="1170" w:type="dxa"/>
          </w:tcPr>
          <w:p w:rsidR="00461085" w:rsidRPr="00A90504" w:rsidRDefault="00461085" w:rsidP="00D76178">
            <w:pPr>
              <w:spacing w:before="100" w:beforeAutospacing="1" w:after="100" w:afterAutospacing="1"/>
            </w:pPr>
            <w:r w:rsidRPr="00A90504">
              <w:t xml:space="preserve">«Охотники и утки», «Дедушка </w:t>
            </w:r>
            <w:proofErr w:type="spellStart"/>
            <w:r w:rsidRPr="00A90504">
              <w:t>Мазай</w:t>
            </w:r>
            <w:proofErr w:type="spellEnd"/>
            <w:r w:rsidRPr="00A90504">
              <w:t>», «Рыбаки»</w:t>
            </w:r>
          </w:p>
        </w:tc>
        <w:tc>
          <w:tcPr>
            <w:tcW w:w="1122" w:type="dxa"/>
          </w:tcPr>
          <w:p w:rsidR="00461085" w:rsidRPr="00A90504" w:rsidRDefault="00461085" w:rsidP="00D76178">
            <w:pPr>
              <w:spacing w:before="100" w:beforeAutospacing="1" w:after="100" w:afterAutospacing="1"/>
            </w:pPr>
            <w:r w:rsidRPr="00A90504">
              <w:t>«Танец медвежат», «Ах, ладошки, вы, ладошки»</w:t>
            </w:r>
          </w:p>
        </w:tc>
        <w:tc>
          <w:tcPr>
            <w:tcW w:w="1172" w:type="dxa"/>
          </w:tcPr>
          <w:p w:rsidR="00461085" w:rsidRPr="00A90504" w:rsidRDefault="00461085" w:rsidP="00D76178">
            <w:pPr>
              <w:spacing w:before="100" w:beforeAutospacing="1" w:after="100" w:afterAutospacing="1"/>
            </w:pPr>
            <w:r w:rsidRPr="00A90504">
              <w:t>Под музыкальное и речевое сопровождение «Волшебный сон»</w:t>
            </w:r>
          </w:p>
        </w:tc>
      </w:tr>
      <w:tr w:rsidR="00D1773B" w:rsidRPr="00A90504" w:rsidTr="00D1773B">
        <w:tc>
          <w:tcPr>
            <w:tcW w:w="1138" w:type="dxa"/>
            <w:vMerge w:val="restart"/>
          </w:tcPr>
          <w:p w:rsidR="00D1773B" w:rsidRPr="00A90504" w:rsidRDefault="00D1773B" w:rsidP="00D76178">
            <w:pPr>
              <w:spacing w:before="100" w:beforeAutospacing="1" w:after="100" w:afterAutospacing="1"/>
            </w:pPr>
            <w:r w:rsidRPr="00A90504">
              <w:t>Укрепление мышц,</w:t>
            </w:r>
          </w:p>
          <w:p w:rsidR="00D1773B" w:rsidRPr="00A90504" w:rsidRDefault="00D1773B" w:rsidP="00D76178">
            <w:pPr>
              <w:spacing w:before="100" w:beforeAutospacing="1" w:after="100" w:afterAutospacing="1"/>
            </w:pPr>
            <w:r w:rsidRPr="00A90504">
              <w:t>участвующих в формировании сводов стопы</w:t>
            </w:r>
          </w:p>
        </w:tc>
        <w:tc>
          <w:tcPr>
            <w:tcW w:w="1080" w:type="dxa"/>
            <w:vMerge w:val="restart"/>
          </w:tcPr>
          <w:p w:rsidR="00D1773B" w:rsidRPr="00A90504" w:rsidRDefault="00D1773B" w:rsidP="00D76178">
            <w:pPr>
              <w:spacing w:before="100" w:beforeAutospacing="1" w:after="100" w:afterAutospacing="1"/>
            </w:pPr>
            <w:r w:rsidRPr="00A90504">
              <w:t>Построение в колонну</w:t>
            </w:r>
          </w:p>
          <w:p w:rsidR="00D1773B" w:rsidRPr="00A90504" w:rsidRDefault="00D1773B" w:rsidP="00D1773B">
            <w:r w:rsidRPr="00A90504">
              <w:t>по одному, перестроение в колонну по двое, построение в колонну по одному</w:t>
            </w:r>
          </w:p>
        </w:tc>
        <w:tc>
          <w:tcPr>
            <w:tcW w:w="1179" w:type="dxa"/>
            <w:vMerge w:val="restart"/>
          </w:tcPr>
          <w:p w:rsidR="00D1773B" w:rsidRPr="00A90504" w:rsidRDefault="00D1773B" w:rsidP="00D76178">
            <w:pPr>
              <w:spacing w:before="100" w:beforeAutospacing="1" w:after="100" w:afterAutospacing="1"/>
            </w:pPr>
            <w:r w:rsidRPr="00A90504">
              <w:t>Ходьба спортивная,</w:t>
            </w:r>
          </w:p>
          <w:p w:rsidR="00D1773B" w:rsidRPr="00A90504" w:rsidRDefault="00D1773B" w:rsidP="00D76178">
            <w:pPr>
              <w:spacing w:before="100" w:beforeAutospacing="1" w:after="100" w:afterAutospacing="1"/>
            </w:pPr>
            <w:r w:rsidRPr="00A90504">
              <w:t>гимнастическим шагом, на пятках, на носках</w:t>
            </w:r>
          </w:p>
        </w:tc>
        <w:tc>
          <w:tcPr>
            <w:tcW w:w="1868" w:type="dxa"/>
            <w:vMerge w:val="restart"/>
          </w:tcPr>
          <w:p w:rsidR="00D1773B" w:rsidRPr="00A90504" w:rsidRDefault="00D1773B" w:rsidP="00D76178">
            <w:pPr>
              <w:spacing w:before="100" w:beforeAutospacing="1" w:after="100" w:afterAutospacing="1"/>
            </w:pPr>
            <w:r w:rsidRPr="00A90504">
              <w:t>Боковой галоп</w:t>
            </w:r>
          </w:p>
          <w:p w:rsidR="00D1773B" w:rsidRPr="00A90504" w:rsidRDefault="00D1773B" w:rsidP="00D76178">
            <w:pPr>
              <w:spacing w:before="100" w:beforeAutospacing="1" w:after="100" w:afterAutospacing="1"/>
            </w:pPr>
            <w:r w:rsidRPr="00A90504">
              <w:t>правым, левым боком вперед, бег с захлестыванием голени назад</w:t>
            </w:r>
          </w:p>
        </w:tc>
        <w:tc>
          <w:tcPr>
            <w:tcW w:w="1015" w:type="dxa"/>
            <w:vMerge w:val="restart"/>
          </w:tcPr>
          <w:p w:rsidR="00D1773B" w:rsidRPr="00A90504" w:rsidRDefault="00D1773B" w:rsidP="00D76178">
            <w:pPr>
              <w:spacing w:before="100" w:beforeAutospacing="1" w:after="100" w:afterAutospacing="1"/>
            </w:pPr>
            <w:r w:rsidRPr="00A90504">
              <w:t>«Ракеты», «Кабанчики»,</w:t>
            </w:r>
          </w:p>
          <w:p w:rsidR="00D1773B" w:rsidRPr="00A90504" w:rsidRDefault="00D1773B" w:rsidP="00D76178">
            <w:pPr>
              <w:spacing w:before="100" w:beforeAutospacing="1" w:after="100" w:afterAutospacing="1"/>
            </w:pPr>
            <w:r w:rsidRPr="00A90504">
              <w:t>«Мишки»</w:t>
            </w:r>
          </w:p>
        </w:tc>
        <w:tc>
          <w:tcPr>
            <w:tcW w:w="1243" w:type="dxa"/>
            <w:vMerge w:val="restart"/>
          </w:tcPr>
          <w:p w:rsidR="00D1773B" w:rsidRPr="00A90504" w:rsidRDefault="00D1773B" w:rsidP="00D76178">
            <w:pPr>
              <w:spacing w:before="100" w:beforeAutospacing="1" w:after="100" w:afterAutospacing="1"/>
              <w:jc w:val="center"/>
            </w:pPr>
            <w:r w:rsidRPr="00A90504">
              <w:t>-</w:t>
            </w:r>
          </w:p>
          <w:p w:rsidR="00D1773B" w:rsidRPr="00A90504" w:rsidRDefault="00D1773B" w:rsidP="00D76178">
            <w:r w:rsidRPr="00A90504">
              <w:t> </w:t>
            </w:r>
          </w:p>
        </w:tc>
        <w:tc>
          <w:tcPr>
            <w:tcW w:w="1231" w:type="dxa"/>
            <w:vMerge w:val="restart"/>
          </w:tcPr>
          <w:p w:rsidR="00D1773B" w:rsidRPr="00A90504" w:rsidRDefault="00D1773B" w:rsidP="00D76178">
            <w:pPr>
              <w:spacing w:before="100" w:beforeAutospacing="1" w:after="100" w:afterAutospacing="1"/>
            </w:pPr>
            <w:r w:rsidRPr="00A90504">
              <w:t>Прыжки в длину с</w:t>
            </w:r>
          </w:p>
          <w:p w:rsidR="00D1773B" w:rsidRPr="00A90504" w:rsidRDefault="00D1773B" w:rsidP="00D76178">
            <w:pPr>
              <w:spacing w:before="100" w:beforeAutospacing="1" w:after="100" w:afterAutospacing="1"/>
            </w:pPr>
            <w:r w:rsidRPr="00A90504">
              <w:t>места, с приземлением на полусогнутые ноги</w:t>
            </w:r>
          </w:p>
          <w:p w:rsidR="00D1773B" w:rsidRPr="00A90504" w:rsidRDefault="00D1773B" w:rsidP="00D76178">
            <w:pPr>
              <w:spacing w:before="100" w:beforeAutospacing="1" w:after="100" w:afterAutospacing="1"/>
            </w:pPr>
          </w:p>
        </w:tc>
        <w:tc>
          <w:tcPr>
            <w:tcW w:w="1172" w:type="dxa"/>
            <w:vMerge w:val="restart"/>
          </w:tcPr>
          <w:p w:rsidR="00D1773B" w:rsidRPr="00A90504" w:rsidRDefault="00D1773B" w:rsidP="00D76178">
            <w:pPr>
              <w:spacing w:before="100" w:beforeAutospacing="1" w:after="100" w:afterAutospacing="1"/>
            </w:pPr>
            <w:r w:rsidRPr="00A90504">
              <w:t>Метание малого мяча в</w:t>
            </w:r>
          </w:p>
          <w:p w:rsidR="00D1773B" w:rsidRPr="00A90504" w:rsidRDefault="00D1773B" w:rsidP="00D76178">
            <w:pPr>
              <w:spacing w:before="100" w:beforeAutospacing="1" w:after="100" w:afterAutospacing="1"/>
            </w:pPr>
            <w:r w:rsidRPr="00A90504">
              <w:t>вертикальную мишень правой, левой рукой</w:t>
            </w:r>
          </w:p>
          <w:p w:rsidR="00D1773B" w:rsidRPr="00A90504" w:rsidRDefault="00D1773B" w:rsidP="00D76178">
            <w:pPr>
              <w:spacing w:before="100" w:beforeAutospacing="1" w:after="100" w:afterAutospacing="1"/>
            </w:pPr>
          </w:p>
        </w:tc>
        <w:tc>
          <w:tcPr>
            <w:tcW w:w="1170" w:type="dxa"/>
            <w:vMerge w:val="restart"/>
          </w:tcPr>
          <w:p w:rsidR="00D1773B" w:rsidRPr="00A90504" w:rsidRDefault="00D1773B" w:rsidP="00D76178">
            <w:pPr>
              <w:spacing w:before="100" w:beforeAutospacing="1" w:after="100" w:afterAutospacing="1"/>
            </w:pPr>
            <w:proofErr w:type="spellStart"/>
            <w:r w:rsidRPr="00A90504">
              <w:t>Подлезание</w:t>
            </w:r>
            <w:proofErr w:type="spellEnd"/>
            <w:r w:rsidRPr="00A90504">
              <w:t xml:space="preserve"> под дуги</w:t>
            </w:r>
          </w:p>
          <w:p w:rsidR="00D1773B" w:rsidRPr="00A90504" w:rsidRDefault="00D1773B" w:rsidP="00D76178">
            <w:pPr>
              <w:spacing w:before="100" w:beforeAutospacing="1" w:after="100" w:afterAutospacing="1"/>
            </w:pPr>
            <w:r w:rsidRPr="00A90504">
              <w:t>правым, левым боком</w:t>
            </w:r>
          </w:p>
          <w:p w:rsidR="00D1773B" w:rsidRPr="00A90504" w:rsidRDefault="00D1773B" w:rsidP="00D76178">
            <w:pPr>
              <w:spacing w:before="100" w:beforeAutospacing="1" w:after="100" w:afterAutospacing="1"/>
            </w:pPr>
          </w:p>
        </w:tc>
        <w:tc>
          <w:tcPr>
            <w:tcW w:w="1170" w:type="dxa"/>
            <w:vMerge w:val="restart"/>
          </w:tcPr>
          <w:p w:rsidR="00D1773B" w:rsidRPr="00A90504" w:rsidRDefault="00D1773B" w:rsidP="00D76178">
            <w:pPr>
              <w:spacing w:before="100" w:beforeAutospacing="1" w:after="100" w:afterAutospacing="1"/>
            </w:pPr>
            <w:r w:rsidRPr="00A90504">
              <w:t>«Вороны и воробьи»,</w:t>
            </w:r>
          </w:p>
          <w:p w:rsidR="00D1773B" w:rsidRPr="00A90504" w:rsidRDefault="00D1773B" w:rsidP="00D76178">
            <w:pPr>
              <w:spacing w:before="100" w:beforeAutospacing="1" w:after="100" w:afterAutospacing="1"/>
            </w:pPr>
            <w:r w:rsidRPr="00A90504">
              <w:t>«Пятнашки», «Сбить кеглю»</w:t>
            </w:r>
          </w:p>
        </w:tc>
        <w:tc>
          <w:tcPr>
            <w:tcW w:w="1122" w:type="dxa"/>
            <w:vMerge w:val="restart"/>
          </w:tcPr>
          <w:p w:rsidR="00D1773B" w:rsidRPr="00A90504" w:rsidRDefault="00D1773B" w:rsidP="00D76178">
            <w:pPr>
              <w:spacing w:before="100" w:beforeAutospacing="1" w:after="100" w:afterAutospacing="1"/>
            </w:pPr>
            <w:r w:rsidRPr="00A90504">
              <w:t>«Качели», «Часики»,</w:t>
            </w:r>
          </w:p>
          <w:p w:rsidR="00D1773B" w:rsidRPr="00A90504" w:rsidRDefault="00D1773B" w:rsidP="00D76178">
            <w:pPr>
              <w:spacing w:before="100" w:beforeAutospacing="1" w:after="100" w:afterAutospacing="1"/>
            </w:pPr>
            <w:r w:rsidRPr="00A90504">
              <w:t>«Ель, елка, елочка»</w:t>
            </w:r>
          </w:p>
        </w:tc>
        <w:tc>
          <w:tcPr>
            <w:tcW w:w="1172" w:type="dxa"/>
          </w:tcPr>
          <w:p w:rsidR="00D1773B" w:rsidRPr="00A90504" w:rsidRDefault="00D1773B" w:rsidP="00D76178">
            <w:pPr>
              <w:spacing w:before="100" w:beforeAutospacing="1" w:after="100" w:afterAutospacing="1"/>
            </w:pPr>
            <w:r w:rsidRPr="00A90504">
              <w:t xml:space="preserve">Под </w:t>
            </w:r>
            <w:proofErr w:type="spellStart"/>
            <w:r w:rsidRPr="00A90504">
              <w:t>музыкаль</w:t>
            </w:r>
            <w:proofErr w:type="spellEnd"/>
          </w:p>
        </w:tc>
      </w:tr>
      <w:tr w:rsidR="00D1773B" w:rsidRPr="00A90504" w:rsidTr="00D1773B">
        <w:tc>
          <w:tcPr>
            <w:tcW w:w="1138" w:type="dxa"/>
            <w:vMerge/>
          </w:tcPr>
          <w:p w:rsidR="00D1773B" w:rsidRPr="00A90504" w:rsidRDefault="00D1773B" w:rsidP="00D76178">
            <w:pPr>
              <w:spacing w:before="100" w:beforeAutospacing="1" w:after="100" w:afterAutospacing="1"/>
            </w:pPr>
          </w:p>
        </w:tc>
        <w:tc>
          <w:tcPr>
            <w:tcW w:w="1080" w:type="dxa"/>
            <w:vMerge/>
          </w:tcPr>
          <w:p w:rsidR="00D1773B" w:rsidRPr="00A90504" w:rsidRDefault="00D1773B" w:rsidP="00D76178">
            <w:pPr>
              <w:spacing w:before="100" w:beforeAutospacing="1" w:after="100" w:afterAutospacing="1"/>
            </w:pPr>
          </w:p>
        </w:tc>
        <w:tc>
          <w:tcPr>
            <w:tcW w:w="1179" w:type="dxa"/>
            <w:vMerge/>
          </w:tcPr>
          <w:p w:rsidR="00D1773B" w:rsidRPr="00A90504" w:rsidRDefault="00D1773B" w:rsidP="00D76178">
            <w:pPr>
              <w:spacing w:before="100" w:beforeAutospacing="1" w:after="100" w:afterAutospacing="1"/>
            </w:pPr>
          </w:p>
        </w:tc>
        <w:tc>
          <w:tcPr>
            <w:tcW w:w="1868" w:type="dxa"/>
            <w:vMerge/>
          </w:tcPr>
          <w:p w:rsidR="00D1773B" w:rsidRPr="00A90504" w:rsidRDefault="00D1773B" w:rsidP="00D76178">
            <w:pPr>
              <w:spacing w:before="100" w:beforeAutospacing="1" w:after="100" w:afterAutospacing="1"/>
            </w:pPr>
          </w:p>
        </w:tc>
        <w:tc>
          <w:tcPr>
            <w:tcW w:w="1015" w:type="dxa"/>
            <w:vMerge/>
          </w:tcPr>
          <w:p w:rsidR="00D1773B" w:rsidRPr="00A90504" w:rsidRDefault="00D1773B" w:rsidP="00D76178">
            <w:pPr>
              <w:spacing w:before="100" w:beforeAutospacing="1" w:after="100" w:afterAutospacing="1"/>
            </w:pPr>
          </w:p>
        </w:tc>
        <w:tc>
          <w:tcPr>
            <w:tcW w:w="1243" w:type="dxa"/>
            <w:vMerge/>
          </w:tcPr>
          <w:p w:rsidR="00D1773B" w:rsidRPr="00A90504" w:rsidRDefault="00D1773B" w:rsidP="00D76178"/>
        </w:tc>
        <w:tc>
          <w:tcPr>
            <w:tcW w:w="1231" w:type="dxa"/>
            <w:vMerge/>
          </w:tcPr>
          <w:p w:rsidR="00D1773B" w:rsidRPr="00A90504" w:rsidRDefault="00D1773B" w:rsidP="00D76178">
            <w:pPr>
              <w:spacing w:before="100" w:beforeAutospacing="1" w:after="100" w:afterAutospacing="1"/>
            </w:pPr>
          </w:p>
        </w:tc>
        <w:tc>
          <w:tcPr>
            <w:tcW w:w="1172" w:type="dxa"/>
            <w:vMerge/>
          </w:tcPr>
          <w:p w:rsidR="00D1773B" w:rsidRPr="00A90504" w:rsidRDefault="00D1773B" w:rsidP="00D76178">
            <w:pPr>
              <w:spacing w:before="100" w:beforeAutospacing="1" w:after="100" w:afterAutospacing="1"/>
            </w:pPr>
          </w:p>
        </w:tc>
        <w:tc>
          <w:tcPr>
            <w:tcW w:w="1170" w:type="dxa"/>
            <w:vMerge/>
          </w:tcPr>
          <w:p w:rsidR="00D1773B" w:rsidRPr="00A90504" w:rsidRDefault="00D1773B" w:rsidP="00D76178">
            <w:pPr>
              <w:spacing w:before="100" w:beforeAutospacing="1" w:after="100" w:afterAutospacing="1"/>
            </w:pPr>
          </w:p>
        </w:tc>
        <w:tc>
          <w:tcPr>
            <w:tcW w:w="1170" w:type="dxa"/>
            <w:vMerge/>
          </w:tcPr>
          <w:p w:rsidR="00D1773B" w:rsidRPr="00A90504" w:rsidRDefault="00D1773B" w:rsidP="00D76178">
            <w:pPr>
              <w:spacing w:before="100" w:beforeAutospacing="1" w:after="100" w:afterAutospacing="1"/>
            </w:pPr>
          </w:p>
        </w:tc>
        <w:tc>
          <w:tcPr>
            <w:tcW w:w="1122" w:type="dxa"/>
            <w:vMerge/>
          </w:tcPr>
          <w:p w:rsidR="00D1773B" w:rsidRPr="00A90504" w:rsidRDefault="00D1773B" w:rsidP="00D76178">
            <w:pPr>
              <w:spacing w:before="100" w:beforeAutospacing="1" w:after="100" w:afterAutospacing="1"/>
            </w:pPr>
          </w:p>
        </w:tc>
        <w:tc>
          <w:tcPr>
            <w:tcW w:w="1172" w:type="dxa"/>
          </w:tcPr>
          <w:p w:rsidR="00D1773B" w:rsidRPr="00A90504" w:rsidRDefault="00D1773B" w:rsidP="00D76178">
            <w:pPr>
              <w:spacing w:before="100" w:beforeAutospacing="1" w:after="100" w:afterAutospacing="1"/>
            </w:pPr>
            <w:proofErr w:type="spellStart"/>
            <w:r w:rsidRPr="00A90504">
              <w:t>ное</w:t>
            </w:r>
            <w:proofErr w:type="spellEnd"/>
            <w:r w:rsidRPr="00A90504">
              <w:t xml:space="preserve"> и речевое сопровождение «Сказка»</w:t>
            </w:r>
          </w:p>
        </w:tc>
      </w:tr>
      <w:tr w:rsidR="00461085" w:rsidRPr="00A90504" w:rsidTr="00D1773B">
        <w:tc>
          <w:tcPr>
            <w:tcW w:w="14560" w:type="dxa"/>
            <w:gridSpan w:val="12"/>
          </w:tcPr>
          <w:p w:rsidR="00461085" w:rsidRPr="00A90504" w:rsidRDefault="00461085" w:rsidP="00C40CE5">
            <w:pPr>
              <w:spacing w:before="100" w:beforeAutospacing="1" w:after="100" w:afterAutospacing="1"/>
            </w:pPr>
            <w:r w:rsidRPr="00A90504">
              <w:rPr>
                <w:b/>
                <w:bCs/>
              </w:rPr>
              <w:t>ДЕКАБРЬ</w:t>
            </w:r>
          </w:p>
        </w:tc>
      </w:tr>
      <w:tr w:rsidR="00D1773B" w:rsidRPr="00A90504" w:rsidTr="00D1773B">
        <w:tc>
          <w:tcPr>
            <w:tcW w:w="1138" w:type="dxa"/>
          </w:tcPr>
          <w:p w:rsidR="00461085" w:rsidRPr="00A90504" w:rsidRDefault="00461085" w:rsidP="00D76178">
            <w:pPr>
              <w:spacing w:before="100" w:beforeAutospacing="1" w:after="100" w:afterAutospacing="1"/>
            </w:pPr>
            <w:r w:rsidRPr="00A90504">
              <w:lastRenderedPageBreak/>
              <w:t>Укрепление мышечно-связочного аппарата ног и туловища</w:t>
            </w:r>
          </w:p>
        </w:tc>
        <w:tc>
          <w:tcPr>
            <w:tcW w:w="1080" w:type="dxa"/>
          </w:tcPr>
          <w:p w:rsidR="00461085" w:rsidRPr="00A90504" w:rsidRDefault="00461085" w:rsidP="00D76178">
            <w:pPr>
              <w:spacing w:before="100" w:beforeAutospacing="1" w:after="100" w:afterAutospacing="1"/>
            </w:pPr>
            <w:r w:rsidRPr="00A90504">
              <w:t>Построение в шеренгу, перестроение в колонну по одному</w:t>
            </w:r>
          </w:p>
        </w:tc>
        <w:tc>
          <w:tcPr>
            <w:tcW w:w="1179" w:type="dxa"/>
          </w:tcPr>
          <w:p w:rsidR="00461085" w:rsidRPr="00A90504" w:rsidRDefault="00461085" w:rsidP="00D76178">
            <w:pPr>
              <w:spacing w:before="100" w:beforeAutospacing="1" w:after="100" w:afterAutospacing="1"/>
            </w:pPr>
            <w:r w:rsidRPr="00A90504">
              <w:t>Ходьба в колонне по одному. «Цапли», «Великаны и гномики»</w:t>
            </w:r>
          </w:p>
        </w:tc>
        <w:tc>
          <w:tcPr>
            <w:tcW w:w="1868" w:type="dxa"/>
          </w:tcPr>
          <w:p w:rsidR="00461085" w:rsidRPr="00A90504" w:rsidRDefault="00461085" w:rsidP="00D76178">
            <w:pPr>
              <w:spacing w:before="100" w:beforeAutospacing="1" w:after="100" w:afterAutospacing="1"/>
            </w:pPr>
            <w:r w:rsidRPr="00A90504">
              <w:t>Оздоровительный бег по зала, змейкой, по диагонали</w:t>
            </w:r>
          </w:p>
        </w:tc>
        <w:tc>
          <w:tcPr>
            <w:tcW w:w="1015" w:type="dxa"/>
          </w:tcPr>
          <w:p w:rsidR="00461085" w:rsidRPr="00A90504" w:rsidRDefault="00461085" w:rsidP="00D76178">
            <w:pPr>
              <w:spacing w:before="100" w:beforeAutospacing="1" w:after="100" w:afterAutospacing="1"/>
            </w:pPr>
            <w:r w:rsidRPr="00A90504">
              <w:t>«Лягушата», «Походи боком»</w:t>
            </w:r>
          </w:p>
        </w:tc>
        <w:tc>
          <w:tcPr>
            <w:tcW w:w="1243" w:type="dxa"/>
          </w:tcPr>
          <w:p w:rsidR="00461085" w:rsidRPr="00A90504" w:rsidRDefault="00461085" w:rsidP="00D76178">
            <w:pPr>
              <w:spacing w:before="100" w:beforeAutospacing="1" w:after="100" w:afterAutospacing="1"/>
            </w:pPr>
            <w:r w:rsidRPr="00A90504">
              <w:t>Ходьба на носках между набивными мячами, руки за головой</w:t>
            </w:r>
          </w:p>
          <w:p w:rsidR="00461085" w:rsidRPr="00A90504" w:rsidRDefault="00461085" w:rsidP="00D76178">
            <w:pPr>
              <w:spacing w:before="100" w:beforeAutospacing="1" w:after="100" w:afterAutospacing="1"/>
            </w:pPr>
          </w:p>
        </w:tc>
        <w:tc>
          <w:tcPr>
            <w:tcW w:w="1231" w:type="dxa"/>
          </w:tcPr>
          <w:p w:rsidR="00461085" w:rsidRPr="00A90504" w:rsidRDefault="00461085" w:rsidP="00D76178">
            <w:pPr>
              <w:spacing w:before="100" w:beforeAutospacing="1" w:after="100" w:afterAutospacing="1"/>
              <w:jc w:val="center"/>
            </w:pPr>
            <w:r w:rsidRPr="00A90504">
              <w:t>-</w:t>
            </w:r>
          </w:p>
        </w:tc>
        <w:tc>
          <w:tcPr>
            <w:tcW w:w="1172" w:type="dxa"/>
          </w:tcPr>
          <w:p w:rsidR="00461085" w:rsidRPr="00A90504" w:rsidRDefault="00461085" w:rsidP="00D76178">
            <w:pPr>
              <w:spacing w:before="100" w:beforeAutospacing="1" w:after="100" w:afterAutospacing="1"/>
            </w:pPr>
            <w:r w:rsidRPr="00A90504">
              <w:t>Метание в горизонтальную цель (расстояние 3 м) правой и левой рукой поочередно</w:t>
            </w:r>
          </w:p>
        </w:tc>
        <w:tc>
          <w:tcPr>
            <w:tcW w:w="1170" w:type="dxa"/>
          </w:tcPr>
          <w:p w:rsidR="00461085" w:rsidRPr="00A90504" w:rsidRDefault="00461085" w:rsidP="00D76178">
            <w:pPr>
              <w:spacing w:before="100" w:beforeAutospacing="1" w:after="100" w:afterAutospacing="1"/>
            </w:pPr>
            <w:r w:rsidRPr="00A90504">
              <w:t>Ползание по гимнастической скамейке на четвереньках с мешочком на спине</w:t>
            </w:r>
          </w:p>
        </w:tc>
        <w:tc>
          <w:tcPr>
            <w:tcW w:w="1170" w:type="dxa"/>
          </w:tcPr>
          <w:p w:rsidR="00461085" w:rsidRPr="00A90504" w:rsidRDefault="00461085" w:rsidP="00D76178">
            <w:pPr>
              <w:spacing w:before="100" w:beforeAutospacing="1" w:after="100" w:afterAutospacing="1"/>
            </w:pPr>
            <w:r w:rsidRPr="00A90504">
              <w:t>«Пожарные на учении», «Каюр и собаки», «</w:t>
            </w:r>
            <w:proofErr w:type="spellStart"/>
            <w:r w:rsidRPr="00A90504">
              <w:t>Кольцеброс</w:t>
            </w:r>
            <w:proofErr w:type="spellEnd"/>
            <w:r w:rsidRPr="00A90504">
              <w:t>»</w:t>
            </w:r>
          </w:p>
        </w:tc>
        <w:tc>
          <w:tcPr>
            <w:tcW w:w="1122" w:type="dxa"/>
          </w:tcPr>
          <w:p w:rsidR="00461085" w:rsidRPr="00A90504" w:rsidRDefault="00461085" w:rsidP="00D76178">
            <w:pPr>
              <w:spacing w:before="100" w:beforeAutospacing="1" w:after="100" w:afterAutospacing="1"/>
            </w:pPr>
            <w:r w:rsidRPr="00A90504">
              <w:t>«Колобок», «Птица», «</w:t>
            </w:r>
            <w:proofErr w:type="spellStart"/>
            <w:r w:rsidRPr="00A90504">
              <w:t>Кач-кач</w:t>
            </w:r>
            <w:proofErr w:type="spellEnd"/>
            <w:r w:rsidRPr="00A90504">
              <w:t>»</w:t>
            </w:r>
          </w:p>
        </w:tc>
        <w:tc>
          <w:tcPr>
            <w:tcW w:w="1172" w:type="dxa"/>
          </w:tcPr>
          <w:p w:rsidR="00461085" w:rsidRPr="00A90504" w:rsidRDefault="00461085" w:rsidP="00D76178">
            <w:pPr>
              <w:spacing w:before="100" w:beforeAutospacing="1" w:after="100" w:afterAutospacing="1"/>
            </w:pPr>
            <w:r w:rsidRPr="00A90504">
              <w:t>Под речевое сопровождение «Молчок»</w:t>
            </w:r>
          </w:p>
        </w:tc>
      </w:tr>
      <w:tr w:rsidR="00D1773B" w:rsidRPr="00A90504" w:rsidTr="00D1773B">
        <w:tc>
          <w:tcPr>
            <w:tcW w:w="1138" w:type="dxa"/>
          </w:tcPr>
          <w:p w:rsidR="00461085" w:rsidRPr="00A90504" w:rsidRDefault="00461085" w:rsidP="00D76178">
            <w:pPr>
              <w:spacing w:before="100" w:beforeAutospacing="1" w:after="100" w:afterAutospacing="1"/>
            </w:pPr>
            <w:r w:rsidRPr="00A90504">
              <w:t>Формирование навыков правильной осанки и укрепление мышечного корсета</w:t>
            </w:r>
          </w:p>
        </w:tc>
        <w:tc>
          <w:tcPr>
            <w:tcW w:w="1080" w:type="dxa"/>
          </w:tcPr>
          <w:p w:rsidR="00461085" w:rsidRPr="00A90504" w:rsidRDefault="00461085" w:rsidP="00D76178">
            <w:pPr>
              <w:spacing w:before="100" w:beforeAutospacing="1" w:after="100" w:afterAutospacing="1"/>
            </w:pPr>
            <w:r w:rsidRPr="00A90504">
              <w:t>Построение в шеренгу, перестроение в колонну по одному</w:t>
            </w:r>
          </w:p>
        </w:tc>
        <w:tc>
          <w:tcPr>
            <w:tcW w:w="1179" w:type="dxa"/>
          </w:tcPr>
          <w:p w:rsidR="00461085" w:rsidRPr="00A90504" w:rsidRDefault="00461085" w:rsidP="00D76178">
            <w:pPr>
              <w:spacing w:before="100" w:beforeAutospacing="1" w:after="100" w:afterAutospacing="1"/>
            </w:pPr>
            <w:r w:rsidRPr="00A90504">
              <w:t>Обычная ходьба, на носках, на пятках</w:t>
            </w:r>
          </w:p>
        </w:tc>
        <w:tc>
          <w:tcPr>
            <w:tcW w:w="1868" w:type="dxa"/>
          </w:tcPr>
          <w:p w:rsidR="00461085" w:rsidRPr="00A90504" w:rsidRDefault="00461085" w:rsidP="00D76178">
            <w:pPr>
              <w:spacing w:before="100" w:beforeAutospacing="1" w:after="100" w:afterAutospacing="1"/>
            </w:pPr>
            <w:r w:rsidRPr="00A90504">
              <w:t>Бег в колонне по одному, меняя направление движения по сигналу</w:t>
            </w:r>
          </w:p>
        </w:tc>
        <w:tc>
          <w:tcPr>
            <w:tcW w:w="1015" w:type="dxa"/>
          </w:tcPr>
          <w:p w:rsidR="00461085" w:rsidRPr="00A90504" w:rsidRDefault="00461085" w:rsidP="00D76178">
            <w:pPr>
              <w:spacing w:before="100" w:beforeAutospacing="1" w:after="100" w:afterAutospacing="1"/>
            </w:pPr>
            <w:r w:rsidRPr="00A90504">
              <w:t>«Цапля», «Гуси», «Белые медведи»</w:t>
            </w:r>
          </w:p>
        </w:tc>
        <w:tc>
          <w:tcPr>
            <w:tcW w:w="1243" w:type="dxa"/>
          </w:tcPr>
          <w:p w:rsidR="00461085" w:rsidRPr="00A90504" w:rsidRDefault="00461085" w:rsidP="00D76178">
            <w:pPr>
              <w:spacing w:before="100" w:beforeAutospacing="1" w:after="100" w:afterAutospacing="1"/>
            </w:pPr>
            <w:r w:rsidRPr="00A90504">
              <w:t>Ходьба на носках с перешагиванием через набивные мячи, руки в стороны, за голову, на поясе</w:t>
            </w:r>
          </w:p>
        </w:tc>
        <w:tc>
          <w:tcPr>
            <w:tcW w:w="1231" w:type="dxa"/>
          </w:tcPr>
          <w:p w:rsidR="00461085" w:rsidRPr="00A90504" w:rsidRDefault="00D1773B" w:rsidP="00D76178">
            <w:pPr>
              <w:spacing w:before="100" w:beforeAutospacing="1" w:after="100" w:afterAutospacing="1"/>
            </w:pPr>
            <w:r>
              <w:t xml:space="preserve">Прыжки на двух </w:t>
            </w:r>
            <w:r w:rsidR="00461085" w:rsidRPr="00A90504">
              <w:t>ногах через шнур с продвижением вперед, вправо и влево</w:t>
            </w:r>
          </w:p>
          <w:p w:rsidR="00461085" w:rsidRPr="00A90504" w:rsidRDefault="00461085" w:rsidP="00D76178">
            <w:pPr>
              <w:spacing w:before="100" w:beforeAutospacing="1" w:after="100" w:afterAutospacing="1"/>
            </w:pPr>
          </w:p>
        </w:tc>
        <w:tc>
          <w:tcPr>
            <w:tcW w:w="1172" w:type="dxa"/>
          </w:tcPr>
          <w:p w:rsidR="00461085" w:rsidRPr="00A90504" w:rsidRDefault="00461085" w:rsidP="00D76178">
            <w:pPr>
              <w:spacing w:before="100" w:beforeAutospacing="1" w:after="100" w:afterAutospacing="1"/>
              <w:jc w:val="center"/>
            </w:pPr>
            <w:r w:rsidRPr="00A90504">
              <w:t>-</w:t>
            </w:r>
          </w:p>
        </w:tc>
        <w:tc>
          <w:tcPr>
            <w:tcW w:w="1170" w:type="dxa"/>
          </w:tcPr>
          <w:p w:rsidR="00461085" w:rsidRPr="00A90504" w:rsidRDefault="00461085" w:rsidP="00D76178">
            <w:pPr>
              <w:spacing w:before="100" w:beforeAutospacing="1" w:after="100" w:afterAutospacing="1"/>
            </w:pPr>
            <w:r w:rsidRPr="00A90504">
              <w:t>Влезание на гимнастическую стенку и переход на другой пролет (по диагонали)</w:t>
            </w:r>
          </w:p>
        </w:tc>
        <w:tc>
          <w:tcPr>
            <w:tcW w:w="1170" w:type="dxa"/>
          </w:tcPr>
          <w:p w:rsidR="00461085" w:rsidRPr="00A90504" w:rsidRDefault="00461085" w:rsidP="00D76178">
            <w:pPr>
              <w:spacing w:before="100" w:beforeAutospacing="1" w:after="100" w:afterAutospacing="1"/>
            </w:pPr>
            <w:r w:rsidRPr="00A90504">
              <w:t>«Кувшинчик», «Льдинки, ветер и мороз», «Найди и промолчи»</w:t>
            </w:r>
          </w:p>
        </w:tc>
        <w:tc>
          <w:tcPr>
            <w:tcW w:w="1122" w:type="dxa"/>
          </w:tcPr>
          <w:p w:rsidR="00461085" w:rsidRPr="00A90504" w:rsidRDefault="00461085" w:rsidP="00D76178">
            <w:pPr>
              <w:spacing w:before="100" w:beforeAutospacing="1" w:after="100" w:afterAutospacing="1"/>
            </w:pPr>
            <w:r w:rsidRPr="00A90504">
              <w:t xml:space="preserve">«Жучок на спине», «Не </w:t>
            </w:r>
            <w:proofErr w:type="spellStart"/>
            <w:r w:rsidRPr="00A90504">
              <w:t>расплескай</w:t>
            </w:r>
            <w:proofErr w:type="spellEnd"/>
            <w:r w:rsidRPr="00A90504">
              <w:t xml:space="preserve"> воду!»</w:t>
            </w:r>
          </w:p>
        </w:tc>
        <w:tc>
          <w:tcPr>
            <w:tcW w:w="1172" w:type="dxa"/>
          </w:tcPr>
          <w:p w:rsidR="00461085" w:rsidRPr="00A90504" w:rsidRDefault="00461085" w:rsidP="00D76178">
            <w:pPr>
              <w:spacing w:before="100" w:beforeAutospacing="1" w:after="100" w:afterAutospacing="1"/>
            </w:pPr>
            <w:r w:rsidRPr="00A90504">
              <w:t>Под речевое сопровождение «Олени»</w:t>
            </w:r>
          </w:p>
        </w:tc>
      </w:tr>
      <w:tr w:rsidR="00D1773B" w:rsidRPr="00A90504" w:rsidTr="00D1773B">
        <w:tc>
          <w:tcPr>
            <w:tcW w:w="1138" w:type="dxa"/>
          </w:tcPr>
          <w:p w:rsidR="00461085" w:rsidRPr="00A90504" w:rsidRDefault="00461085" w:rsidP="00D76178">
            <w:pPr>
              <w:spacing w:before="100" w:beforeAutospacing="1" w:after="100" w:afterAutospacing="1"/>
            </w:pPr>
            <w:r w:rsidRPr="00A90504">
              <w:t>Укрепление мышц, участвующих в формировании сводов стопы</w:t>
            </w:r>
          </w:p>
        </w:tc>
        <w:tc>
          <w:tcPr>
            <w:tcW w:w="1080" w:type="dxa"/>
          </w:tcPr>
          <w:p w:rsidR="00461085" w:rsidRPr="00A90504" w:rsidRDefault="00461085" w:rsidP="00D76178">
            <w:pPr>
              <w:spacing w:before="100" w:beforeAutospacing="1" w:after="100" w:afterAutospacing="1"/>
            </w:pPr>
            <w:r w:rsidRPr="00A90504">
              <w:t>Построение в колонну по одному</w:t>
            </w:r>
          </w:p>
        </w:tc>
        <w:tc>
          <w:tcPr>
            <w:tcW w:w="1179" w:type="dxa"/>
          </w:tcPr>
          <w:p w:rsidR="00461085" w:rsidRPr="00A90504" w:rsidRDefault="00461085" w:rsidP="00D76178">
            <w:pPr>
              <w:spacing w:before="100" w:beforeAutospacing="1" w:after="100" w:afterAutospacing="1"/>
            </w:pPr>
            <w:r w:rsidRPr="00A90504">
              <w:t xml:space="preserve">Ходьба спортивная, гимнастическим шагом, на пятках, </w:t>
            </w:r>
            <w:r w:rsidRPr="00A90504">
              <w:lastRenderedPageBreak/>
              <w:t>на носках</w:t>
            </w:r>
          </w:p>
        </w:tc>
        <w:tc>
          <w:tcPr>
            <w:tcW w:w="1868" w:type="dxa"/>
          </w:tcPr>
          <w:p w:rsidR="00461085" w:rsidRPr="00A90504" w:rsidRDefault="00461085" w:rsidP="00D76178">
            <w:pPr>
              <w:spacing w:before="100" w:beforeAutospacing="1" w:after="100" w:afterAutospacing="1"/>
            </w:pPr>
            <w:r w:rsidRPr="00A90504">
              <w:lastRenderedPageBreak/>
              <w:t>Бег в колонне по одному, боковой галоп (правое, левое плечо вперед)</w:t>
            </w:r>
          </w:p>
        </w:tc>
        <w:tc>
          <w:tcPr>
            <w:tcW w:w="1015" w:type="dxa"/>
          </w:tcPr>
          <w:p w:rsidR="00461085" w:rsidRPr="00A90504" w:rsidRDefault="00461085" w:rsidP="00D76178">
            <w:pPr>
              <w:spacing w:before="100" w:beforeAutospacing="1" w:after="100" w:afterAutospacing="1"/>
            </w:pPr>
            <w:r w:rsidRPr="00A90504">
              <w:t>«Мышка и мишка», «Белые медведи»</w:t>
            </w:r>
          </w:p>
        </w:tc>
        <w:tc>
          <w:tcPr>
            <w:tcW w:w="1243" w:type="dxa"/>
          </w:tcPr>
          <w:p w:rsidR="00461085" w:rsidRPr="00A90504" w:rsidRDefault="00461085" w:rsidP="00D76178">
            <w:pPr>
              <w:spacing w:before="100" w:beforeAutospacing="1" w:after="100" w:afterAutospacing="1"/>
              <w:jc w:val="center"/>
            </w:pPr>
            <w:r w:rsidRPr="00A90504">
              <w:t>-</w:t>
            </w:r>
          </w:p>
        </w:tc>
        <w:tc>
          <w:tcPr>
            <w:tcW w:w="1231" w:type="dxa"/>
          </w:tcPr>
          <w:p w:rsidR="00461085" w:rsidRPr="00A90504" w:rsidRDefault="00461085" w:rsidP="00D76178">
            <w:pPr>
              <w:spacing w:before="100" w:beforeAutospacing="1" w:after="100" w:afterAutospacing="1"/>
            </w:pPr>
            <w:r w:rsidRPr="00A90504">
              <w:t>Прыжки с высоты 40 см на полусогнутые ноги</w:t>
            </w:r>
          </w:p>
          <w:p w:rsidR="00461085" w:rsidRPr="00A90504" w:rsidRDefault="00461085" w:rsidP="00D76178">
            <w:pPr>
              <w:spacing w:before="100" w:beforeAutospacing="1" w:after="100" w:afterAutospacing="1"/>
            </w:pPr>
          </w:p>
        </w:tc>
        <w:tc>
          <w:tcPr>
            <w:tcW w:w="1172" w:type="dxa"/>
          </w:tcPr>
          <w:p w:rsidR="00461085" w:rsidRPr="00A90504" w:rsidRDefault="00461085" w:rsidP="00D76178">
            <w:pPr>
              <w:spacing w:before="100" w:beforeAutospacing="1" w:after="100" w:afterAutospacing="1"/>
            </w:pPr>
            <w:r w:rsidRPr="00A90504">
              <w:t>Забрасывание мяча в корзину обеими руками от груди</w:t>
            </w:r>
          </w:p>
          <w:p w:rsidR="00461085" w:rsidRPr="00A90504" w:rsidRDefault="00461085" w:rsidP="00D76178">
            <w:pPr>
              <w:spacing w:before="100" w:beforeAutospacing="1" w:after="100" w:afterAutospacing="1"/>
            </w:pPr>
          </w:p>
        </w:tc>
        <w:tc>
          <w:tcPr>
            <w:tcW w:w="1170" w:type="dxa"/>
          </w:tcPr>
          <w:p w:rsidR="00461085" w:rsidRPr="00A90504" w:rsidRDefault="00461085" w:rsidP="00D76178">
            <w:pPr>
              <w:spacing w:before="100" w:beforeAutospacing="1" w:after="100" w:afterAutospacing="1"/>
            </w:pPr>
            <w:proofErr w:type="spellStart"/>
            <w:r w:rsidRPr="00A90504">
              <w:t>Переползание</w:t>
            </w:r>
            <w:proofErr w:type="spellEnd"/>
            <w:r w:rsidRPr="00A90504">
              <w:t xml:space="preserve"> через обруч и </w:t>
            </w:r>
            <w:proofErr w:type="spellStart"/>
            <w:r w:rsidRPr="00A90504">
              <w:t>пролезание</w:t>
            </w:r>
            <w:proofErr w:type="spellEnd"/>
            <w:r w:rsidRPr="00A90504">
              <w:t xml:space="preserve"> в другой обруч </w:t>
            </w:r>
            <w:r w:rsidRPr="00A90504">
              <w:lastRenderedPageBreak/>
              <w:t>прямо и боком</w:t>
            </w:r>
          </w:p>
        </w:tc>
        <w:tc>
          <w:tcPr>
            <w:tcW w:w="1170" w:type="dxa"/>
          </w:tcPr>
          <w:p w:rsidR="00461085" w:rsidRPr="00A90504" w:rsidRDefault="00461085" w:rsidP="00D76178">
            <w:pPr>
              <w:spacing w:before="100" w:beforeAutospacing="1" w:after="100" w:afterAutospacing="1"/>
            </w:pPr>
            <w:r w:rsidRPr="00A90504">
              <w:lastRenderedPageBreak/>
              <w:t>«Не оставайся на полу», «Стой, олень!», «Лиса и ежики»</w:t>
            </w:r>
          </w:p>
        </w:tc>
        <w:tc>
          <w:tcPr>
            <w:tcW w:w="1122" w:type="dxa"/>
          </w:tcPr>
          <w:p w:rsidR="00461085" w:rsidRPr="00A90504" w:rsidRDefault="00461085" w:rsidP="00D76178">
            <w:pPr>
              <w:spacing w:before="100" w:beforeAutospacing="1" w:after="100" w:afterAutospacing="1"/>
            </w:pPr>
            <w:r w:rsidRPr="00A90504">
              <w:t>«</w:t>
            </w:r>
            <w:proofErr w:type="spellStart"/>
            <w:r w:rsidRPr="00A90504">
              <w:t>Кач-кач</w:t>
            </w:r>
            <w:proofErr w:type="spellEnd"/>
            <w:r w:rsidRPr="00A90504">
              <w:t>», «По-турецки мы сидим…</w:t>
            </w:r>
            <w:proofErr w:type="spellStart"/>
            <w:r w:rsidRPr="00A90504">
              <w:t>пед</w:t>
            </w:r>
            <w:proofErr w:type="spellEnd"/>
            <w:r w:rsidRPr="00A90504">
              <w:t>»</w:t>
            </w:r>
          </w:p>
        </w:tc>
        <w:tc>
          <w:tcPr>
            <w:tcW w:w="1172" w:type="dxa"/>
          </w:tcPr>
          <w:p w:rsidR="00461085" w:rsidRPr="00A90504" w:rsidRDefault="00461085" w:rsidP="00D76178">
            <w:pPr>
              <w:spacing w:before="100" w:beforeAutospacing="1" w:after="100" w:afterAutospacing="1"/>
            </w:pPr>
            <w:r w:rsidRPr="00A90504">
              <w:t>Под речевое сопровождение «Космос»</w:t>
            </w:r>
          </w:p>
        </w:tc>
      </w:tr>
      <w:tr w:rsidR="00D1773B" w:rsidRPr="00A90504" w:rsidTr="00D1773B">
        <w:tc>
          <w:tcPr>
            <w:tcW w:w="1138" w:type="dxa"/>
          </w:tcPr>
          <w:p w:rsidR="00461085" w:rsidRPr="00A90504" w:rsidRDefault="00461085" w:rsidP="00D76178">
            <w:pPr>
              <w:spacing w:before="100" w:beforeAutospacing="1" w:after="100" w:afterAutospacing="1"/>
            </w:pPr>
            <w:r w:rsidRPr="00A90504">
              <w:lastRenderedPageBreak/>
              <w:t>Формирование правильной осанки (у вертикальной плоскости)</w:t>
            </w:r>
          </w:p>
        </w:tc>
        <w:tc>
          <w:tcPr>
            <w:tcW w:w="1080" w:type="dxa"/>
          </w:tcPr>
          <w:p w:rsidR="00461085" w:rsidRPr="00A90504" w:rsidRDefault="00461085" w:rsidP="00D76178">
            <w:pPr>
              <w:spacing w:before="100" w:beforeAutospacing="1" w:after="100" w:afterAutospacing="1"/>
            </w:pPr>
            <w:r w:rsidRPr="00A90504">
              <w:t>Построение в шеренгу, перестроение в колонну по одному</w:t>
            </w:r>
          </w:p>
        </w:tc>
        <w:tc>
          <w:tcPr>
            <w:tcW w:w="1179" w:type="dxa"/>
          </w:tcPr>
          <w:p w:rsidR="00461085" w:rsidRPr="00A90504" w:rsidRDefault="00461085" w:rsidP="00D76178">
            <w:pPr>
              <w:spacing w:before="100" w:beforeAutospacing="1" w:after="100" w:afterAutospacing="1"/>
            </w:pPr>
            <w:r w:rsidRPr="00A90504">
              <w:t>Ходьба в колонне по одному, на носках, на пятках с выполнением</w:t>
            </w:r>
            <w:r w:rsidR="00D1773B" w:rsidRPr="00A90504">
              <w:t xml:space="preserve"> подражательных движений</w:t>
            </w:r>
          </w:p>
        </w:tc>
        <w:tc>
          <w:tcPr>
            <w:tcW w:w="1868" w:type="dxa"/>
          </w:tcPr>
          <w:p w:rsidR="00461085" w:rsidRPr="00A90504" w:rsidRDefault="00461085" w:rsidP="00D76178">
            <w:pPr>
              <w:spacing w:before="100" w:beforeAutospacing="1" w:after="100" w:afterAutospacing="1"/>
            </w:pPr>
            <w:r w:rsidRPr="00A90504">
              <w:t>Бег в колонне по одному с преодолением препятствий</w:t>
            </w:r>
          </w:p>
        </w:tc>
        <w:tc>
          <w:tcPr>
            <w:tcW w:w="1015" w:type="dxa"/>
          </w:tcPr>
          <w:p w:rsidR="00461085" w:rsidRPr="00A90504" w:rsidRDefault="00461085" w:rsidP="00D76178">
            <w:pPr>
              <w:spacing w:before="100" w:beforeAutospacing="1" w:after="100" w:afterAutospacing="1"/>
            </w:pPr>
            <w:r w:rsidRPr="00A90504">
              <w:t>«Сосна», «</w:t>
            </w:r>
            <w:proofErr w:type="spellStart"/>
            <w:r w:rsidRPr="00A90504">
              <w:t>Гусятки</w:t>
            </w:r>
            <w:proofErr w:type="spellEnd"/>
            <w:r w:rsidRPr="00A90504">
              <w:t>», «Позвонив колокольчик»</w:t>
            </w:r>
          </w:p>
        </w:tc>
        <w:tc>
          <w:tcPr>
            <w:tcW w:w="1243" w:type="dxa"/>
          </w:tcPr>
          <w:p w:rsidR="00461085" w:rsidRPr="00A90504" w:rsidRDefault="00461085" w:rsidP="00D76178">
            <w:pPr>
              <w:spacing w:before="100" w:beforeAutospacing="1" w:after="100" w:afterAutospacing="1"/>
            </w:pPr>
            <w:r w:rsidRPr="00A90504">
              <w:t>«Самый ловких». Ходьба по гимнастической скамейке с перешагиванием через</w:t>
            </w:r>
            <w:r w:rsidR="00D1773B" w:rsidRPr="00A90504">
              <w:t xml:space="preserve"> кубики, руки в стороны</w:t>
            </w:r>
          </w:p>
        </w:tc>
        <w:tc>
          <w:tcPr>
            <w:tcW w:w="1231" w:type="dxa"/>
          </w:tcPr>
          <w:p w:rsidR="00D1773B" w:rsidRPr="00A90504" w:rsidRDefault="00461085" w:rsidP="00D1773B">
            <w:pPr>
              <w:spacing w:before="100" w:beforeAutospacing="1" w:after="100" w:afterAutospacing="1"/>
            </w:pPr>
            <w:r w:rsidRPr="00A90504">
              <w:t xml:space="preserve">«Перепрыгни - не задень». Перепрыгивание через </w:t>
            </w:r>
            <w:proofErr w:type="spellStart"/>
            <w:r w:rsidRPr="00A90504">
              <w:t>веревочк</w:t>
            </w:r>
            <w:proofErr w:type="spellEnd"/>
            <w:r w:rsidR="00D1773B" w:rsidRPr="00A90504">
              <w:t xml:space="preserve"> у, натянутую от пола на высоте 20 – 25 см</w:t>
            </w:r>
          </w:p>
          <w:p w:rsidR="00461085" w:rsidRPr="00A90504" w:rsidRDefault="00461085" w:rsidP="00D76178">
            <w:pPr>
              <w:spacing w:before="100" w:beforeAutospacing="1" w:after="100" w:afterAutospacing="1"/>
            </w:pPr>
          </w:p>
        </w:tc>
        <w:tc>
          <w:tcPr>
            <w:tcW w:w="1172" w:type="dxa"/>
          </w:tcPr>
          <w:p w:rsidR="00461085" w:rsidRPr="00A90504" w:rsidRDefault="00461085" w:rsidP="00D76178">
            <w:pPr>
              <w:spacing w:before="100" w:beforeAutospacing="1" w:after="100" w:afterAutospacing="1"/>
            </w:pPr>
            <w:r w:rsidRPr="00A90504">
              <w:t>«Кто самый меткий». бросание в горизонтальную цель (обруч большого</w:t>
            </w:r>
            <w:r w:rsidR="00D1773B" w:rsidRPr="00A90504">
              <w:t xml:space="preserve"> диаметра, в корзину) мешочков с песком на расстояние 4 м</w:t>
            </w:r>
          </w:p>
        </w:tc>
        <w:tc>
          <w:tcPr>
            <w:tcW w:w="1170" w:type="dxa"/>
          </w:tcPr>
          <w:p w:rsidR="00461085" w:rsidRPr="00A90504" w:rsidRDefault="00461085" w:rsidP="00D76178">
            <w:pPr>
              <w:spacing w:before="100" w:beforeAutospacing="1" w:after="100" w:afterAutospacing="1"/>
              <w:jc w:val="center"/>
            </w:pPr>
            <w:r w:rsidRPr="00A90504">
              <w:t>-</w:t>
            </w:r>
          </w:p>
        </w:tc>
        <w:tc>
          <w:tcPr>
            <w:tcW w:w="1170" w:type="dxa"/>
          </w:tcPr>
          <w:p w:rsidR="00461085" w:rsidRPr="00A90504" w:rsidRDefault="00461085" w:rsidP="00D76178">
            <w:pPr>
              <w:spacing w:before="100" w:beforeAutospacing="1" w:after="100" w:afterAutospacing="1"/>
            </w:pPr>
            <w:r w:rsidRPr="00A90504">
              <w:t>«Посадка картофеля», «Отгадай, где спрятано»</w:t>
            </w:r>
          </w:p>
        </w:tc>
        <w:tc>
          <w:tcPr>
            <w:tcW w:w="1122" w:type="dxa"/>
          </w:tcPr>
          <w:p w:rsidR="00461085" w:rsidRPr="00A90504" w:rsidRDefault="00461085" w:rsidP="00D76178">
            <w:pPr>
              <w:spacing w:before="100" w:beforeAutospacing="1" w:after="100" w:afterAutospacing="1"/>
            </w:pPr>
            <w:r w:rsidRPr="00A90504">
              <w:t>«Буратино»</w:t>
            </w:r>
          </w:p>
        </w:tc>
        <w:tc>
          <w:tcPr>
            <w:tcW w:w="1172" w:type="dxa"/>
          </w:tcPr>
          <w:p w:rsidR="00461085" w:rsidRPr="00A90504" w:rsidRDefault="00461085" w:rsidP="00D76178">
            <w:pPr>
              <w:spacing w:before="100" w:beforeAutospacing="1" w:after="100" w:afterAutospacing="1"/>
            </w:pPr>
            <w:r w:rsidRPr="00A90504">
              <w:t>Под речевое сопровождение «Веселые гномы»</w:t>
            </w:r>
          </w:p>
        </w:tc>
      </w:tr>
      <w:tr w:rsidR="00461085" w:rsidRPr="00A90504" w:rsidTr="00D1773B">
        <w:tc>
          <w:tcPr>
            <w:tcW w:w="14560" w:type="dxa"/>
            <w:gridSpan w:val="12"/>
          </w:tcPr>
          <w:p w:rsidR="00461085" w:rsidRPr="00A90504" w:rsidRDefault="00461085" w:rsidP="00C40CE5">
            <w:r w:rsidRPr="00A90504">
              <w:rPr>
                <w:b/>
                <w:bCs/>
              </w:rPr>
              <w:t>ЯНВАРЬ</w:t>
            </w:r>
          </w:p>
        </w:tc>
      </w:tr>
      <w:tr w:rsidR="00D1773B" w:rsidRPr="00A90504" w:rsidTr="00D1773B">
        <w:tc>
          <w:tcPr>
            <w:tcW w:w="1138" w:type="dxa"/>
          </w:tcPr>
          <w:p w:rsidR="00461085" w:rsidRPr="00A90504" w:rsidRDefault="00461085" w:rsidP="00D76178">
            <w:pPr>
              <w:spacing w:before="100" w:beforeAutospacing="1" w:after="100" w:afterAutospacing="1"/>
            </w:pPr>
            <w:r w:rsidRPr="00A90504">
              <w:t>Укрепление мышечного корсета, мышц тазового пояса, стоп</w:t>
            </w:r>
          </w:p>
        </w:tc>
        <w:tc>
          <w:tcPr>
            <w:tcW w:w="1080" w:type="dxa"/>
          </w:tcPr>
          <w:p w:rsidR="00461085" w:rsidRPr="00A90504" w:rsidRDefault="00461085" w:rsidP="00D76178">
            <w:pPr>
              <w:spacing w:before="100" w:beforeAutospacing="1" w:after="100" w:afterAutospacing="1"/>
            </w:pPr>
            <w:r w:rsidRPr="00A90504">
              <w:t>Построение в колонну по одному, перестроение в колонну по двое, перестр</w:t>
            </w:r>
            <w:r w:rsidRPr="00A90504">
              <w:lastRenderedPageBreak/>
              <w:t>оение в колонну по одному</w:t>
            </w:r>
          </w:p>
        </w:tc>
        <w:tc>
          <w:tcPr>
            <w:tcW w:w="1179" w:type="dxa"/>
          </w:tcPr>
          <w:p w:rsidR="00461085" w:rsidRPr="00A90504" w:rsidRDefault="00461085" w:rsidP="00D76178">
            <w:pPr>
              <w:spacing w:before="100" w:beforeAutospacing="1" w:after="100" w:afterAutospacing="1"/>
            </w:pPr>
            <w:r w:rsidRPr="00A90504">
              <w:lastRenderedPageBreak/>
              <w:t xml:space="preserve">Ходьба по залу в колонне, на носках, на пятках, в </w:t>
            </w:r>
            <w:proofErr w:type="spellStart"/>
            <w:r w:rsidRPr="00A90504">
              <w:t>полуприседе</w:t>
            </w:r>
            <w:proofErr w:type="spellEnd"/>
          </w:p>
        </w:tc>
        <w:tc>
          <w:tcPr>
            <w:tcW w:w="1868" w:type="dxa"/>
          </w:tcPr>
          <w:p w:rsidR="00461085" w:rsidRPr="00A90504" w:rsidRDefault="00461085" w:rsidP="00D76178">
            <w:pPr>
              <w:spacing w:before="100" w:beforeAutospacing="1" w:after="100" w:afterAutospacing="1"/>
            </w:pPr>
            <w:r w:rsidRPr="00A90504">
              <w:t>Бег по залу в колонне по одному в среднем темпе, боковой галоп</w:t>
            </w:r>
          </w:p>
        </w:tc>
        <w:tc>
          <w:tcPr>
            <w:tcW w:w="1015" w:type="dxa"/>
          </w:tcPr>
          <w:p w:rsidR="00461085" w:rsidRPr="00A90504" w:rsidRDefault="00461085" w:rsidP="00D76178">
            <w:pPr>
              <w:spacing w:before="100" w:beforeAutospacing="1" w:after="100" w:afterAutospacing="1"/>
            </w:pPr>
            <w:r w:rsidRPr="00A90504">
              <w:t>«Ходим в шляпах», «Ракеты», «Великаны и гномики»</w:t>
            </w:r>
          </w:p>
        </w:tc>
        <w:tc>
          <w:tcPr>
            <w:tcW w:w="1243" w:type="dxa"/>
          </w:tcPr>
          <w:p w:rsidR="00461085" w:rsidRPr="00A90504" w:rsidRDefault="00461085" w:rsidP="00D76178">
            <w:pPr>
              <w:spacing w:before="100" w:beforeAutospacing="1" w:after="100" w:afterAutospacing="1"/>
            </w:pPr>
            <w:r w:rsidRPr="00A90504">
              <w:t xml:space="preserve">Ходьба по гимнастической скамейке боком с мешочком на голове, </w:t>
            </w:r>
            <w:r w:rsidRPr="00A90504">
              <w:lastRenderedPageBreak/>
              <w:t>руки в стороны</w:t>
            </w:r>
          </w:p>
          <w:p w:rsidR="00461085" w:rsidRPr="00A90504" w:rsidRDefault="00461085" w:rsidP="00D76178">
            <w:pPr>
              <w:spacing w:before="100" w:beforeAutospacing="1" w:after="100" w:afterAutospacing="1"/>
            </w:pPr>
          </w:p>
        </w:tc>
        <w:tc>
          <w:tcPr>
            <w:tcW w:w="1231" w:type="dxa"/>
          </w:tcPr>
          <w:p w:rsidR="00461085" w:rsidRPr="00A90504" w:rsidRDefault="00461085" w:rsidP="00D76178">
            <w:pPr>
              <w:spacing w:before="100" w:beforeAutospacing="1" w:after="100" w:afterAutospacing="1"/>
            </w:pPr>
            <w:r w:rsidRPr="00A90504">
              <w:lastRenderedPageBreak/>
              <w:t>Прыгать через короткую скакалку, вращая ее впереди</w:t>
            </w:r>
          </w:p>
          <w:p w:rsidR="00461085" w:rsidRPr="00A90504" w:rsidRDefault="00461085" w:rsidP="00D76178">
            <w:pPr>
              <w:spacing w:before="100" w:beforeAutospacing="1" w:after="100" w:afterAutospacing="1"/>
            </w:pPr>
          </w:p>
        </w:tc>
        <w:tc>
          <w:tcPr>
            <w:tcW w:w="1172" w:type="dxa"/>
          </w:tcPr>
          <w:p w:rsidR="00461085" w:rsidRPr="00A90504" w:rsidRDefault="00461085" w:rsidP="00D76178">
            <w:pPr>
              <w:spacing w:before="100" w:beforeAutospacing="1" w:after="100" w:afterAutospacing="1"/>
              <w:jc w:val="center"/>
            </w:pPr>
            <w:r w:rsidRPr="00A90504">
              <w:t>-</w:t>
            </w:r>
          </w:p>
        </w:tc>
        <w:tc>
          <w:tcPr>
            <w:tcW w:w="1170" w:type="dxa"/>
          </w:tcPr>
          <w:p w:rsidR="00461085" w:rsidRPr="00A90504" w:rsidRDefault="00461085" w:rsidP="00D76178">
            <w:pPr>
              <w:spacing w:before="100" w:beforeAutospacing="1" w:after="100" w:afterAutospacing="1"/>
            </w:pPr>
            <w:proofErr w:type="spellStart"/>
            <w:r w:rsidRPr="00A90504">
              <w:t>Подлезание</w:t>
            </w:r>
            <w:proofErr w:type="spellEnd"/>
            <w:r w:rsidRPr="00A90504">
              <w:t xml:space="preserve"> под шнур правым, левым боком</w:t>
            </w:r>
          </w:p>
          <w:p w:rsidR="00461085" w:rsidRPr="00A90504" w:rsidRDefault="00461085" w:rsidP="00D76178">
            <w:pPr>
              <w:spacing w:before="100" w:beforeAutospacing="1" w:after="100" w:afterAutospacing="1"/>
            </w:pPr>
          </w:p>
        </w:tc>
        <w:tc>
          <w:tcPr>
            <w:tcW w:w="1170" w:type="dxa"/>
          </w:tcPr>
          <w:p w:rsidR="00461085" w:rsidRPr="00A90504" w:rsidRDefault="00461085" w:rsidP="00D76178">
            <w:pPr>
              <w:spacing w:before="100" w:beforeAutospacing="1" w:after="100" w:afterAutospacing="1"/>
            </w:pPr>
            <w:r w:rsidRPr="00A90504">
              <w:t>«Бубен», «Два Мороза!», «Море волнуется…»</w:t>
            </w:r>
          </w:p>
        </w:tc>
        <w:tc>
          <w:tcPr>
            <w:tcW w:w="1122" w:type="dxa"/>
          </w:tcPr>
          <w:p w:rsidR="00461085" w:rsidRPr="00A90504" w:rsidRDefault="00461085" w:rsidP="00D76178">
            <w:pPr>
              <w:spacing w:before="100" w:beforeAutospacing="1" w:after="100" w:afterAutospacing="1"/>
            </w:pPr>
            <w:r w:rsidRPr="00A90504">
              <w:t xml:space="preserve">«Жучок на спине», «Не </w:t>
            </w:r>
            <w:proofErr w:type="spellStart"/>
            <w:r w:rsidRPr="00A90504">
              <w:t>расплескай</w:t>
            </w:r>
            <w:proofErr w:type="spellEnd"/>
            <w:r w:rsidRPr="00A90504">
              <w:t xml:space="preserve"> воду»</w:t>
            </w:r>
          </w:p>
        </w:tc>
        <w:tc>
          <w:tcPr>
            <w:tcW w:w="1172" w:type="dxa"/>
          </w:tcPr>
          <w:p w:rsidR="00461085" w:rsidRPr="00A90504" w:rsidRDefault="00461085" w:rsidP="00D76178">
            <w:pPr>
              <w:spacing w:before="100" w:beforeAutospacing="1" w:after="100" w:afterAutospacing="1"/>
            </w:pPr>
            <w:r w:rsidRPr="00A90504">
              <w:t>Под музыкальное и речевое сопровождение «Океан»</w:t>
            </w:r>
          </w:p>
        </w:tc>
      </w:tr>
      <w:tr w:rsidR="00D1773B" w:rsidRPr="00A90504" w:rsidTr="00D1773B">
        <w:tc>
          <w:tcPr>
            <w:tcW w:w="1138" w:type="dxa"/>
          </w:tcPr>
          <w:p w:rsidR="00461085" w:rsidRPr="00A90504" w:rsidRDefault="00461085" w:rsidP="00D76178">
            <w:pPr>
              <w:spacing w:before="100" w:beforeAutospacing="1" w:after="100" w:afterAutospacing="1"/>
            </w:pPr>
            <w:r w:rsidRPr="00A90504">
              <w:lastRenderedPageBreak/>
              <w:t>Укрепление мышечно-связочного аппарата ног и туловища</w:t>
            </w:r>
          </w:p>
        </w:tc>
        <w:tc>
          <w:tcPr>
            <w:tcW w:w="1080" w:type="dxa"/>
          </w:tcPr>
          <w:p w:rsidR="00461085" w:rsidRPr="00A90504" w:rsidRDefault="00461085" w:rsidP="00D76178">
            <w:pPr>
              <w:spacing w:before="100" w:beforeAutospacing="1" w:after="100" w:afterAutospacing="1"/>
            </w:pPr>
            <w:r w:rsidRPr="00A90504">
              <w:t>Построение в шеренгу, перестроение в две шеренги (три шеренги), перестроение в колонну по одному</w:t>
            </w:r>
          </w:p>
        </w:tc>
        <w:tc>
          <w:tcPr>
            <w:tcW w:w="1179" w:type="dxa"/>
          </w:tcPr>
          <w:p w:rsidR="00461085" w:rsidRPr="00A90504" w:rsidRDefault="00461085" w:rsidP="00D76178">
            <w:pPr>
              <w:spacing w:before="100" w:beforeAutospacing="1" w:after="100" w:afterAutospacing="1"/>
            </w:pPr>
            <w:r w:rsidRPr="00A90504">
              <w:t>Ходьба в колонне по одному с выполнением подражательных движений по сигналу</w:t>
            </w:r>
          </w:p>
        </w:tc>
        <w:tc>
          <w:tcPr>
            <w:tcW w:w="1868" w:type="dxa"/>
          </w:tcPr>
          <w:p w:rsidR="00461085" w:rsidRPr="00A90504" w:rsidRDefault="00461085" w:rsidP="00D76178">
            <w:pPr>
              <w:spacing w:before="100" w:beforeAutospacing="1" w:after="100" w:afterAutospacing="1"/>
            </w:pPr>
            <w:r w:rsidRPr="00A90504">
              <w:t xml:space="preserve">Бег по залу с высоким подниманием колен, с </w:t>
            </w:r>
            <w:proofErr w:type="spellStart"/>
            <w:r w:rsidRPr="00A90504">
              <w:t>захлестом</w:t>
            </w:r>
            <w:proofErr w:type="spellEnd"/>
            <w:r w:rsidRPr="00A90504">
              <w:t xml:space="preserve"> голени назад</w:t>
            </w:r>
          </w:p>
        </w:tc>
        <w:tc>
          <w:tcPr>
            <w:tcW w:w="1015" w:type="dxa"/>
          </w:tcPr>
          <w:p w:rsidR="00461085" w:rsidRPr="00A90504" w:rsidRDefault="00461085" w:rsidP="00D76178">
            <w:pPr>
              <w:spacing w:before="100" w:beforeAutospacing="1" w:after="100" w:afterAutospacing="1"/>
            </w:pPr>
            <w:r w:rsidRPr="00A90504">
              <w:t>«Все спортом занимаются»</w:t>
            </w:r>
          </w:p>
        </w:tc>
        <w:tc>
          <w:tcPr>
            <w:tcW w:w="4816" w:type="dxa"/>
            <w:gridSpan w:val="4"/>
          </w:tcPr>
          <w:p w:rsidR="00461085" w:rsidRPr="00A90504" w:rsidRDefault="00461085" w:rsidP="00D76178">
            <w:pPr>
              <w:spacing w:before="100" w:beforeAutospacing="1" w:after="100" w:afterAutospacing="1"/>
            </w:pPr>
            <w:r w:rsidRPr="00A90504">
              <w:t>«Школа мяча»</w:t>
            </w:r>
          </w:p>
          <w:p w:rsidR="00461085" w:rsidRPr="00A90504" w:rsidRDefault="00461085" w:rsidP="00D76178">
            <w:pPr>
              <w:spacing w:before="100" w:beforeAutospacing="1" w:after="100" w:afterAutospacing="1"/>
            </w:pPr>
            <w:r w:rsidRPr="00A90504">
              <w:t>Бросать мяч вверх и ловить его обеими руками.</w:t>
            </w:r>
          </w:p>
          <w:p w:rsidR="00461085" w:rsidRPr="00A90504" w:rsidRDefault="00461085" w:rsidP="00D76178">
            <w:pPr>
              <w:spacing w:before="100" w:beforeAutospacing="1" w:after="100" w:afterAutospacing="1"/>
            </w:pPr>
            <w:r w:rsidRPr="00A90504">
              <w:t>Бросать мяч вверх, выполнить хлопок в ладоши, ловить его обеими руками.</w:t>
            </w:r>
          </w:p>
          <w:p w:rsidR="00461085" w:rsidRPr="00A90504" w:rsidRDefault="00461085" w:rsidP="00D76178">
            <w:pPr>
              <w:spacing w:before="100" w:beforeAutospacing="1" w:after="100" w:afterAutospacing="1"/>
            </w:pPr>
            <w:r w:rsidRPr="00A90504">
              <w:t>Отбивать мяч об пол правой, левой рукой не менее 20 раз подряд.</w:t>
            </w:r>
          </w:p>
          <w:p w:rsidR="00461085" w:rsidRPr="00A90504" w:rsidRDefault="00461085" w:rsidP="00D76178">
            <w:pPr>
              <w:spacing w:before="100" w:beforeAutospacing="1" w:after="100" w:afterAutospacing="1"/>
            </w:pPr>
            <w:r w:rsidRPr="00A90504">
              <w:t>Отбивать мяч об пол обеими руками, выполнить хлопок в ладоши, ловить его двумя руками.</w:t>
            </w:r>
          </w:p>
          <w:p w:rsidR="00461085" w:rsidRPr="00A90504" w:rsidRDefault="00461085" w:rsidP="00D76178">
            <w:pPr>
              <w:spacing w:before="100" w:beforeAutospacing="1" w:after="100" w:afterAutospacing="1"/>
            </w:pPr>
            <w:r w:rsidRPr="00A90504">
              <w:t>Отбивать мяч об пол правой рукой, ловить левой рукой</w:t>
            </w:r>
          </w:p>
        </w:tc>
        <w:tc>
          <w:tcPr>
            <w:tcW w:w="1170" w:type="dxa"/>
          </w:tcPr>
          <w:p w:rsidR="00461085" w:rsidRPr="00A90504" w:rsidRDefault="00461085" w:rsidP="00D76178">
            <w:pPr>
              <w:spacing w:before="100" w:beforeAutospacing="1" w:after="100" w:afterAutospacing="1"/>
            </w:pPr>
            <w:r w:rsidRPr="00A90504">
              <w:t>«Кувшинчик», «Мяч водящему», «Летает – не летает»</w:t>
            </w:r>
          </w:p>
        </w:tc>
        <w:tc>
          <w:tcPr>
            <w:tcW w:w="1122" w:type="dxa"/>
          </w:tcPr>
          <w:p w:rsidR="00461085" w:rsidRPr="00A90504" w:rsidRDefault="00461085" w:rsidP="00D76178">
            <w:pPr>
              <w:spacing w:before="100" w:beforeAutospacing="1" w:after="100" w:afterAutospacing="1"/>
            </w:pPr>
            <w:r w:rsidRPr="00A90504">
              <w:t>«Сидячий волейбол», «Ежик вытянулся, свернулся»</w:t>
            </w:r>
          </w:p>
        </w:tc>
        <w:tc>
          <w:tcPr>
            <w:tcW w:w="1172" w:type="dxa"/>
          </w:tcPr>
          <w:p w:rsidR="00461085" w:rsidRPr="00A90504" w:rsidRDefault="00461085" w:rsidP="00D76178">
            <w:pPr>
              <w:spacing w:before="100" w:beforeAutospacing="1" w:after="100" w:afterAutospacing="1"/>
            </w:pPr>
            <w:r w:rsidRPr="00A90504">
              <w:t>Под музыкальное сопровождение «Наедине с дождем»</w:t>
            </w:r>
          </w:p>
        </w:tc>
      </w:tr>
      <w:tr w:rsidR="00D1773B" w:rsidRPr="00A90504" w:rsidTr="00D1773B">
        <w:tc>
          <w:tcPr>
            <w:tcW w:w="1138" w:type="dxa"/>
          </w:tcPr>
          <w:p w:rsidR="00461085" w:rsidRPr="00A90504" w:rsidRDefault="00461085" w:rsidP="00D76178">
            <w:pPr>
              <w:spacing w:before="100" w:beforeAutospacing="1" w:after="100" w:afterAutospacing="1"/>
            </w:pPr>
            <w:r w:rsidRPr="00A90504">
              <w:t>Укрепление мышечного корсета позвоночника</w:t>
            </w:r>
          </w:p>
        </w:tc>
        <w:tc>
          <w:tcPr>
            <w:tcW w:w="1080" w:type="dxa"/>
          </w:tcPr>
          <w:p w:rsidR="00461085" w:rsidRPr="00A90504" w:rsidRDefault="00461085" w:rsidP="00D76178">
            <w:pPr>
              <w:spacing w:before="100" w:beforeAutospacing="1" w:after="100" w:afterAutospacing="1"/>
            </w:pPr>
            <w:r w:rsidRPr="00A90504">
              <w:t>Построение в колонну по одному, перестроение в колонну по двое</w:t>
            </w:r>
          </w:p>
        </w:tc>
        <w:tc>
          <w:tcPr>
            <w:tcW w:w="1179" w:type="dxa"/>
          </w:tcPr>
          <w:p w:rsidR="00461085" w:rsidRPr="00A90504" w:rsidRDefault="00461085" w:rsidP="00D76178">
            <w:pPr>
              <w:spacing w:before="100" w:beforeAutospacing="1" w:after="100" w:afterAutospacing="1"/>
            </w:pPr>
            <w:r w:rsidRPr="00A90504">
              <w:t>Ходьба в парах на носках, перекатом с пятки на носок</w:t>
            </w:r>
          </w:p>
        </w:tc>
        <w:tc>
          <w:tcPr>
            <w:tcW w:w="1868" w:type="dxa"/>
          </w:tcPr>
          <w:p w:rsidR="00461085" w:rsidRPr="00A90504" w:rsidRDefault="00461085" w:rsidP="00D76178">
            <w:pPr>
              <w:spacing w:before="100" w:beforeAutospacing="1" w:after="100" w:afterAutospacing="1"/>
            </w:pPr>
            <w:r w:rsidRPr="00A90504">
              <w:t>Бег по кругу в колонне по одному, по кругу приставным шагом</w:t>
            </w:r>
          </w:p>
        </w:tc>
        <w:tc>
          <w:tcPr>
            <w:tcW w:w="1015" w:type="dxa"/>
          </w:tcPr>
          <w:p w:rsidR="00461085" w:rsidRPr="00A90504" w:rsidRDefault="00461085" w:rsidP="00D76178">
            <w:pPr>
              <w:spacing w:before="100" w:beforeAutospacing="1" w:after="100" w:afterAutospacing="1"/>
            </w:pPr>
            <w:r w:rsidRPr="00A90504">
              <w:t>«Ракеты», «Кабанчики», «Мишки»</w:t>
            </w:r>
          </w:p>
        </w:tc>
        <w:tc>
          <w:tcPr>
            <w:tcW w:w="1243" w:type="dxa"/>
          </w:tcPr>
          <w:p w:rsidR="00461085" w:rsidRPr="00A90504" w:rsidRDefault="00461085" w:rsidP="00D76178">
            <w:pPr>
              <w:spacing w:before="100" w:beforeAutospacing="1" w:after="100" w:afterAutospacing="1"/>
            </w:pPr>
            <w:r w:rsidRPr="00A90504">
              <w:t xml:space="preserve">Ходьба по прямой, приставляя пятку одной ноги к носку другой ноги, </w:t>
            </w:r>
            <w:proofErr w:type="spellStart"/>
            <w:r w:rsidRPr="00A90504">
              <w:t>полуприседом</w:t>
            </w:r>
            <w:proofErr w:type="spellEnd"/>
          </w:p>
        </w:tc>
        <w:tc>
          <w:tcPr>
            <w:tcW w:w="1231" w:type="dxa"/>
          </w:tcPr>
          <w:p w:rsidR="00461085" w:rsidRPr="00A90504" w:rsidRDefault="00461085" w:rsidP="00D76178">
            <w:pPr>
              <w:spacing w:before="100" w:beforeAutospacing="1" w:after="100" w:afterAutospacing="1"/>
            </w:pPr>
            <w:r w:rsidRPr="00A90504">
              <w:t xml:space="preserve">Прыжки </w:t>
            </w:r>
            <w:r w:rsidR="00027332">
              <w:t>через препятствия</w:t>
            </w:r>
          </w:p>
          <w:p w:rsidR="00461085" w:rsidRPr="00A90504" w:rsidRDefault="00461085" w:rsidP="00D76178">
            <w:pPr>
              <w:spacing w:before="100" w:beforeAutospacing="1" w:after="100" w:afterAutospacing="1"/>
            </w:pPr>
          </w:p>
        </w:tc>
        <w:tc>
          <w:tcPr>
            <w:tcW w:w="1172" w:type="dxa"/>
          </w:tcPr>
          <w:p w:rsidR="00461085" w:rsidRPr="00A90504" w:rsidRDefault="00461085" w:rsidP="00D76178">
            <w:pPr>
              <w:spacing w:before="100" w:beforeAutospacing="1" w:after="100" w:afterAutospacing="1"/>
            </w:pPr>
            <w:r w:rsidRPr="00A90504">
              <w:t>Метание набивного мяча (</w:t>
            </w:r>
            <w:proofErr w:type="spellStart"/>
            <w:r w:rsidRPr="00A90504">
              <w:t>медицинбол</w:t>
            </w:r>
            <w:proofErr w:type="spellEnd"/>
            <w:r w:rsidRPr="00A90504">
              <w:t xml:space="preserve"> 1 кг) из-за головы</w:t>
            </w:r>
          </w:p>
          <w:p w:rsidR="00461085" w:rsidRPr="00A90504" w:rsidRDefault="00461085" w:rsidP="00D76178">
            <w:pPr>
              <w:spacing w:before="100" w:beforeAutospacing="1" w:after="100" w:afterAutospacing="1"/>
            </w:pPr>
          </w:p>
        </w:tc>
        <w:tc>
          <w:tcPr>
            <w:tcW w:w="1170" w:type="dxa"/>
          </w:tcPr>
          <w:p w:rsidR="00461085" w:rsidRPr="00A90504" w:rsidRDefault="00461085" w:rsidP="00D76178">
            <w:pPr>
              <w:spacing w:before="100" w:beforeAutospacing="1" w:after="100" w:afterAutospacing="1"/>
              <w:jc w:val="center"/>
            </w:pPr>
            <w:r w:rsidRPr="00A90504">
              <w:t>-</w:t>
            </w:r>
          </w:p>
        </w:tc>
        <w:tc>
          <w:tcPr>
            <w:tcW w:w="1170" w:type="dxa"/>
          </w:tcPr>
          <w:p w:rsidR="00461085" w:rsidRPr="00A90504" w:rsidRDefault="00461085" w:rsidP="00D76178">
            <w:pPr>
              <w:spacing w:before="100" w:beforeAutospacing="1" w:after="100" w:afterAutospacing="1"/>
            </w:pPr>
            <w:r w:rsidRPr="00A90504">
              <w:t>«Водяной», «</w:t>
            </w:r>
            <w:proofErr w:type="spellStart"/>
            <w:r w:rsidRPr="00A90504">
              <w:t>Ловишка</w:t>
            </w:r>
            <w:proofErr w:type="spellEnd"/>
            <w:r w:rsidRPr="00A90504">
              <w:t xml:space="preserve"> с приседаниями», «Гимнасты»</w:t>
            </w:r>
          </w:p>
        </w:tc>
        <w:tc>
          <w:tcPr>
            <w:tcW w:w="1122" w:type="dxa"/>
          </w:tcPr>
          <w:p w:rsidR="00461085" w:rsidRPr="00A90504" w:rsidRDefault="00461085" w:rsidP="00D76178">
            <w:pPr>
              <w:spacing w:before="100" w:beforeAutospacing="1" w:after="100" w:afterAutospacing="1"/>
            </w:pPr>
            <w:r w:rsidRPr="00A90504">
              <w:t>«Стойкий оловянный солдатик», «Колобок»</w:t>
            </w:r>
          </w:p>
        </w:tc>
        <w:tc>
          <w:tcPr>
            <w:tcW w:w="1172" w:type="dxa"/>
          </w:tcPr>
          <w:p w:rsidR="00461085" w:rsidRPr="00A90504" w:rsidRDefault="00461085" w:rsidP="00D76178">
            <w:pPr>
              <w:spacing w:before="100" w:beforeAutospacing="1" w:after="100" w:afterAutospacing="1"/>
            </w:pPr>
            <w:r w:rsidRPr="00A90504">
              <w:t>Под речевое сопровождение «Молчок»</w:t>
            </w:r>
          </w:p>
        </w:tc>
      </w:tr>
      <w:tr w:rsidR="00D1773B" w:rsidRPr="00A90504" w:rsidTr="00D1773B">
        <w:tc>
          <w:tcPr>
            <w:tcW w:w="1138" w:type="dxa"/>
          </w:tcPr>
          <w:p w:rsidR="00461085" w:rsidRPr="00A90504" w:rsidRDefault="00461085" w:rsidP="00D76178">
            <w:pPr>
              <w:spacing w:before="100" w:beforeAutospacing="1" w:after="100" w:afterAutospacing="1"/>
            </w:pPr>
            <w:r w:rsidRPr="00A90504">
              <w:lastRenderedPageBreak/>
              <w:t>Укрепление мышечно-связочного аппарата ног и туловища</w:t>
            </w:r>
          </w:p>
        </w:tc>
        <w:tc>
          <w:tcPr>
            <w:tcW w:w="1080" w:type="dxa"/>
          </w:tcPr>
          <w:p w:rsidR="00461085" w:rsidRPr="00A90504" w:rsidRDefault="00461085" w:rsidP="00D76178">
            <w:pPr>
              <w:spacing w:before="100" w:beforeAutospacing="1" w:after="100" w:afterAutospacing="1"/>
            </w:pPr>
            <w:r w:rsidRPr="00A90504">
              <w:t>Построение в шеренгу, перестроение в колонну по одному</w:t>
            </w:r>
          </w:p>
        </w:tc>
        <w:tc>
          <w:tcPr>
            <w:tcW w:w="1179" w:type="dxa"/>
          </w:tcPr>
          <w:p w:rsidR="00461085" w:rsidRPr="00A90504" w:rsidRDefault="00461085" w:rsidP="00D76178">
            <w:pPr>
              <w:spacing w:before="100" w:beforeAutospacing="1" w:after="100" w:afterAutospacing="1"/>
            </w:pPr>
            <w:r w:rsidRPr="00A90504">
              <w:t>Ходьба на носках с различным положение рук (к плечам, назад, на пояс)</w:t>
            </w:r>
          </w:p>
        </w:tc>
        <w:tc>
          <w:tcPr>
            <w:tcW w:w="1868" w:type="dxa"/>
          </w:tcPr>
          <w:p w:rsidR="00461085" w:rsidRPr="00A90504" w:rsidRDefault="00461085" w:rsidP="00D76178">
            <w:pPr>
              <w:spacing w:before="100" w:beforeAutospacing="1" w:after="100" w:afterAutospacing="1"/>
            </w:pPr>
            <w:r w:rsidRPr="00A90504">
              <w:t>Бег в колонне по одному, врассыпную, в колонне по одному в среднем темпе</w:t>
            </w:r>
          </w:p>
        </w:tc>
        <w:tc>
          <w:tcPr>
            <w:tcW w:w="1015" w:type="dxa"/>
          </w:tcPr>
          <w:p w:rsidR="00461085" w:rsidRPr="00A90504" w:rsidRDefault="00461085" w:rsidP="00D76178">
            <w:pPr>
              <w:spacing w:before="100" w:beforeAutospacing="1" w:after="100" w:afterAutospacing="1"/>
            </w:pPr>
            <w:r w:rsidRPr="00A90504">
              <w:t>«Сосна», «</w:t>
            </w:r>
            <w:proofErr w:type="spellStart"/>
            <w:r w:rsidRPr="00A90504">
              <w:t>Гусятки</w:t>
            </w:r>
            <w:proofErr w:type="spellEnd"/>
            <w:r w:rsidRPr="00A90504">
              <w:t>», «Позвони в колокольчик»</w:t>
            </w:r>
          </w:p>
        </w:tc>
        <w:tc>
          <w:tcPr>
            <w:tcW w:w="1243" w:type="dxa"/>
          </w:tcPr>
          <w:p w:rsidR="00461085" w:rsidRPr="00A90504" w:rsidRDefault="00461085" w:rsidP="00D76178">
            <w:pPr>
              <w:spacing w:before="100" w:beforeAutospacing="1" w:after="100" w:afterAutospacing="1"/>
            </w:pPr>
            <w:r w:rsidRPr="00A90504">
              <w:t>Ходьба по канату («Мишка косолапый», «Гимнасты идут»)</w:t>
            </w:r>
          </w:p>
          <w:p w:rsidR="00461085" w:rsidRPr="00A90504" w:rsidRDefault="00461085" w:rsidP="00D76178">
            <w:pPr>
              <w:spacing w:before="100" w:beforeAutospacing="1" w:after="100" w:afterAutospacing="1"/>
            </w:pPr>
          </w:p>
        </w:tc>
        <w:tc>
          <w:tcPr>
            <w:tcW w:w="1231" w:type="dxa"/>
          </w:tcPr>
          <w:p w:rsidR="00027332" w:rsidRPr="00A90504" w:rsidRDefault="00027332" w:rsidP="00027332">
            <w:pPr>
              <w:spacing w:before="100" w:beforeAutospacing="1" w:after="100" w:afterAutospacing="1"/>
            </w:pPr>
            <w:r w:rsidRPr="00A90504">
              <w:t xml:space="preserve">Прыжки </w:t>
            </w:r>
            <w:r>
              <w:t>через препятствия</w:t>
            </w:r>
          </w:p>
          <w:p w:rsidR="00461085" w:rsidRPr="00A90504" w:rsidRDefault="00461085" w:rsidP="00D76178">
            <w:pPr>
              <w:spacing w:before="100" w:beforeAutospacing="1" w:after="100" w:afterAutospacing="1"/>
            </w:pPr>
          </w:p>
        </w:tc>
        <w:tc>
          <w:tcPr>
            <w:tcW w:w="1172" w:type="dxa"/>
          </w:tcPr>
          <w:p w:rsidR="00461085" w:rsidRPr="00A90504" w:rsidRDefault="00461085" w:rsidP="00D76178">
            <w:pPr>
              <w:spacing w:before="100" w:beforeAutospacing="1" w:after="100" w:afterAutospacing="1"/>
              <w:jc w:val="center"/>
            </w:pPr>
            <w:r w:rsidRPr="00A90504">
              <w:t>-</w:t>
            </w:r>
          </w:p>
        </w:tc>
        <w:tc>
          <w:tcPr>
            <w:tcW w:w="1170" w:type="dxa"/>
          </w:tcPr>
          <w:p w:rsidR="00461085" w:rsidRPr="00A90504" w:rsidRDefault="00461085" w:rsidP="00D76178">
            <w:pPr>
              <w:spacing w:before="100" w:beforeAutospacing="1" w:after="100" w:afterAutospacing="1"/>
            </w:pPr>
            <w:r w:rsidRPr="00A90504">
              <w:t>Ползание по-пластунски через дуги, стоящие на полу (расстояние50 – 60 см)</w:t>
            </w:r>
          </w:p>
        </w:tc>
        <w:tc>
          <w:tcPr>
            <w:tcW w:w="1170" w:type="dxa"/>
          </w:tcPr>
          <w:p w:rsidR="00461085" w:rsidRPr="00A90504" w:rsidRDefault="00461085" w:rsidP="00D76178">
            <w:pPr>
              <w:spacing w:before="100" w:beforeAutospacing="1" w:after="100" w:afterAutospacing="1"/>
            </w:pPr>
            <w:r w:rsidRPr="00A90504">
              <w:t>«Мороз», «Льдинки, ветер и мороз», «Угадай, что делаем»</w:t>
            </w:r>
          </w:p>
        </w:tc>
        <w:tc>
          <w:tcPr>
            <w:tcW w:w="1122" w:type="dxa"/>
          </w:tcPr>
          <w:p w:rsidR="00461085" w:rsidRPr="00A90504" w:rsidRDefault="00461085" w:rsidP="00D76178">
            <w:pPr>
              <w:spacing w:before="100" w:beforeAutospacing="1" w:after="100" w:afterAutospacing="1"/>
            </w:pPr>
            <w:r w:rsidRPr="00A90504">
              <w:t>«Воробей», «Лебеди»</w:t>
            </w:r>
          </w:p>
        </w:tc>
        <w:tc>
          <w:tcPr>
            <w:tcW w:w="1172" w:type="dxa"/>
          </w:tcPr>
          <w:p w:rsidR="00461085" w:rsidRPr="00A90504" w:rsidRDefault="00461085" w:rsidP="00D76178">
            <w:pPr>
              <w:spacing w:before="100" w:beforeAutospacing="1" w:after="100" w:afterAutospacing="1"/>
            </w:pPr>
            <w:r w:rsidRPr="00A90504">
              <w:t>Под музыкальное и речевое сопровождение «Космос»</w:t>
            </w:r>
          </w:p>
        </w:tc>
      </w:tr>
      <w:tr w:rsidR="00461085" w:rsidRPr="00A90504" w:rsidTr="00D1773B">
        <w:tc>
          <w:tcPr>
            <w:tcW w:w="14560" w:type="dxa"/>
            <w:gridSpan w:val="12"/>
          </w:tcPr>
          <w:p w:rsidR="00461085" w:rsidRPr="00A90504" w:rsidRDefault="00461085" w:rsidP="00C40CE5">
            <w:r w:rsidRPr="00A90504">
              <w:rPr>
                <w:b/>
                <w:bCs/>
              </w:rPr>
              <w:t>ФЕВРАЛЬ</w:t>
            </w:r>
          </w:p>
        </w:tc>
      </w:tr>
      <w:tr w:rsidR="00D1773B" w:rsidRPr="00A90504" w:rsidTr="00D1773B">
        <w:tc>
          <w:tcPr>
            <w:tcW w:w="1138" w:type="dxa"/>
          </w:tcPr>
          <w:p w:rsidR="00461085" w:rsidRPr="00A90504" w:rsidRDefault="00461085" w:rsidP="00D76178">
            <w:pPr>
              <w:spacing w:before="100" w:beforeAutospacing="1" w:after="100" w:afterAutospacing="1"/>
            </w:pPr>
            <w:r w:rsidRPr="00A90504">
              <w:t>Укрепление мышечного корсета позвоночника</w:t>
            </w:r>
          </w:p>
        </w:tc>
        <w:tc>
          <w:tcPr>
            <w:tcW w:w="1080" w:type="dxa"/>
          </w:tcPr>
          <w:p w:rsidR="00461085" w:rsidRPr="00A90504" w:rsidRDefault="00461085" w:rsidP="00D76178">
            <w:pPr>
              <w:spacing w:before="100" w:beforeAutospacing="1" w:after="100" w:afterAutospacing="1"/>
            </w:pPr>
            <w:r w:rsidRPr="00A90504">
              <w:t>Построение в колонну по одному, перестроение с поворотами направо, налево по сигналу</w:t>
            </w:r>
          </w:p>
        </w:tc>
        <w:tc>
          <w:tcPr>
            <w:tcW w:w="1179" w:type="dxa"/>
          </w:tcPr>
          <w:p w:rsidR="00461085" w:rsidRPr="00A90504" w:rsidRDefault="00461085" w:rsidP="00D76178">
            <w:pPr>
              <w:spacing w:before="100" w:beforeAutospacing="1" w:after="100" w:afterAutospacing="1"/>
            </w:pPr>
            <w:r w:rsidRPr="00A90504">
              <w:t>Ходьба в колонне по одному «Цапля», «Великаны и гномики»</w:t>
            </w:r>
          </w:p>
        </w:tc>
        <w:tc>
          <w:tcPr>
            <w:tcW w:w="1868" w:type="dxa"/>
          </w:tcPr>
          <w:p w:rsidR="00461085" w:rsidRPr="00A90504" w:rsidRDefault="00461085" w:rsidP="00D76178">
            <w:pPr>
              <w:spacing w:before="100" w:beforeAutospacing="1" w:after="100" w:afterAutospacing="1"/>
            </w:pPr>
            <w:r w:rsidRPr="00A90504">
              <w:t>Бег по залу в колонне по одному в среднем темпе</w:t>
            </w:r>
          </w:p>
        </w:tc>
        <w:tc>
          <w:tcPr>
            <w:tcW w:w="1015" w:type="dxa"/>
          </w:tcPr>
          <w:p w:rsidR="00461085" w:rsidRPr="00A90504" w:rsidRDefault="00461085" w:rsidP="00D76178">
            <w:pPr>
              <w:spacing w:before="100" w:beforeAutospacing="1" w:after="100" w:afterAutospacing="1"/>
            </w:pPr>
            <w:r w:rsidRPr="00A90504">
              <w:t>«Ходим в шляпах», «Ракеты», «Великаны и гномики»</w:t>
            </w:r>
          </w:p>
        </w:tc>
        <w:tc>
          <w:tcPr>
            <w:tcW w:w="1243" w:type="dxa"/>
          </w:tcPr>
          <w:p w:rsidR="00461085" w:rsidRPr="00A90504" w:rsidRDefault="00461085" w:rsidP="00D76178">
            <w:pPr>
              <w:spacing w:before="100" w:beforeAutospacing="1" w:after="100" w:afterAutospacing="1"/>
            </w:pPr>
            <w:r w:rsidRPr="00A90504">
              <w:t>«Пограничники». бег по гимнастической скамейке, руки в стороны</w:t>
            </w:r>
          </w:p>
          <w:p w:rsidR="00461085" w:rsidRPr="00A90504" w:rsidRDefault="00461085" w:rsidP="00D76178">
            <w:pPr>
              <w:spacing w:before="100" w:beforeAutospacing="1" w:after="100" w:afterAutospacing="1"/>
            </w:pPr>
          </w:p>
        </w:tc>
        <w:tc>
          <w:tcPr>
            <w:tcW w:w="1231" w:type="dxa"/>
          </w:tcPr>
          <w:p w:rsidR="00461085" w:rsidRPr="00A90504" w:rsidRDefault="00461085" w:rsidP="00D76178">
            <w:pPr>
              <w:spacing w:before="100" w:beforeAutospacing="1" w:after="100" w:afterAutospacing="1"/>
            </w:pPr>
            <w:r w:rsidRPr="00A90504">
              <w:t>«Пингвины». Прыжки на двух ногах с зажатым мешочком между коленями</w:t>
            </w:r>
          </w:p>
          <w:p w:rsidR="00461085" w:rsidRPr="00A90504" w:rsidRDefault="00461085" w:rsidP="00D76178">
            <w:pPr>
              <w:spacing w:before="100" w:beforeAutospacing="1" w:after="100" w:afterAutospacing="1"/>
            </w:pPr>
          </w:p>
        </w:tc>
        <w:tc>
          <w:tcPr>
            <w:tcW w:w="1172" w:type="dxa"/>
          </w:tcPr>
          <w:p w:rsidR="00461085" w:rsidRPr="00A90504" w:rsidRDefault="00461085" w:rsidP="00D76178">
            <w:pPr>
              <w:spacing w:before="100" w:beforeAutospacing="1" w:after="100" w:afterAutospacing="1"/>
            </w:pPr>
            <w:r w:rsidRPr="00A90504">
              <w:t>«быстро передай». Передача мяча над головой, между ногами, сбоку</w:t>
            </w:r>
          </w:p>
          <w:p w:rsidR="00461085" w:rsidRPr="00A90504" w:rsidRDefault="00461085" w:rsidP="00D76178">
            <w:pPr>
              <w:spacing w:before="100" w:beforeAutospacing="1" w:after="100" w:afterAutospacing="1"/>
            </w:pPr>
          </w:p>
        </w:tc>
        <w:tc>
          <w:tcPr>
            <w:tcW w:w="1170" w:type="dxa"/>
          </w:tcPr>
          <w:p w:rsidR="00461085" w:rsidRPr="00A90504" w:rsidRDefault="00461085" w:rsidP="00D76178">
            <w:pPr>
              <w:spacing w:before="100" w:beforeAutospacing="1" w:after="100" w:afterAutospacing="1"/>
            </w:pPr>
            <w:r w:rsidRPr="00A90504">
              <w:t xml:space="preserve">«Лисята». </w:t>
            </w:r>
            <w:proofErr w:type="spellStart"/>
            <w:r w:rsidRPr="00A90504">
              <w:t>Подлезание</w:t>
            </w:r>
            <w:proofErr w:type="spellEnd"/>
            <w:r w:rsidRPr="00A90504">
              <w:t xml:space="preserve"> под дугу прямо, боком (правым, левым)</w:t>
            </w:r>
          </w:p>
          <w:p w:rsidR="00461085" w:rsidRPr="00A90504" w:rsidRDefault="00461085" w:rsidP="00D76178">
            <w:pPr>
              <w:spacing w:before="100" w:beforeAutospacing="1" w:after="100" w:afterAutospacing="1"/>
            </w:pPr>
          </w:p>
        </w:tc>
        <w:tc>
          <w:tcPr>
            <w:tcW w:w="1170" w:type="dxa"/>
          </w:tcPr>
          <w:p w:rsidR="00461085" w:rsidRPr="00A90504" w:rsidRDefault="00461085" w:rsidP="00D76178">
            <w:pPr>
              <w:spacing w:before="100" w:beforeAutospacing="1" w:after="100" w:afterAutospacing="1"/>
            </w:pPr>
            <w:r w:rsidRPr="00A90504">
              <w:t>«Вороны и воробьи»</w:t>
            </w:r>
          </w:p>
        </w:tc>
        <w:tc>
          <w:tcPr>
            <w:tcW w:w="1122" w:type="dxa"/>
          </w:tcPr>
          <w:p w:rsidR="00461085" w:rsidRPr="00A90504" w:rsidRDefault="00461085" w:rsidP="00D76178">
            <w:pPr>
              <w:spacing w:before="100" w:beforeAutospacing="1" w:after="100" w:afterAutospacing="1"/>
            </w:pPr>
            <w:r w:rsidRPr="00A90504">
              <w:t xml:space="preserve">«Жучок на спине», «Не </w:t>
            </w:r>
            <w:proofErr w:type="spellStart"/>
            <w:r w:rsidRPr="00A90504">
              <w:t>расплескай</w:t>
            </w:r>
            <w:proofErr w:type="spellEnd"/>
            <w:r w:rsidRPr="00A90504">
              <w:t xml:space="preserve"> воду»</w:t>
            </w:r>
          </w:p>
        </w:tc>
        <w:tc>
          <w:tcPr>
            <w:tcW w:w="1172" w:type="dxa"/>
          </w:tcPr>
          <w:p w:rsidR="00461085" w:rsidRPr="00A90504" w:rsidRDefault="00461085" w:rsidP="00D76178">
            <w:pPr>
              <w:spacing w:before="100" w:beforeAutospacing="1" w:after="100" w:afterAutospacing="1"/>
            </w:pPr>
            <w:r w:rsidRPr="00A90504">
              <w:t>Под музыкальное и речевое сопровождение «Рыбки»</w:t>
            </w:r>
          </w:p>
        </w:tc>
      </w:tr>
      <w:tr w:rsidR="00D1773B" w:rsidRPr="00A90504" w:rsidTr="00D1773B">
        <w:tc>
          <w:tcPr>
            <w:tcW w:w="1138" w:type="dxa"/>
          </w:tcPr>
          <w:p w:rsidR="00461085" w:rsidRPr="00A90504" w:rsidRDefault="00461085" w:rsidP="00D76178">
            <w:pPr>
              <w:spacing w:before="100" w:beforeAutospacing="1" w:after="100" w:afterAutospacing="1"/>
            </w:pPr>
            <w:r w:rsidRPr="00A90504">
              <w:t>Профилактика и коррекция сколиоза, укрепление голеност</w:t>
            </w:r>
            <w:r w:rsidRPr="00A90504">
              <w:lastRenderedPageBreak/>
              <w:t>опного сустава</w:t>
            </w:r>
          </w:p>
        </w:tc>
        <w:tc>
          <w:tcPr>
            <w:tcW w:w="1080" w:type="dxa"/>
          </w:tcPr>
          <w:p w:rsidR="00461085" w:rsidRPr="00A90504" w:rsidRDefault="00461085" w:rsidP="00D76178">
            <w:pPr>
              <w:spacing w:before="100" w:beforeAutospacing="1" w:after="100" w:afterAutospacing="1"/>
            </w:pPr>
            <w:r w:rsidRPr="00A90504">
              <w:lastRenderedPageBreak/>
              <w:t xml:space="preserve">Построение в колонну по одному, перестроение с поворотами </w:t>
            </w:r>
            <w:r w:rsidRPr="00A90504">
              <w:lastRenderedPageBreak/>
              <w:t>направо, налево по сигналу</w:t>
            </w:r>
          </w:p>
        </w:tc>
        <w:tc>
          <w:tcPr>
            <w:tcW w:w="1179" w:type="dxa"/>
          </w:tcPr>
          <w:p w:rsidR="00461085" w:rsidRPr="00A90504" w:rsidRDefault="00461085" w:rsidP="00D76178">
            <w:pPr>
              <w:spacing w:before="100" w:beforeAutospacing="1" w:after="100" w:afterAutospacing="1"/>
            </w:pPr>
            <w:r w:rsidRPr="00A90504">
              <w:lastRenderedPageBreak/>
              <w:t>Ходьба в колонне по одному с выполнением подражательных движени</w:t>
            </w:r>
            <w:r w:rsidRPr="00A90504">
              <w:lastRenderedPageBreak/>
              <w:t>й по сигналу</w:t>
            </w:r>
          </w:p>
        </w:tc>
        <w:tc>
          <w:tcPr>
            <w:tcW w:w="1868" w:type="dxa"/>
          </w:tcPr>
          <w:p w:rsidR="00461085" w:rsidRPr="00A90504" w:rsidRDefault="00461085" w:rsidP="00D76178">
            <w:pPr>
              <w:spacing w:before="100" w:beforeAutospacing="1" w:after="100" w:afterAutospacing="1"/>
            </w:pPr>
            <w:r w:rsidRPr="00A90504">
              <w:lastRenderedPageBreak/>
              <w:t>Бег по кругу, змейкой, по диагонали, с высоким подниманием колен</w:t>
            </w:r>
          </w:p>
        </w:tc>
        <w:tc>
          <w:tcPr>
            <w:tcW w:w="1015" w:type="dxa"/>
          </w:tcPr>
          <w:p w:rsidR="00461085" w:rsidRPr="00A90504" w:rsidRDefault="00461085" w:rsidP="00D76178">
            <w:pPr>
              <w:spacing w:before="100" w:beforeAutospacing="1" w:after="100" w:afterAutospacing="1"/>
            </w:pPr>
            <w:r w:rsidRPr="00A90504">
              <w:t>«Лягушата», «Походи боком»</w:t>
            </w:r>
          </w:p>
        </w:tc>
        <w:tc>
          <w:tcPr>
            <w:tcW w:w="1243" w:type="dxa"/>
          </w:tcPr>
          <w:p w:rsidR="00461085" w:rsidRPr="00A90504" w:rsidRDefault="00461085" w:rsidP="00D76178">
            <w:pPr>
              <w:spacing w:before="100" w:beforeAutospacing="1" w:after="100" w:afterAutospacing="1"/>
            </w:pPr>
            <w:r w:rsidRPr="00A90504">
              <w:t>Ходьба на носках, перешагивая через набивные мячи</w:t>
            </w:r>
          </w:p>
          <w:p w:rsidR="00461085" w:rsidRPr="00A90504" w:rsidRDefault="00461085" w:rsidP="00D76178">
            <w:pPr>
              <w:spacing w:before="100" w:beforeAutospacing="1" w:after="100" w:afterAutospacing="1"/>
            </w:pPr>
          </w:p>
        </w:tc>
        <w:tc>
          <w:tcPr>
            <w:tcW w:w="1231" w:type="dxa"/>
          </w:tcPr>
          <w:p w:rsidR="00461085" w:rsidRPr="00A90504" w:rsidRDefault="00461085" w:rsidP="00D76178">
            <w:pPr>
              <w:spacing w:before="100" w:beforeAutospacing="1" w:after="100" w:afterAutospacing="1"/>
            </w:pPr>
            <w:r w:rsidRPr="00A90504">
              <w:t>Прыжки в длину с места (приземляться на полусогнутые ноги)</w:t>
            </w:r>
          </w:p>
          <w:p w:rsidR="00461085" w:rsidRPr="00A90504" w:rsidRDefault="00461085" w:rsidP="00D76178">
            <w:pPr>
              <w:spacing w:before="100" w:beforeAutospacing="1" w:after="100" w:afterAutospacing="1"/>
            </w:pPr>
          </w:p>
        </w:tc>
        <w:tc>
          <w:tcPr>
            <w:tcW w:w="1172" w:type="dxa"/>
          </w:tcPr>
          <w:p w:rsidR="00461085" w:rsidRPr="00A90504" w:rsidRDefault="00461085" w:rsidP="00D76178">
            <w:pPr>
              <w:spacing w:before="100" w:beforeAutospacing="1" w:after="100" w:afterAutospacing="1"/>
            </w:pPr>
            <w:r w:rsidRPr="00A90504">
              <w:lastRenderedPageBreak/>
              <w:t>Метание набивного мяча (</w:t>
            </w:r>
            <w:proofErr w:type="spellStart"/>
            <w:r w:rsidRPr="00A90504">
              <w:t>медицинбол</w:t>
            </w:r>
            <w:proofErr w:type="spellEnd"/>
            <w:r w:rsidRPr="00A90504">
              <w:t xml:space="preserve"> 1 кг) из-за головы</w:t>
            </w:r>
          </w:p>
          <w:p w:rsidR="00461085" w:rsidRPr="00A90504" w:rsidRDefault="00461085" w:rsidP="00D76178">
            <w:pPr>
              <w:spacing w:before="100" w:beforeAutospacing="1" w:after="100" w:afterAutospacing="1"/>
            </w:pPr>
          </w:p>
        </w:tc>
        <w:tc>
          <w:tcPr>
            <w:tcW w:w="1170" w:type="dxa"/>
          </w:tcPr>
          <w:p w:rsidR="00461085" w:rsidRPr="00A90504" w:rsidRDefault="00461085" w:rsidP="00D76178">
            <w:pPr>
              <w:spacing w:before="100" w:beforeAutospacing="1" w:after="100" w:afterAutospacing="1"/>
              <w:jc w:val="center"/>
            </w:pPr>
            <w:r w:rsidRPr="00A90504">
              <w:t>-</w:t>
            </w:r>
          </w:p>
        </w:tc>
        <w:tc>
          <w:tcPr>
            <w:tcW w:w="1170" w:type="dxa"/>
          </w:tcPr>
          <w:p w:rsidR="00461085" w:rsidRPr="00A90504" w:rsidRDefault="00461085" w:rsidP="00D76178">
            <w:pPr>
              <w:spacing w:before="100" w:beforeAutospacing="1" w:after="100" w:afterAutospacing="1"/>
            </w:pPr>
            <w:r w:rsidRPr="00A90504">
              <w:t>«Пчелки и ласточка», «Платок»</w:t>
            </w:r>
          </w:p>
        </w:tc>
        <w:tc>
          <w:tcPr>
            <w:tcW w:w="1122" w:type="dxa"/>
          </w:tcPr>
          <w:p w:rsidR="00461085" w:rsidRPr="00A90504" w:rsidRDefault="00461085" w:rsidP="00D76178">
            <w:pPr>
              <w:spacing w:before="100" w:beforeAutospacing="1" w:after="100" w:afterAutospacing="1"/>
            </w:pPr>
            <w:r w:rsidRPr="00A90504">
              <w:t>«Кукла принца Тутти»</w:t>
            </w:r>
          </w:p>
        </w:tc>
        <w:tc>
          <w:tcPr>
            <w:tcW w:w="1172" w:type="dxa"/>
          </w:tcPr>
          <w:p w:rsidR="00461085" w:rsidRPr="00A90504" w:rsidRDefault="00461085" w:rsidP="00D76178">
            <w:pPr>
              <w:spacing w:before="100" w:beforeAutospacing="1" w:after="100" w:afterAutospacing="1"/>
            </w:pPr>
            <w:r w:rsidRPr="00A90504">
              <w:t>Под музыкальное сопровождение «Наедине с дождем»</w:t>
            </w:r>
          </w:p>
        </w:tc>
      </w:tr>
      <w:tr w:rsidR="00D1773B" w:rsidRPr="00A90504" w:rsidTr="00D1773B">
        <w:tc>
          <w:tcPr>
            <w:tcW w:w="1138" w:type="dxa"/>
          </w:tcPr>
          <w:p w:rsidR="00461085" w:rsidRPr="00A90504" w:rsidRDefault="00461085" w:rsidP="00D76178">
            <w:pPr>
              <w:spacing w:before="100" w:beforeAutospacing="1" w:after="100" w:afterAutospacing="1"/>
            </w:pPr>
            <w:r w:rsidRPr="00A90504">
              <w:lastRenderedPageBreak/>
              <w:t>Укрепление мышечного корсета позвоночника</w:t>
            </w:r>
          </w:p>
        </w:tc>
        <w:tc>
          <w:tcPr>
            <w:tcW w:w="1080" w:type="dxa"/>
          </w:tcPr>
          <w:p w:rsidR="00461085" w:rsidRPr="00A90504" w:rsidRDefault="00461085" w:rsidP="00D76178">
            <w:pPr>
              <w:spacing w:before="100" w:beforeAutospacing="1" w:after="100" w:afterAutospacing="1"/>
            </w:pPr>
            <w:r w:rsidRPr="00A90504">
              <w:t>Построение в колонну по одному, перестроение в колонну по двое, построение в колонну по одному</w:t>
            </w:r>
          </w:p>
        </w:tc>
        <w:tc>
          <w:tcPr>
            <w:tcW w:w="1179" w:type="dxa"/>
          </w:tcPr>
          <w:p w:rsidR="00461085" w:rsidRPr="00A90504" w:rsidRDefault="00461085" w:rsidP="00D76178">
            <w:pPr>
              <w:spacing w:before="100" w:beforeAutospacing="1" w:after="100" w:afterAutospacing="1"/>
            </w:pPr>
            <w:r w:rsidRPr="00A90504">
              <w:t>Ходьба на носках с различным положением рук (к плечам, назад, на пояс)</w:t>
            </w:r>
          </w:p>
        </w:tc>
        <w:tc>
          <w:tcPr>
            <w:tcW w:w="1868" w:type="dxa"/>
          </w:tcPr>
          <w:p w:rsidR="00461085" w:rsidRPr="00A90504" w:rsidRDefault="00461085" w:rsidP="00D76178">
            <w:pPr>
              <w:spacing w:before="100" w:beforeAutospacing="1" w:after="100" w:afterAutospacing="1"/>
            </w:pPr>
            <w:r w:rsidRPr="00A90504">
              <w:t>Бег в колонне по одному, врассыпную с остановкой по сигналу, с заданиями («Лягушата», «Цирковые лошадки»)</w:t>
            </w:r>
          </w:p>
        </w:tc>
        <w:tc>
          <w:tcPr>
            <w:tcW w:w="1015" w:type="dxa"/>
          </w:tcPr>
          <w:p w:rsidR="00461085" w:rsidRPr="00A90504" w:rsidRDefault="00461085" w:rsidP="00D76178">
            <w:pPr>
              <w:spacing w:before="100" w:beforeAutospacing="1" w:after="100" w:afterAutospacing="1"/>
            </w:pPr>
            <w:r w:rsidRPr="00A90504">
              <w:t>«Сосна», «</w:t>
            </w:r>
            <w:proofErr w:type="spellStart"/>
            <w:r w:rsidRPr="00A90504">
              <w:t>Гусятки</w:t>
            </w:r>
            <w:proofErr w:type="spellEnd"/>
            <w:r w:rsidRPr="00A90504">
              <w:t>», «Позвони в колокольчик»</w:t>
            </w:r>
          </w:p>
        </w:tc>
        <w:tc>
          <w:tcPr>
            <w:tcW w:w="1243" w:type="dxa"/>
          </w:tcPr>
          <w:p w:rsidR="00461085" w:rsidRPr="00A90504" w:rsidRDefault="00461085" w:rsidP="00D76178">
            <w:pPr>
              <w:spacing w:before="100" w:beforeAutospacing="1" w:after="100" w:afterAutospacing="1"/>
              <w:jc w:val="center"/>
            </w:pPr>
            <w:r w:rsidRPr="00A90504">
              <w:t>-</w:t>
            </w:r>
          </w:p>
        </w:tc>
        <w:tc>
          <w:tcPr>
            <w:tcW w:w="1231" w:type="dxa"/>
          </w:tcPr>
          <w:p w:rsidR="00027332" w:rsidRPr="00A90504" w:rsidRDefault="00027332" w:rsidP="00027332">
            <w:pPr>
              <w:spacing w:before="100" w:beforeAutospacing="1" w:after="100" w:afterAutospacing="1"/>
            </w:pPr>
            <w:r w:rsidRPr="00A90504">
              <w:t xml:space="preserve">Прыжки </w:t>
            </w:r>
            <w:r>
              <w:t>через препятствия</w:t>
            </w:r>
          </w:p>
          <w:p w:rsidR="00461085" w:rsidRPr="00A90504" w:rsidRDefault="00461085" w:rsidP="00D76178">
            <w:pPr>
              <w:spacing w:before="100" w:beforeAutospacing="1" w:after="100" w:afterAutospacing="1"/>
            </w:pPr>
          </w:p>
        </w:tc>
        <w:tc>
          <w:tcPr>
            <w:tcW w:w="1172" w:type="dxa"/>
          </w:tcPr>
          <w:p w:rsidR="00461085" w:rsidRPr="00A90504" w:rsidRDefault="00461085" w:rsidP="00D76178">
            <w:pPr>
              <w:spacing w:before="100" w:beforeAutospacing="1" w:after="100" w:afterAutospacing="1"/>
            </w:pPr>
            <w:r w:rsidRPr="00A90504">
              <w:t>Метание малого мяча вдаль правой, левой рукой от плеча</w:t>
            </w:r>
          </w:p>
          <w:p w:rsidR="00461085" w:rsidRPr="00A90504" w:rsidRDefault="00461085" w:rsidP="00D76178">
            <w:pPr>
              <w:spacing w:before="100" w:beforeAutospacing="1" w:after="100" w:afterAutospacing="1"/>
            </w:pPr>
          </w:p>
        </w:tc>
        <w:tc>
          <w:tcPr>
            <w:tcW w:w="1170" w:type="dxa"/>
          </w:tcPr>
          <w:p w:rsidR="00461085" w:rsidRPr="00A90504" w:rsidRDefault="00461085" w:rsidP="00D76178">
            <w:pPr>
              <w:spacing w:before="100" w:beforeAutospacing="1" w:after="100" w:afterAutospacing="1"/>
              <w:jc w:val="center"/>
            </w:pPr>
            <w:r w:rsidRPr="00A90504">
              <w:t>-</w:t>
            </w:r>
          </w:p>
        </w:tc>
        <w:tc>
          <w:tcPr>
            <w:tcW w:w="1170" w:type="dxa"/>
          </w:tcPr>
          <w:p w:rsidR="00461085" w:rsidRPr="00A90504" w:rsidRDefault="00461085" w:rsidP="00D76178">
            <w:pPr>
              <w:spacing w:before="100" w:beforeAutospacing="1" w:after="100" w:afterAutospacing="1"/>
            </w:pPr>
            <w:r w:rsidRPr="00A90504">
              <w:t>«Зверолов», «Мишка бурый», «Затейники»</w:t>
            </w:r>
          </w:p>
        </w:tc>
        <w:tc>
          <w:tcPr>
            <w:tcW w:w="1122" w:type="dxa"/>
          </w:tcPr>
          <w:p w:rsidR="00461085" w:rsidRPr="00A90504" w:rsidRDefault="00461085" w:rsidP="00D76178">
            <w:pPr>
              <w:spacing w:before="100" w:beforeAutospacing="1" w:after="100" w:afterAutospacing="1"/>
            </w:pPr>
            <w:r w:rsidRPr="00A90504">
              <w:t>«Цапля», «</w:t>
            </w:r>
            <w:proofErr w:type="spellStart"/>
            <w:r w:rsidRPr="00A90504">
              <w:t>Качалочка</w:t>
            </w:r>
            <w:proofErr w:type="spellEnd"/>
            <w:r w:rsidRPr="00A90504">
              <w:t>», «Морская звезда»</w:t>
            </w:r>
          </w:p>
        </w:tc>
        <w:tc>
          <w:tcPr>
            <w:tcW w:w="1172" w:type="dxa"/>
          </w:tcPr>
          <w:p w:rsidR="00461085" w:rsidRPr="00A90504" w:rsidRDefault="00461085" w:rsidP="00D76178">
            <w:pPr>
              <w:spacing w:before="100" w:beforeAutospacing="1" w:after="100" w:afterAutospacing="1"/>
            </w:pPr>
            <w:r w:rsidRPr="00A90504">
              <w:t>Под речевое сопровождение «Олени»</w:t>
            </w:r>
          </w:p>
        </w:tc>
      </w:tr>
      <w:tr w:rsidR="00D1773B" w:rsidRPr="00A90504" w:rsidTr="00D1773B">
        <w:tc>
          <w:tcPr>
            <w:tcW w:w="1138" w:type="dxa"/>
          </w:tcPr>
          <w:p w:rsidR="00461085" w:rsidRPr="00A90504" w:rsidRDefault="00461085" w:rsidP="00D76178">
            <w:pPr>
              <w:spacing w:before="100" w:beforeAutospacing="1" w:after="100" w:afterAutospacing="1"/>
            </w:pPr>
            <w:r w:rsidRPr="00A90504">
              <w:t>Укрепление мышц, участвующих в формировании свода стопы</w:t>
            </w:r>
          </w:p>
        </w:tc>
        <w:tc>
          <w:tcPr>
            <w:tcW w:w="1080" w:type="dxa"/>
          </w:tcPr>
          <w:p w:rsidR="00461085" w:rsidRPr="00A90504" w:rsidRDefault="00461085" w:rsidP="00D76178">
            <w:pPr>
              <w:spacing w:before="100" w:beforeAutospacing="1" w:after="100" w:afterAutospacing="1"/>
            </w:pPr>
            <w:r w:rsidRPr="00A90504">
              <w:t>Построение в колонну по одному</w:t>
            </w:r>
          </w:p>
        </w:tc>
        <w:tc>
          <w:tcPr>
            <w:tcW w:w="1179" w:type="dxa"/>
          </w:tcPr>
          <w:p w:rsidR="00461085" w:rsidRPr="00A90504" w:rsidRDefault="00461085" w:rsidP="00D76178">
            <w:pPr>
              <w:spacing w:before="100" w:beforeAutospacing="1" w:after="100" w:afterAutospacing="1"/>
            </w:pPr>
            <w:r w:rsidRPr="00A90504">
              <w:t>Ходьба спортивная, гимнастическим шагом, на пятках, на носках</w:t>
            </w:r>
          </w:p>
        </w:tc>
        <w:tc>
          <w:tcPr>
            <w:tcW w:w="1868" w:type="dxa"/>
          </w:tcPr>
          <w:p w:rsidR="00461085" w:rsidRPr="00A90504" w:rsidRDefault="00461085" w:rsidP="00D76178">
            <w:pPr>
              <w:spacing w:before="100" w:beforeAutospacing="1" w:after="100" w:afterAutospacing="1"/>
            </w:pPr>
            <w:r w:rsidRPr="00A90504">
              <w:t>Бег в колонне по одному, боковой галоп (правое, левое плечо вперед)</w:t>
            </w:r>
          </w:p>
        </w:tc>
        <w:tc>
          <w:tcPr>
            <w:tcW w:w="1015" w:type="dxa"/>
          </w:tcPr>
          <w:p w:rsidR="00461085" w:rsidRPr="00A90504" w:rsidRDefault="00461085" w:rsidP="00D76178">
            <w:pPr>
              <w:spacing w:before="100" w:beforeAutospacing="1" w:after="100" w:afterAutospacing="1"/>
            </w:pPr>
            <w:r w:rsidRPr="00A90504">
              <w:t>«Цапля», «Лягушки», «Кабанчики», «Ракеты»</w:t>
            </w:r>
          </w:p>
        </w:tc>
        <w:tc>
          <w:tcPr>
            <w:tcW w:w="1243" w:type="dxa"/>
          </w:tcPr>
          <w:p w:rsidR="00461085" w:rsidRDefault="00461085" w:rsidP="00D76178">
            <w:pPr>
              <w:spacing w:before="100" w:beforeAutospacing="1" w:after="100" w:afterAutospacing="1"/>
            </w:pPr>
            <w:r w:rsidRPr="00A90504">
              <w:t xml:space="preserve">Ходьба по гимнастической скамейке с приседанием поочередно на правой и </w:t>
            </w:r>
            <w:r w:rsidR="00A90504">
              <w:t>левой ноге</w:t>
            </w:r>
          </w:p>
          <w:p w:rsidR="0004418C" w:rsidRPr="00A90504" w:rsidRDefault="0004418C" w:rsidP="00D76178">
            <w:pPr>
              <w:spacing w:before="100" w:beforeAutospacing="1" w:after="100" w:afterAutospacing="1"/>
            </w:pPr>
          </w:p>
        </w:tc>
        <w:tc>
          <w:tcPr>
            <w:tcW w:w="1231" w:type="dxa"/>
          </w:tcPr>
          <w:p w:rsidR="00461085" w:rsidRPr="00A90504" w:rsidRDefault="00461085" w:rsidP="00D76178">
            <w:pPr>
              <w:spacing w:before="100" w:beforeAutospacing="1" w:after="100" w:afterAutospacing="1"/>
            </w:pPr>
            <w:r w:rsidRPr="00A90504">
              <w:t>Прыжки в длину с места, приземляться на полусогнутые ноги</w:t>
            </w:r>
          </w:p>
          <w:p w:rsidR="00461085" w:rsidRPr="00A90504" w:rsidRDefault="00461085" w:rsidP="00D76178">
            <w:pPr>
              <w:spacing w:before="100" w:beforeAutospacing="1" w:after="100" w:afterAutospacing="1"/>
            </w:pPr>
          </w:p>
        </w:tc>
        <w:tc>
          <w:tcPr>
            <w:tcW w:w="1172" w:type="dxa"/>
          </w:tcPr>
          <w:p w:rsidR="00461085" w:rsidRPr="00A90504" w:rsidRDefault="00461085" w:rsidP="00D76178">
            <w:pPr>
              <w:spacing w:before="100" w:beforeAutospacing="1" w:after="100" w:afterAutospacing="1"/>
              <w:jc w:val="center"/>
            </w:pPr>
            <w:r w:rsidRPr="00A90504">
              <w:t>-</w:t>
            </w:r>
          </w:p>
        </w:tc>
        <w:tc>
          <w:tcPr>
            <w:tcW w:w="1170" w:type="dxa"/>
          </w:tcPr>
          <w:p w:rsidR="00461085" w:rsidRPr="00A90504" w:rsidRDefault="00461085" w:rsidP="00D76178">
            <w:pPr>
              <w:spacing w:before="100" w:beforeAutospacing="1" w:after="100" w:afterAutospacing="1"/>
            </w:pPr>
            <w:proofErr w:type="spellStart"/>
            <w:r w:rsidRPr="00A90504">
              <w:t>Подлезание</w:t>
            </w:r>
            <w:proofErr w:type="spellEnd"/>
            <w:r w:rsidRPr="00A90504">
              <w:t xml:space="preserve"> под веревку, натянутую над полом (высота 50 см), правым, левым боком, прямо</w:t>
            </w:r>
          </w:p>
        </w:tc>
        <w:tc>
          <w:tcPr>
            <w:tcW w:w="1170" w:type="dxa"/>
          </w:tcPr>
          <w:p w:rsidR="00461085" w:rsidRPr="00A90504" w:rsidRDefault="00461085" w:rsidP="00D76178">
            <w:pPr>
              <w:spacing w:before="100" w:beforeAutospacing="1" w:after="100" w:afterAutospacing="1"/>
            </w:pPr>
            <w:r w:rsidRPr="00A90504">
              <w:t>«Гуси-лебеди», «Сорока - белобока», «Передай - садись»</w:t>
            </w:r>
          </w:p>
        </w:tc>
        <w:tc>
          <w:tcPr>
            <w:tcW w:w="1122" w:type="dxa"/>
          </w:tcPr>
          <w:p w:rsidR="00461085" w:rsidRPr="00A90504" w:rsidRDefault="00461085" w:rsidP="00D76178">
            <w:pPr>
              <w:spacing w:before="100" w:beforeAutospacing="1" w:after="100" w:afterAutospacing="1"/>
            </w:pPr>
            <w:r w:rsidRPr="00A90504">
              <w:t>«Потягивание», «стойкий оловянный солдатик»</w:t>
            </w:r>
          </w:p>
        </w:tc>
        <w:tc>
          <w:tcPr>
            <w:tcW w:w="1172" w:type="dxa"/>
          </w:tcPr>
          <w:p w:rsidR="00461085" w:rsidRPr="00A90504" w:rsidRDefault="00461085" w:rsidP="00D76178">
            <w:pPr>
              <w:spacing w:before="100" w:beforeAutospacing="1" w:after="100" w:afterAutospacing="1"/>
            </w:pPr>
            <w:r w:rsidRPr="00A90504">
              <w:t>Под речевое сопровождение «Молчок»</w:t>
            </w:r>
          </w:p>
        </w:tc>
      </w:tr>
      <w:tr w:rsidR="00461085" w:rsidRPr="00A90504" w:rsidTr="00D1773B">
        <w:tc>
          <w:tcPr>
            <w:tcW w:w="14560" w:type="dxa"/>
            <w:gridSpan w:val="12"/>
          </w:tcPr>
          <w:p w:rsidR="00461085" w:rsidRPr="00A90504" w:rsidRDefault="00461085" w:rsidP="00C40CE5">
            <w:r w:rsidRPr="00A90504">
              <w:rPr>
                <w:b/>
                <w:bCs/>
              </w:rPr>
              <w:lastRenderedPageBreak/>
              <w:t>МАРТ</w:t>
            </w:r>
          </w:p>
        </w:tc>
      </w:tr>
      <w:tr w:rsidR="00D1773B" w:rsidRPr="00A90504" w:rsidTr="00D1773B">
        <w:trPr>
          <w:trHeight w:val="4095"/>
        </w:trPr>
        <w:tc>
          <w:tcPr>
            <w:tcW w:w="1138" w:type="dxa"/>
          </w:tcPr>
          <w:p w:rsidR="00461085" w:rsidRPr="00A90504" w:rsidRDefault="00461085" w:rsidP="00D76178">
            <w:pPr>
              <w:spacing w:before="100" w:beforeAutospacing="1" w:after="100" w:afterAutospacing="1"/>
            </w:pPr>
            <w:r w:rsidRPr="00A90504">
              <w:t>Общее укрепление мышечно-связочного аппарата ног и туловища</w:t>
            </w:r>
          </w:p>
        </w:tc>
        <w:tc>
          <w:tcPr>
            <w:tcW w:w="1080" w:type="dxa"/>
          </w:tcPr>
          <w:p w:rsidR="00461085" w:rsidRPr="00A90504" w:rsidRDefault="00461085" w:rsidP="00D76178">
            <w:pPr>
              <w:spacing w:before="100" w:beforeAutospacing="1" w:after="100" w:afterAutospacing="1"/>
            </w:pPr>
            <w:r w:rsidRPr="00A90504">
              <w:t>Построение в шеренгу, перестроение в колонну по одному</w:t>
            </w:r>
          </w:p>
        </w:tc>
        <w:tc>
          <w:tcPr>
            <w:tcW w:w="1179" w:type="dxa"/>
          </w:tcPr>
          <w:p w:rsidR="00461085" w:rsidRPr="00A90504" w:rsidRDefault="00461085" w:rsidP="00D76178">
            <w:pPr>
              <w:spacing w:before="100" w:beforeAutospacing="1" w:after="100" w:afterAutospacing="1"/>
            </w:pPr>
            <w:r w:rsidRPr="00A90504">
              <w:t>Ходьба по залу, спортивная ходьба с изменением направления движения по сигналу «Кругом!»</w:t>
            </w:r>
          </w:p>
        </w:tc>
        <w:tc>
          <w:tcPr>
            <w:tcW w:w="1868" w:type="dxa"/>
          </w:tcPr>
          <w:p w:rsidR="00461085" w:rsidRPr="00A90504" w:rsidRDefault="00461085" w:rsidP="00D76178">
            <w:pPr>
              <w:spacing w:before="100" w:beforeAutospacing="1" w:after="100" w:afterAutospacing="1"/>
            </w:pPr>
            <w:r w:rsidRPr="00A90504">
              <w:t xml:space="preserve">Бег по залу, с высоким подниманием колен, с </w:t>
            </w:r>
            <w:proofErr w:type="spellStart"/>
            <w:r w:rsidRPr="00A90504">
              <w:t>захлестом</w:t>
            </w:r>
            <w:proofErr w:type="spellEnd"/>
            <w:r w:rsidRPr="00A90504">
              <w:t xml:space="preserve"> голени назад</w:t>
            </w:r>
          </w:p>
        </w:tc>
        <w:tc>
          <w:tcPr>
            <w:tcW w:w="1015" w:type="dxa"/>
          </w:tcPr>
          <w:p w:rsidR="00461085" w:rsidRPr="00A90504" w:rsidRDefault="00461085" w:rsidP="00D76178">
            <w:pPr>
              <w:spacing w:before="100" w:beforeAutospacing="1" w:after="100" w:afterAutospacing="1"/>
            </w:pPr>
            <w:r w:rsidRPr="00A90504">
              <w:t>«Ходим в шляпах», «Ракеты», «Великаны и гномики»</w:t>
            </w:r>
          </w:p>
        </w:tc>
        <w:tc>
          <w:tcPr>
            <w:tcW w:w="1243" w:type="dxa"/>
          </w:tcPr>
          <w:p w:rsidR="00461085" w:rsidRPr="00A90504" w:rsidRDefault="00461085" w:rsidP="00D76178">
            <w:pPr>
              <w:spacing w:before="100" w:beforeAutospacing="1" w:after="100" w:afterAutospacing="1"/>
            </w:pPr>
            <w:r w:rsidRPr="00A90504">
              <w:t>Ходьба по узкой рейке гимнастической скамейки, приставляя пятку одной ноги к носку другой ноги, руки в стороны</w:t>
            </w:r>
          </w:p>
        </w:tc>
        <w:tc>
          <w:tcPr>
            <w:tcW w:w="1231" w:type="dxa"/>
          </w:tcPr>
          <w:p w:rsidR="00461085" w:rsidRPr="00A90504" w:rsidRDefault="00461085" w:rsidP="00D76178">
            <w:pPr>
              <w:spacing w:before="100" w:beforeAutospacing="1" w:after="100" w:afterAutospacing="1"/>
            </w:pPr>
            <w:r w:rsidRPr="00A90504">
              <w:t>Прыжки в длину с места на мягкое покрытие, приземление на полусогнутые ноги</w:t>
            </w:r>
          </w:p>
          <w:p w:rsidR="00461085" w:rsidRPr="00A90504" w:rsidRDefault="00461085" w:rsidP="00D76178">
            <w:pPr>
              <w:spacing w:before="100" w:beforeAutospacing="1" w:after="100" w:afterAutospacing="1"/>
            </w:pPr>
          </w:p>
        </w:tc>
        <w:tc>
          <w:tcPr>
            <w:tcW w:w="1172" w:type="dxa"/>
          </w:tcPr>
          <w:p w:rsidR="00461085" w:rsidRPr="00A90504" w:rsidRDefault="00461085" w:rsidP="00D76178">
            <w:pPr>
              <w:spacing w:before="100" w:beforeAutospacing="1" w:after="100" w:afterAutospacing="1"/>
            </w:pPr>
            <w:r w:rsidRPr="00A90504">
              <w:t>Метание малого мяча в вертикальную мишень правой, левой рукой</w:t>
            </w:r>
          </w:p>
          <w:p w:rsidR="00461085" w:rsidRPr="00A90504" w:rsidRDefault="00461085" w:rsidP="00D76178">
            <w:pPr>
              <w:spacing w:before="100" w:beforeAutospacing="1" w:after="100" w:afterAutospacing="1"/>
            </w:pPr>
          </w:p>
        </w:tc>
        <w:tc>
          <w:tcPr>
            <w:tcW w:w="1170" w:type="dxa"/>
          </w:tcPr>
          <w:p w:rsidR="00461085" w:rsidRPr="00A90504" w:rsidRDefault="00461085" w:rsidP="00D76178">
            <w:pPr>
              <w:spacing w:before="100" w:beforeAutospacing="1" w:after="100" w:afterAutospacing="1"/>
            </w:pPr>
            <w:r w:rsidRPr="00A90504">
              <w:t>Ползание по гимнастической скамейке на животе, хват руками с боков</w:t>
            </w:r>
          </w:p>
          <w:p w:rsidR="00461085" w:rsidRPr="00A90504" w:rsidRDefault="00461085" w:rsidP="00D76178">
            <w:pPr>
              <w:spacing w:before="100" w:beforeAutospacing="1" w:after="100" w:afterAutospacing="1"/>
            </w:pPr>
          </w:p>
        </w:tc>
        <w:tc>
          <w:tcPr>
            <w:tcW w:w="1170" w:type="dxa"/>
          </w:tcPr>
          <w:p w:rsidR="00461085" w:rsidRPr="00A90504" w:rsidRDefault="00461085" w:rsidP="00D76178">
            <w:pPr>
              <w:spacing w:before="100" w:beforeAutospacing="1" w:after="100" w:afterAutospacing="1"/>
            </w:pPr>
            <w:r w:rsidRPr="00A90504">
              <w:t>«</w:t>
            </w:r>
            <w:proofErr w:type="spellStart"/>
            <w:r w:rsidRPr="00A90504">
              <w:t>Колдунчик</w:t>
            </w:r>
            <w:proofErr w:type="spellEnd"/>
            <w:r w:rsidRPr="00A90504">
              <w:t>», «Хитрая лиса», «Паук и мухи»</w:t>
            </w:r>
          </w:p>
        </w:tc>
        <w:tc>
          <w:tcPr>
            <w:tcW w:w="1122" w:type="dxa"/>
          </w:tcPr>
          <w:p w:rsidR="00461085" w:rsidRPr="00A90504" w:rsidRDefault="00461085" w:rsidP="00D76178">
            <w:pPr>
              <w:spacing w:before="100" w:beforeAutospacing="1" w:after="100" w:afterAutospacing="1"/>
            </w:pPr>
            <w:r w:rsidRPr="00A90504">
              <w:t>«Ножницы», «Паровозик»</w:t>
            </w:r>
          </w:p>
        </w:tc>
        <w:tc>
          <w:tcPr>
            <w:tcW w:w="1172" w:type="dxa"/>
          </w:tcPr>
          <w:p w:rsidR="00461085" w:rsidRPr="00A90504" w:rsidRDefault="00461085" w:rsidP="00D76178">
            <w:pPr>
              <w:spacing w:before="100" w:beforeAutospacing="1" w:after="100" w:afterAutospacing="1"/>
            </w:pPr>
            <w:r w:rsidRPr="00A90504">
              <w:t>Под музыкальное и речевое сопровождение «Океан»</w:t>
            </w:r>
          </w:p>
        </w:tc>
      </w:tr>
      <w:tr w:rsidR="00D1773B" w:rsidRPr="00A90504" w:rsidTr="00D1773B">
        <w:tc>
          <w:tcPr>
            <w:tcW w:w="1138" w:type="dxa"/>
          </w:tcPr>
          <w:p w:rsidR="00461085" w:rsidRPr="00A90504" w:rsidRDefault="00461085" w:rsidP="00D76178">
            <w:pPr>
              <w:spacing w:before="100" w:beforeAutospacing="1" w:after="100" w:afterAutospacing="1"/>
            </w:pPr>
            <w:r w:rsidRPr="00A90504">
              <w:t>Формирование правильной осанки (у вертикальной плоскости)</w:t>
            </w:r>
          </w:p>
        </w:tc>
        <w:tc>
          <w:tcPr>
            <w:tcW w:w="1080" w:type="dxa"/>
          </w:tcPr>
          <w:p w:rsidR="00461085" w:rsidRPr="00A90504" w:rsidRDefault="00461085" w:rsidP="00D76178">
            <w:pPr>
              <w:spacing w:before="100" w:beforeAutospacing="1" w:after="100" w:afterAutospacing="1"/>
            </w:pPr>
            <w:r w:rsidRPr="00A90504">
              <w:t>Построение в шеренгу, перестроение в колонну по одному, по двое</w:t>
            </w:r>
          </w:p>
        </w:tc>
        <w:tc>
          <w:tcPr>
            <w:tcW w:w="1179" w:type="dxa"/>
          </w:tcPr>
          <w:p w:rsidR="00461085" w:rsidRPr="00A90504" w:rsidRDefault="00461085" w:rsidP="00D76178">
            <w:pPr>
              <w:spacing w:before="100" w:beforeAutospacing="1" w:after="100" w:afterAutospacing="1"/>
            </w:pPr>
            <w:r w:rsidRPr="00A90504">
              <w:t>Ходьба в колонне с поворотом на 180* в шаге, на носках, на пятках</w:t>
            </w:r>
          </w:p>
        </w:tc>
        <w:tc>
          <w:tcPr>
            <w:tcW w:w="1868" w:type="dxa"/>
          </w:tcPr>
          <w:p w:rsidR="00461085" w:rsidRPr="00A90504" w:rsidRDefault="00461085" w:rsidP="00D76178">
            <w:pPr>
              <w:spacing w:before="100" w:beforeAutospacing="1" w:after="100" w:afterAutospacing="1"/>
            </w:pPr>
            <w:r w:rsidRPr="00A90504">
              <w:t>Бег в колонне по одному с преодолением препятствий</w:t>
            </w:r>
          </w:p>
        </w:tc>
        <w:tc>
          <w:tcPr>
            <w:tcW w:w="1015" w:type="dxa"/>
          </w:tcPr>
          <w:p w:rsidR="00461085" w:rsidRPr="00A90504" w:rsidRDefault="00461085" w:rsidP="00D76178">
            <w:pPr>
              <w:spacing w:before="100" w:beforeAutospacing="1" w:after="100" w:afterAutospacing="1"/>
            </w:pPr>
            <w:r w:rsidRPr="00A90504">
              <w:t>«Цапля», «Мишки», «Кабанчики»</w:t>
            </w:r>
          </w:p>
        </w:tc>
        <w:tc>
          <w:tcPr>
            <w:tcW w:w="1243" w:type="dxa"/>
          </w:tcPr>
          <w:p w:rsidR="00461085" w:rsidRPr="00A90504" w:rsidRDefault="00461085" w:rsidP="00D76178">
            <w:pPr>
              <w:spacing w:before="100" w:beforeAutospacing="1" w:after="100" w:afterAutospacing="1"/>
            </w:pPr>
            <w:r w:rsidRPr="00A90504">
              <w:t>Ходьба боком приставным шагом по канату, лежащему на полу (руки на поясе, за головой, в стороны)</w:t>
            </w:r>
          </w:p>
        </w:tc>
        <w:tc>
          <w:tcPr>
            <w:tcW w:w="1231" w:type="dxa"/>
          </w:tcPr>
          <w:p w:rsidR="00027332" w:rsidRPr="00A90504" w:rsidRDefault="00027332" w:rsidP="00027332">
            <w:pPr>
              <w:spacing w:before="100" w:beforeAutospacing="1" w:after="100" w:afterAutospacing="1"/>
            </w:pPr>
            <w:r w:rsidRPr="00A90504">
              <w:t xml:space="preserve">Прыжки </w:t>
            </w:r>
            <w:r>
              <w:t>через препятствия</w:t>
            </w:r>
          </w:p>
          <w:p w:rsidR="00461085" w:rsidRPr="00A90504" w:rsidRDefault="00461085" w:rsidP="00D76178">
            <w:pPr>
              <w:spacing w:before="100" w:beforeAutospacing="1" w:after="100" w:afterAutospacing="1"/>
            </w:pPr>
          </w:p>
        </w:tc>
        <w:tc>
          <w:tcPr>
            <w:tcW w:w="1172" w:type="dxa"/>
          </w:tcPr>
          <w:p w:rsidR="00461085" w:rsidRPr="00A90504" w:rsidRDefault="00461085" w:rsidP="00D76178">
            <w:pPr>
              <w:spacing w:before="100" w:beforeAutospacing="1" w:after="100" w:afterAutospacing="1"/>
              <w:jc w:val="center"/>
            </w:pPr>
            <w:r w:rsidRPr="00A90504">
              <w:t>-</w:t>
            </w:r>
          </w:p>
        </w:tc>
        <w:tc>
          <w:tcPr>
            <w:tcW w:w="1170" w:type="dxa"/>
          </w:tcPr>
          <w:p w:rsidR="00461085" w:rsidRPr="00A90504" w:rsidRDefault="00461085" w:rsidP="00D76178">
            <w:pPr>
              <w:spacing w:before="100" w:beforeAutospacing="1" w:after="100" w:afterAutospacing="1"/>
            </w:pPr>
            <w:proofErr w:type="spellStart"/>
            <w:r w:rsidRPr="00A90504">
              <w:t>Пролезание</w:t>
            </w:r>
            <w:proofErr w:type="spellEnd"/>
            <w:r w:rsidRPr="00A90504">
              <w:t xml:space="preserve"> в обруч прямо, боком (правым, левым)</w:t>
            </w:r>
          </w:p>
          <w:p w:rsidR="00461085" w:rsidRPr="00A90504" w:rsidRDefault="00461085" w:rsidP="00D76178">
            <w:pPr>
              <w:spacing w:before="100" w:beforeAutospacing="1" w:after="100" w:afterAutospacing="1"/>
            </w:pPr>
          </w:p>
        </w:tc>
        <w:tc>
          <w:tcPr>
            <w:tcW w:w="1170" w:type="dxa"/>
          </w:tcPr>
          <w:p w:rsidR="00461085" w:rsidRPr="00A90504" w:rsidRDefault="00461085" w:rsidP="00D76178">
            <w:pPr>
              <w:spacing w:before="100" w:beforeAutospacing="1" w:after="100" w:afterAutospacing="1"/>
            </w:pPr>
            <w:r w:rsidRPr="00A90504">
              <w:t>«Третий лишний», «</w:t>
            </w:r>
            <w:proofErr w:type="spellStart"/>
            <w:r w:rsidRPr="00A90504">
              <w:t>Ловишки</w:t>
            </w:r>
            <w:proofErr w:type="spellEnd"/>
            <w:r w:rsidRPr="00A90504">
              <w:t xml:space="preserve"> парами», «Великаны и гномики»</w:t>
            </w:r>
          </w:p>
        </w:tc>
        <w:tc>
          <w:tcPr>
            <w:tcW w:w="1122" w:type="dxa"/>
          </w:tcPr>
          <w:p w:rsidR="00461085" w:rsidRPr="00A90504" w:rsidRDefault="00461085" w:rsidP="00D76178">
            <w:pPr>
              <w:spacing w:before="100" w:beforeAutospacing="1" w:after="100" w:afterAutospacing="1"/>
            </w:pPr>
            <w:r w:rsidRPr="00A90504">
              <w:t>«Буратино»</w:t>
            </w:r>
          </w:p>
        </w:tc>
        <w:tc>
          <w:tcPr>
            <w:tcW w:w="1172" w:type="dxa"/>
          </w:tcPr>
          <w:p w:rsidR="00461085" w:rsidRPr="00A90504" w:rsidRDefault="00461085" w:rsidP="00D76178">
            <w:pPr>
              <w:spacing w:before="100" w:beforeAutospacing="1" w:after="100" w:afterAutospacing="1"/>
            </w:pPr>
            <w:r w:rsidRPr="00A90504">
              <w:t>Под музыкальное и речевое сопровождение «Волшебный сон»</w:t>
            </w:r>
          </w:p>
        </w:tc>
      </w:tr>
      <w:tr w:rsidR="00D1773B" w:rsidRPr="00A90504" w:rsidTr="00D1773B">
        <w:tc>
          <w:tcPr>
            <w:tcW w:w="1138" w:type="dxa"/>
          </w:tcPr>
          <w:p w:rsidR="00461085" w:rsidRPr="00A90504" w:rsidRDefault="00461085" w:rsidP="00D76178">
            <w:pPr>
              <w:spacing w:before="100" w:beforeAutospacing="1" w:after="100" w:afterAutospacing="1"/>
            </w:pPr>
            <w:r w:rsidRPr="00A90504">
              <w:t>Укрепление мышечно-</w:t>
            </w:r>
            <w:r w:rsidRPr="00A90504">
              <w:lastRenderedPageBreak/>
              <w:t>связочного аппарата ног и туловища</w:t>
            </w:r>
          </w:p>
        </w:tc>
        <w:tc>
          <w:tcPr>
            <w:tcW w:w="1080" w:type="dxa"/>
          </w:tcPr>
          <w:p w:rsidR="00461085" w:rsidRPr="00A90504" w:rsidRDefault="00461085" w:rsidP="00D76178">
            <w:pPr>
              <w:spacing w:before="100" w:beforeAutospacing="1" w:after="100" w:afterAutospacing="1"/>
            </w:pPr>
            <w:r w:rsidRPr="00A90504">
              <w:lastRenderedPageBreak/>
              <w:t xml:space="preserve">Построение в колонну </w:t>
            </w:r>
            <w:r w:rsidRPr="00A90504">
              <w:lastRenderedPageBreak/>
              <w:t>по одному</w:t>
            </w:r>
          </w:p>
        </w:tc>
        <w:tc>
          <w:tcPr>
            <w:tcW w:w="1179" w:type="dxa"/>
          </w:tcPr>
          <w:p w:rsidR="00461085" w:rsidRPr="00A90504" w:rsidRDefault="00461085" w:rsidP="00D76178">
            <w:pPr>
              <w:spacing w:before="100" w:beforeAutospacing="1" w:after="100" w:afterAutospacing="1"/>
            </w:pPr>
            <w:r w:rsidRPr="00A90504">
              <w:lastRenderedPageBreak/>
              <w:t xml:space="preserve">Ходьба в колонне, на носках, в </w:t>
            </w:r>
            <w:proofErr w:type="spellStart"/>
            <w:r w:rsidRPr="00A90504">
              <w:lastRenderedPageBreak/>
              <w:t>полуприседе</w:t>
            </w:r>
            <w:proofErr w:type="spellEnd"/>
          </w:p>
        </w:tc>
        <w:tc>
          <w:tcPr>
            <w:tcW w:w="1868" w:type="dxa"/>
          </w:tcPr>
          <w:p w:rsidR="00461085" w:rsidRPr="00A90504" w:rsidRDefault="00461085" w:rsidP="00D76178">
            <w:pPr>
              <w:spacing w:before="100" w:beforeAutospacing="1" w:after="100" w:afterAutospacing="1"/>
            </w:pPr>
            <w:r w:rsidRPr="00A90504">
              <w:lastRenderedPageBreak/>
              <w:t>Бег по залу в среднем темпе, врассыпную, боковой галоп</w:t>
            </w:r>
          </w:p>
        </w:tc>
        <w:tc>
          <w:tcPr>
            <w:tcW w:w="1015" w:type="dxa"/>
          </w:tcPr>
          <w:p w:rsidR="00461085" w:rsidRPr="00A90504" w:rsidRDefault="00461085" w:rsidP="00D76178">
            <w:pPr>
              <w:spacing w:before="100" w:beforeAutospacing="1" w:after="100" w:afterAutospacing="1"/>
            </w:pPr>
            <w:r w:rsidRPr="00A90504">
              <w:t xml:space="preserve">«Мышка и мишка», </w:t>
            </w:r>
            <w:r w:rsidRPr="00A90504">
              <w:lastRenderedPageBreak/>
              <w:t>«Белые медведи»</w:t>
            </w:r>
          </w:p>
        </w:tc>
        <w:tc>
          <w:tcPr>
            <w:tcW w:w="1243" w:type="dxa"/>
          </w:tcPr>
          <w:p w:rsidR="00461085" w:rsidRPr="00A90504" w:rsidRDefault="00461085" w:rsidP="00D76178">
            <w:pPr>
              <w:spacing w:before="100" w:beforeAutospacing="1" w:after="100" w:afterAutospacing="1"/>
            </w:pPr>
            <w:r w:rsidRPr="00A90504">
              <w:lastRenderedPageBreak/>
              <w:t xml:space="preserve">Ходьба по гимнастической </w:t>
            </w:r>
            <w:r w:rsidRPr="00A90504">
              <w:lastRenderedPageBreak/>
              <w:t>скамейке с перекладыванием малого мяча перед собой и за спиной (из правой руки в левую)</w:t>
            </w:r>
          </w:p>
        </w:tc>
        <w:tc>
          <w:tcPr>
            <w:tcW w:w="1231" w:type="dxa"/>
          </w:tcPr>
          <w:p w:rsidR="00461085" w:rsidRPr="00A90504" w:rsidRDefault="00461085" w:rsidP="00D76178">
            <w:pPr>
              <w:spacing w:before="100" w:beforeAutospacing="1" w:after="100" w:afterAutospacing="1"/>
            </w:pPr>
            <w:r w:rsidRPr="00A90504">
              <w:lastRenderedPageBreak/>
              <w:t xml:space="preserve">Прыжки на обеих ногах вдоль </w:t>
            </w:r>
            <w:r w:rsidRPr="00A90504">
              <w:lastRenderedPageBreak/>
              <w:t>каната, перепрыгивая через него справа и слева</w:t>
            </w:r>
          </w:p>
          <w:p w:rsidR="00461085" w:rsidRPr="00A90504" w:rsidRDefault="00461085" w:rsidP="00D76178">
            <w:pPr>
              <w:spacing w:before="100" w:beforeAutospacing="1" w:after="100" w:afterAutospacing="1"/>
            </w:pPr>
          </w:p>
        </w:tc>
        <w:tc>
          <w:tcPr>
            <w:tcW w:w="1172" w:type="dxa"/>
          </w:tcPr>
          <w:p w:rsidR="00461085" w:rsidRPr="00A90504" w:rsidRDefault="00461085" w:rsidP="00D76178">
            <w:pPr>
              <w:spacing w:before="100" w:beforeAutospacing="1" w:after="100" w:afterAutospacing="1"/>
            </w:pPr>
            <w:r w:rsidRPr="00A90504">
              <w:lastRenderedPageBreak/>
              <w:t xml:space="preserve">Бросание мяча вверх и ловля </w:t>
            </w:r>
            <w:r w:rsidRPr="00A90504">
              <w:lastRenderedPageBreak/>
              <w:t>его после хлопка в ладоши (стоя на месте, в ходьбе)</w:t>
            </w:r>
          </w:p>
          <w:p w:rsidR="00461085" w:rsidRPr="00A90504" w:rsidRDefault="00461085" w:rsidP="00D76178">
            <w:pPr>
              <w:spacing w:before="100" w:beforeAutospacing="1" w:after="100" w:afterAutospacing="1"/>
            </w:pPr>
          </w:p>
        </w:tc>
        <w:tc>
          <w:tcPr>
            <w:tcW w:w="1170" w:type="dxa"/>
          </w:tcPr>
          <w:p w:rsidR="00461085" w:rsidRPr="00A90504" w:rsidRDefault="00461085" w:rsidP="00D76178">
            <w:pPr>
              <w:spacing w:before="100" w:beforeAutospacing="1" w:after="100" w:afterAutospacing="1"/>
              <w:jc w:val="center"/>
            </w:pPr>
            <w:r w:rsidRPr="00A90504">
              <w:lastRenderedPageBreak/>
              <w:t>-</w:t>
            </w:r>
          </w:p>
        </w:tc>
        <w:tc>
          <w:tcPr>
            <w:tcW w:w="1170" w:type="dxa"/>
          </w:tcPr>
          <w:p w:rsidR="00461085" w:rsidRPr="00A90504" w:rsidRDefault="00461085" w:rsidP="00D76178">
            <w:pPr>
              <w:spacing w:before="100" w:beforeAutospacing="1" w:after="100" w:afterAutospacing="1"/>
            </w:pPr>
            <w:r w:rsidRPr="00A90504">
              <w:t>«Охотники и олени», «ручейк</w:t>
            </w:r>
            <w:r w:rsidRPr="00A90504">
              <w:lastRenderedPageBreak/>
              <w:t>и и озера», «рыбаки»</w:t>
            </w:r>
          </w:p>
        </w:tc>
        <w:tc>
          <w:tcPr>
            <w:tcW w:w="1122" w:type="dxa"/>
          </w:tcPr>
          <w:p w:rsidR="00461085" w:rsidRPr="00A90504" w:rsidRDefault="00461085" w:rsidP="00D76178">
            <w:pPr>
              <w:spacing w:before="100" w:beforeAutospacing="1" w:after="100" w:afterAutospacing="1"/>
            </w:pPr>
            <w:r w:rsidRPr="00A90504">
              <w:lastRenderedPageBreak/>
              <w:t>«Часики», «Калачи»</w:t>
            </w:r>
          </w:p>
        </w:tc>
        <w:tc>
          <w:tcPr>
            <w:tcW w:w="1172" w:type="dxa"/>
          </w:tcPr>
          <w:p w:rsidR="00461085" w:rsidRPr="00A90504" w:rsidRDefault="00461085" w:rsidP="00D76178">
            <w:pPr>
              <w:spacing w:before="100" w:beforeAutospacing="1" w:after="100" w:afterAutospacing="1"/>
            </w:pPr>
            <w:r w:rsidRPr="00A90504">
              <w:t xml:space="preserve">Под музыкальное и речевое </w:t>
            </w:r>
            <w:r w:rsidRPr="00A90504">
              <w:lastRenderedPageBreak/>
              <w:t>сопровождение «Рыбки»</w:t>
            </w:r>
          </w:p>
        </w:tc>
      </w:tr>
      <w:tr w:rsidR="00D1773B" w:rsidRPr="00A90504" w:rsidTr="00D1773B">
        <w:tc>
          <w:tcPr>
            <w:tcW w:w="1138" w:type="dxa"/>
          </w:tcPr>
          <w:p w:rsidR="00461085" w:rsidRPr="00A90504" w:rsidRDefault="00461085" w:rsidP="00D76178">
            <w:pPr>
              <w:spacing w:before="100" w:beforeAutospacing="1" w:after="100" w:afterAutospacing="1"/>
            </w:pPr>
            <w:r w:rsidRPr="00A90504">
              <w:lastRenderedPageBreak/>
              <w:t>Профилактика и коррекция сколиоза, укрепление голеностопного сустава</w:t>
            </w:r>
          </w:p>
        </w:tc>
        <w:tc>
          <w:tcPr>
            <w:tcW w:w="1080" w:type="dxa"/>
          </w:tcPr>
          <w:p w:rsidR="00A90504" w:rsidRPr="00A90504" w:rsidRDefault="00461085" w:rsidP="00D76178">
            <w:pPr>
              <w:spacing w:before="100" w:beforeAutospacing="1" w:after="100" w:afterAutospacing="1"/>
            </w:pPr>
            <w:r w:rsidRPr="00A90504">
              <w:t>Построение в колонну по одному, перестроение в одну шеренгу, в две шеренги, построение в колонну по одному</w:t>
            </w:r>
          </w:p>
        </w:tc>
        <w:tc>
          <w:tcPr>
            <w:tcW w:w="1179" w:type="dxa"/>
          </w:tcPr>
          <w:p w:rsidR="00461085" w:rsidRPr="00A90504" w:rsidRDefault="00461085" w:rsidP="00D76178">
            <w:pPr>
              <w:spacing w:before="100" w:beforeAutospacing="1" w:after="100" w:afterAutospacing="1"/>
            </w:pPr>
            <w:r w:rsidRPr="00A90504">
              <w:t>Ходьба спортивная, гимнастическим шагом, на пятках, на носках</w:t>
            </w:r>
          </w:p>
        </w:tc>
        <w:tc>
          <w:tcPr>
            <w:tcW w:w="1868" w:type="dxa"/>
          </w:tcPr>
          <w:p w:rsidR="00461085" w:rsidRPr="00A90504" w:rsidRDefault="00461085" w:rsidP="00D76178">
            <w:pPr>
              <w:spacing w:before="100" w:beforeAutospacing="1" w:after="100" w:afterAutospacing="1"/>
            </w:pPr>
            <w:r w:rsidRPr="00A90504">
              <w:t>Бег на месте, оздоровительный бег по залу в среднем темпе до 2 минут</w:t>
            </w:r>
          </w:p>
        </w:tc>
        <w:tc>
          <w:tcPr>
            <w:tcW w:w="1015" w:type="dxa"/>
          </w:tcPr>
          <w:p w:rsidR="00461085" w:rsidRPr="00A90504" w:rsidRDefault="00461085" w:rsidP="00D76178">
            <w:pPr>
              <w:spacing w:before="100" w:beforeAutospacing="1" w:after="100" w:afterAutospacing="1"/>
            </w:pPr>
            <w:r w:rsidRPr="00A90504">
              <w:t>«Цапля», «Мышки», «Великаны и гномики»</w:t>
            </w:r>
          </w:p>
        </w:tc>
        <w:tc>
          <w:tcPr>
            <w:tcW w:w="1243" w:type="dxa"/>
          </w:tcPr>
          <w:p w:rsidR="00461085" w:rsidRPr="00A90504" w:rsidRDefault="00461085" w:rsidP="00D76178">
            <w:pPr>
              <w:spacing w:before="100" w:beforeAutospacing="1" w:after="100" w:afterAutospacing="1"/>
            </w:pPr>
            <w:r w:rsidRPr="00A90504">
              <w:t>Ходьба по узкой рейке гимнастической скамейки с перешагиванием через кубики, руки в стороны</w:t>
            </w:r>
          </w:p>
          <w:p w:rsidR="00461085" w:rsidRDefault="00461085" w:rsidP="00A90504"/>
          <w:p w:rsidR="00A90504" w:rsidRDefault="00A90504" w:rsidP="00A90504"/>
          <w:p w:rsidR="00A90504" w:rsidRDefault="00A90504" w:rsidP="00A90504"/>
          <w:p w:rsidR="00A90504" w:rsidRDefault="00A90504" w:rsidP="00A90504"/>
          <w:p w:rsidR="00A90504" w:rsidRPr="00A90504" w:rsidRDefault="00A90504" w:rsidP="00D76178">
            <w:pPr>
              <w:spacing w:before="100" w:beforeAutospacing="1" w:after="100" w:afterAutospacing="1"/>
            </w:pPr>
          </w:p>
        </w:tc>
        <w:tc>
          <w:tcPr>
            <w:tcW w:w="1231" w:type="dxa"/>
          </w:tcPr>
          <w:p w:rsidR="00461085" w:rsidRPr="00A90504" w:rsidRDefault="00461085" w:rsidP="00D76178">
            <w:pPr>
              <w:spacing w:before="100" w:beforeAutospacing="1" w:after="100" w:afterAutospacing="1"/>
            </w:pPr>
            <w:r w:rsidRPr="00A90504">
              <w:t>Прыжки в длину с места, приземление на полусогнутые ноги на мягкое покрытие</w:t>
            </w:r>
          </w:p>
          <w:p w:rsidR="00461085" w:rsidRPr="00A90504" w:rsidRDefault="00461085" w:rsidP="00D76178">
            <w:pPr>
              <w:spacing w:before="100" w:beforeAutospacing="1" w:after="100" w:afterAutospacing="1"/>
            </w:pPr>
          </w:p>
        </w:tc>
        <w:tc>
          <w:tcPr>
            <w:tcW w:w="1172" w:type="dxa"/>
          </w:tcPr>
          <w:p w:rsidR="00461085" w:rsidRPr="00A90504" w:rsidRDefault="00461085" w:rsidP="00D76178">
            <w:pPr>
              <w:spacing w:before="100" w:beforeAutospacing="1" w:after="100" w:afterAutospacing="1"/>
              <w:jc w:val="center"/>
            </w:pPr>
            <w:r w:rsidRPr="00A90504">
              <w:t>-</w:t>
            </w:r>
          </w:p>
        </w:tc>
        <w:tc>
          <w:tcPr>
            <w:tcW w:w="1170" w:type="dxa"/>
          </w:tcPr>
          <w:p w:rsidR="00461085" w:rsidRPr="00A90504" w:rsidRDefault="00461085" w:rsidP="00D76178">
            <w:pPr>
              <w:spacing w:before="100" w:beforeAutospacing="1" w:after="100" w:afterAutospacing="1"/>
            </w:pPr>
            <w:r w:rsidRPr="00A90504">
              <w:t>Лазание по гимнастической стенке</w:t>
            </w:r>
          </w:p>
          <w:p w:rsidR="00461085" w:rsidRPr="00A90504" w:rsidRDefault="00461085" w:rsidP="00D76178">
            <w:pPr>
              <w:spacing w:before="100" w:beforeAutospacing="1" w:after="100" w:afterAutospacing="1"/>
            </w:pPr>
          </w:p>
        </w:tc>
        <w:tc>
          <w:tcPr>
            <w:tcW w:w="1170" w:type="dxa"/>
          </w:tcPr>
          <w:p w:rsidR="00461085" w:rsidRPr="00A90504" w:rsidRDefault="00461085" w:rsidP="00D76178">
            <w:pPr>
              <w:spacing w:before="100" w:beforeAutospacing="1" w:after="100" w:afterAutospacing="1"/>
            </w:pPr>
            <w:r w:rsidRPr="00A90504">
              <w:t>«Пожарные на учении», «Рыбак и рыбки», «Пустое место»</w:t>
            </w:r>
          </w:p>
        </w:tc>
        <w:tc>
          <w:tcPr>
            <w:tcW w:w="1122" w:type="dxa"/>
          </w:tcPr>
          <w:p w:rsidR="00461085" w:rsidRPr="00A90504" w:rsidRDefault="00461085" w:rsidP="00D76178">
            <w:pPr>
              <w:spacing w:before="100" w:beforeAutospacing="1" w:after="100" w:afterAutospacing="1"/>
            </w:pPr>
            <w:r w:rsidRPr="00A90504">
              <w:t>«Кукла принца Тутти»</w:t>
            </w:r>
          </w:p>
        </w:tc>
        <w:tc>
          <w:tcPr>
            <w:tcW w:w="1172" w:type="dxa"/>
          </w:tcPr>
          <w:p w:rsidR="00461085" w:rsidRPr="00A90504" w:rsidRDefault="00461085" w:rsidP="00D76178">
            <w:pPr>
              <w:spacing w:before="100" w:beforeAutospacing="1" w:after="100" w:afterAutospacing="1"/>
            </w:pPr>
            <w:r w:rsidRPr="00A90504">
              <w:t>Под речевое сопровождение «Молчок»</w:t>
            </w:r>
          </w:p>
        </w:tc>
      </w:tr>
      <w:tr w:rsidR="00461085" w:rsidRPr="00A90504" w:rsidTr="00D1773B">
        <w:tc>
          <w:tcPr>
            <w:tcW w:w="14560" w:type="dxa"/>
            <w:gridSpan w:val="12"/>
          </w:tcPr>
          <w:p w:rsidR="00461085" w:rsidRPr="00A90504" w:rsidRDefault="00461085" w:rsidP="00C40CE5">
            <w:pPr>
              <w:spacing w:before="100" w:beforeAutospacing="1" w:after="100" w:afterAutospacing="1"/>
            </w:pPr>
            <w:r w:rsidRPr="00A90504">
              <w:rPr>
                <w:b/>
                <w:bCs/>
              </w:rPr>
              <w:lastRenderedPageBreak/>
              <w:t>АПРЕЛЬ</w:t>
            </w:r>
          </w:p>
        </w:tc>
      </w:tr>
      <w:tr w:rsidR="00D1773B" w:rsidRPr="00A90504" w:rsidTr="00D1773B">
        <w:trPr>
          <w:trHeight w:val="2970"/>
        </w:trPr>
        <w:tc>
          <w:tcPr>
            <w:tcW w:w="1138" w:type="dxa"/>
          </w:tcPr>
          <w:p w:rsidR="00461085" w:rsidRPr="00A90504" w:rsidRDefault="00461085" w:rsidP="00D76178">
            <w:pPr>
              <w:spacing w:before="100" w:beforeAutospacing="1" w:after="100" w:afterAutospacing="1"/>
            </w:pPr>
            <w:r w:rsidRPr="00A90504">
              <w:t>Укрепление мышечного корсета, мышечного таза пояса, стоп</w:t>
            </w:r>
          </w:p>
        </w:tc>
        <w:tc>
          <w:tcPr>
            <w:tcW w:w="1080" w:type="dxa"/>
          </w:tcPr>
          <w:p w:rsidR="00461085" w:rsidRPr="00A90504" w:rsidRDefault="00461085" w:rsidP="00D76178">
            <w:pPr>
              <w:spacing w:before="100" w:beforeAutospacing="1" w:after="100" w:afterAutospacing="1"/>
            </w:pPr>
            <w:r w:rsidRPr="00A90504">
              <w:t>Равнение в шеренге, перестроение в колонну по одному</w:t>
            </w:r>
          </w:p>
        </w:tc>
        <w:tc>
          <w:tcPr>
            <w:tcW w:w="1179" w:type="dxa"/>
          </w:tcPr>
          <w:p w:rsidR="00461085" w:rsidRPr="00A90504" w:rsidRDefault="00461085" w:rsidP="00D76178">
            <w:pPr>
              <w:spacing w:before="100" w:beforeAutospacing="1" w:after="100" w:afterAutospacing="1"/>
            </w:pPr>
            <w:r w:rsidRPr="00A90504">
              <w:t>Ходьба в колонне по одному, с высоким подниманием колен, на носках, на пятках</w:t>
            </w:r>
          </w:p>
        </w:tc>
        <w:tc>
          <w:tcPr>
            <w:tcW w:w="1868" w:type="dxa"/>
          </w:tcPr>
          <w:p w:rsidR="00461085" w:rsidRPr="00A90504" w:rsidRDefault="00461085" w:rsidP="00D76178">
            <w:pPr>
              <w:spacing w:before="100" w:beforeAutospacing="1" w:after="100" w:afterAutospacing="1"/>
            </w:pPr>
            <w:r w:rsidRPr="00A90504">
              <w:t>Бег в колонне по одному с выполнением различных заданий по сигналу</w:t>
            </w:r>
          </w:p>
        </w:tc>
        <w:tc>
          <w:tcPr>
            <w:tcW w:w="1015" w:type="dxa"/>
          </w:tcPr>
          <w:p w:rsidR="00461085" w:rsidRPr="00A90504" w:rsidRDefault="00461085" w:rsidP="00D76178">
            <w:pPr>
              <w:spacing w:before="100" w:beforeAutospacing="1" w:after="100" w:afterAutospacing="1"/>
            </w:pPr>
            <w:r w:rsidRPr="00A90504">
              <w:t>«Ходим в шляпах», «Ракеты», «Великаны и гномики»</w:t>
            </w:r>
          </w:p>
        </w:tc>
        <w:tc>
          <w:tcPr>
            <w:tcW w:w="1243" w:type="dxa"/>
          </w:tcPr>
          <w:p w:rsidR="00461085" w:rsidRPr="00A90504" w:rsidRDefault="00461085" w:rsidP="00D76178">
            <w:pPr>
              <w:spacing w:before="100" w:beforeAutospacing="1" w:after="100" w:afterAutospacing="1"/>
            </w:pPr>
            <w:r w:rsidRPr="00A90504">
              <w:t>Ходьба по гимнастической скамейке с отбиванием мяча двумя руками</w:t>
            </w:r>
          </w:p>
          <w:p w:rsidR="00461085" w:rsidRPr="00A90504" w:rsidRDefault="00461085" w:rsidP="00D76178">
            <w:pPr>
              <w:spacing w:before="100" w:beforeAutospacing="1" w:after="100" w:afterAutospacing="1"/>
            </w:pPr>
          </w:p>
        </w:tc>
        <w:tc>
          <w:tcPr>
            <w:tcW w:w="1231" w:type="dxa"/>
          </w:tcPr>
          <w:p w:rsidR="00461085" w:rsidRPr="00A90504" w:rsidRDefault="00461085" w:rsidP="00D76178">
            <w:pPr>
              <w:spacing w:before="100" w:beforeAutospacing="1" w:after="100" w:afterAutospacing="1"/>
              <w:jc w:val="center"/>
            </w:pPr>
            <w:r w:rsidRPr="00A90504">
              <w:t>-</w:t>
            </w:r>
          </w:p>
        </w:tc>
        <w:tc>
          <w:tcPr>
            <w:tcW w:w="1172" w:type="dxa"/>
          </w:tcPr>
          <w:p w:rsidR="00461085" w:rsidRPr="00A90504" w:rsidRDefault="00461085" w:rsidP="00D76178">
            <w:pPr>
              <w:spacing w:before="100" w:beforeAutospacing="1" w:after="100" w:afterAutospacing="1"/>
            </w:pPr>
            <w:r w:rsidRPr="00A90504">
              <w:t>Бросание мяча и ловля его после хлопка в ладоши, ведение мяча, отбивание об пол правой, левой рукой</w:t>
            </w:r>
          </w:p>
        </w:tc>
        <w:tc>
          <w:tcPr>
            <w:tcW w:w="1170" w:type="dxa"/>
          </w:tcPr>
          <w:p w:rsidR="00461085" w:rsidRPr="00A90504" w:rsidRDefault="00461085" w:rsidP="00D76178">
            <w:pPr>
              <w:spacing w:before="100" w:beforeAutospacing="1" w:after="100" w:afterAutospacing="1"/>
            </w:pPr>
            <w:r w:rsidRPr="00A90504">
              <w:t>Ползание под дугами, головой прокатывая набивной мяч (резиновый диаметром 18 – 20 см)</w:t>
            </w:r>
          </w:p>
        </w:tc>
        <w:tc>
          <w:tcPr>
            <w:tcW w:w="1170" w:type="dxa"/>
          </w:tcPr>
          <w:p w:rsidR="00461085" w:rsidRPr="00A90504" w:rsidRDefault="00461085" w:rsidP="00D76178">
            <w:pPr>
              <w:spacing w:before="100" w:beforeAutospacing="1" w:after="100" w:afterAutospacing="1"/>
            </w:pPr>
            <w:r w:rsidRPr="00A90504">
              <w:t>«Охотник и утки», «Здравствуй, догони!», «Угадай, чей голосок»</w:t>
            </w:r>
          </w:p>
        </w:tc>
        <w:tc>
          <w:tcPr>
            <w:tcW w:w="1122" w:type="dxa"/>
          </w:tcPr>
          <w:p w:rsidR="00461085" w:rsidRPr="00A90504" w:rsidRDefault="00461085" w:rsidP="00D76178">
            <w:pPr>
              <w:spacing w:before="100" w:beforeAutospacing="1" w:after="100" w:afterAutospacing="1"/>
            </w:pPr>
            <w:r w:rsidRPr="00A90504">
              <w:t>«Плавание на байдарках», «Гусеница»</w:t>
            </w:r>
          </w:p>
        </w:tc>
        <w:tc>
          <w:tcPr>
            <w:tcW w:w="1172" w:type="dxa"/>
          </w:tcPr>
          <w:p w:rsidR="00461085" w:rsidRPr="00A90504" w:rsidRDefault="00461085" w:rsidP="00D76178">
            <w:pPr>
              <w:spacing w:before="100" w:beforeAutospacing="1" w:after="100" w:afterAutospacing="1"/>
            </w:pPr>
            <w:r w:rsidRPr="00A90504">
              <w:t>Под музыкальное и речевое сопровождение «Рыбки»</w:t>
            </w:r>
          </w:p>
        </w:tc>
      </w:tr>
      <w:tr w:rsidR="00D1773B" w:rsidRPr="00A90504" w:rsidTr="00D1773B">
        <w:tc>
          <w:tcPr>
            <w:tcW w:w="1138" w:type="dxa"/>
          </w:tcPr>
          <w:p w:rsidR="00461085" w:rsidRPr="00A90504" w:rsidRDefault="00461085" w:rsidP="00D76178">
            <w:pPr>
              <w:spacing w:before="100" w:beforeAutospacing="1" w:after="100" w:afterAutospacing="1"/>
            </w:pPr>
            <w:r w:rsidRPr="00A90504">
              <w:t>Укрепление, мышечного корсета позвоночника</w:t>
            </w:r>
          </w:p>
        </w:tc>
        <w:tc>
          <w:tcPr>
            <w:tcW w:w="1080" w:type="dxa"/>
          </w:tcPr>
          <w:p w:rsidR="00461085" w:rsidRPr="00A90504" w:rsidRDefault="00461085" w:rsidP="00D76178">
            <w:pPr>
              <w:spacing w:before="100" w:beforeAutospacing="1" w:after="100" w:afterAutospacing="1"/>
            </w:pPr>
            <w:r w:rsidRPr="00A90504">
              <w:t xml:space="preserve">Построение в шеренгу, расчет на первый – второй, перестроение из одной шеренги в две, построение в колонну </w:t>
            </w:r>
            <w:r w:rsidRPr="00A90504">
              <w:lastRenderedPageBreak/>
              <w:t>по одному</w:t>
            </w:r>
          </w:p>
        </w:tc>
        <w:tc>
          <w:tcPr>
            <w:tcW w:w="1179" w:type="dxa"/>
          </w:tcPr>
          <w:p w:rsidR="00461085" w:rsidRPr="00A90504" w:rsidRDefault="00461085" w:rsidP="00D76178">
            <w:pPr>
              <w:spacing w:before="100" w:beforeAutospacing="1" w:after="100" w:afterAutospacing="1"/>
            </w:pPr>
            <w:r w:rsidRPr="00A90504">
              <w:lastRenderedPageBreak/>
              <w:t>Ходьба по прямой с поворотами по сигналу</w:t>
            </w:r>
          </w:p>
        </w:tc>
        <w:tc>
          <w:tcPr>
            <w:tcW w:w="1868" w:type="dxa"/>
          </w:tcPr>
          <w:p w:rsidR="00461085" w:rsidRPr="00A90504" w:rsidRDefault="00461085" w:rsidP="00D76178">
            <w:pPr>
              <w:spacing w:before="100" w:beforeAutospacing="1" w:after="100" w:afterAutospacing="1"/>
            </w:pPr>
            <w:r w:rsidRPr="00A90504">
              <w:t>Бег по залу в чередовании с ходьбой (с ускорением, без него)</w:t>
            </w:r>
          </w:p>
        </w:tc>
        <w:tc>
          <w:tcPr>
            <w:tcW w:w="1015" w:type="dxa"/>
          </w:tcPr>
          <w:p w:rsidR="00461085" w:rsidRPr="00A90504" w:rsidRDefault="00461085" w:rsidP="00D76178">
            <w:pPr>
              <w:spacing w:before="100" w:beforeAutospacing="1" w:after="100" w:afterAutospacing="1"/>
            </w:pPr>
            <w:r w:rsidRPr="00A90504">
              <w:t>«Все спортом занимаются»</w:t>
            </w:r>
          </w:p>
        </w:tc>
        <w:tc>
          <w:tcPr>
            <w:tcW w:w="1243" w:type="dxa"/>
          </w:tcPr>
          <w:p w:rsidR="00461085" w:rsidRPr="00A90504" w:rsidRDefault="00461085" w:rsidP="00D76178">
            <w:pPr>
              <w:spacing w:before="100" w:beforeAutospacing="1" w:after="100" w:afterAutospacing="1"/>
            </w:pPr>
            <w:r w:rsidRPr="00A90504">
              <w:t>Стоя на кубе, гимнастической скамейке (высота 30 см), выполнить наклон туловища вперед вниз, коснуться пальцами рук пальцев ног</w:t>
            </w:r>
          </w:p>
        </w:tc>
        <w:tc>
          <w:tcPr>
            <w:tcW w:w="1231" w:type="dxa"/>
          </w:tcPr>
          <w:p w:rsidR="00027332" w:rsidRPr="00A90504" w:rsidRDefault="00027332" w:rsidP="00027332">
            <w:pPr>
              <w:spacing w:before="100" w:beforeAutospacing="1" w:after="100" w:afterAutospacing="1"/>
            </w:pPr>
            <w:r w:rsidRPr="00A90504">
              <w:t xml:space="preserve">Прыжки </w:t>
            </w:r>
            <w:r>
              <w:t>через препятствия</w:t>
            </w:r>
          </w:p>
          <w:p w:rsidR="00461085" w:rsidRPr="00A90504" w:rsidRDefault="00461085" w:rsidP="00D76178">
            <w:pPr>
              <w:spacing w:before="100" w:beforeAutospacing="1" w:after="100" w:afterAutospacing="1"/>
            </w:pPr>
          </w:p>
        </w:tc>
        <w:tc>
          <w:tcPr>
            <w:tcW w:w="1172" w:type="dxa"/>
          </w:tcPr>
          <w:p w:rsidR="00461085" w:rsidRPr="00A90504" w:rsidRDefault="00461085" w:rsidP="00D76178">
            <w:pPr>
              <w:spacing w:before="100" w:beforeAutospacing="1" w:after="100" w:afterAutospacing="1"/>
            </w:pPr>
            <w:r w:rsidRPr="00A90504">
              <w:t>Метание малого мяча от плеча вдаль правой и левой рукой</w:t>
            </w:r>
          </w:p>
          <w:p w:rsidR="00461085" w:rsidRPr="00A90504" w:rsidRDefault="00461085" w:rsidP="00D76178">
            <w:pPr>
              <w:spacing w:before="100" w:beforeAutospacing="1" w:after="100" w:afterAutospacing="1"/>
            </w:pPr>
          </w:p>
        </w:tc>
        <w:tc>
          <w:tcPr>
            <w:tcW w:w="1170" w:type="dxa"/>
          </w:tcPr>
          <w:p w:rsidR="00461085" w:rsidRPr="00A90504" w:rsidRDefault="00461085" w:rsidP="00D76178">
            <w:pPr>
              <w:spacing w:before="100" w:beforeAutospacing="1" w:after="100" w:afterAutospacing="1"/>
              <w:jc w:val="center"/>
            </w:pPr>
            <w:r w:rsidRPr="00A90504">
              <w:t>-</w:t>
            </w:r>
          </w:p>
        </w:tc>
        <w:tc>
          <w:tcPr>
            <w:tcW w:w="1170" w:type="dxa"/>
          </w:tcPr>
          <w:p w:rsidR="00461085" w:rsidRPr="00A90504" w:rsidRDefault="00461085" w:rsidP="00D76178">
            <w:pPr>
              <w:spacing w:before="100" w:beforeAutospacing="1" w:after="100" w:afterAutospacing="1"/>
            </w:pPr>
            <w:r w:rsidRPr="00A90504">
              <w:t>«Хитрая лиса», «Кувшинчик», «Летает, не летает»</w:t>
            </w:r>
          </w:p>
        </w:tc>
        <w:tc>
          <w:tcPr>
            <w:tcW w:w="1122" w:type="dxa"/>
          </w:tcPr>
          <w:p w:rsidR="00461085" w:rsidRPr="00A90504" w:rsidRDefault="00461085" w:rsidP="00D76178">
            <w:pPr>
              <w:spacing w:before="100" w:beforeAutospacing="1" w:after="100" w:afterAutospacing="1"/>
            </w:pPr>
            <w:r w:rsidRPr="00A90504">
              <w:t xml:space="preserve">«Жучок на спине», «Не </w:t>
            </w:r>
            <w:proofErr w:type="spellStart"/>
            <w:r w:rsidRPr="00A90504">
              <w:t>расплескай</w:t>
            </w:r>
            <w:proofErr w:type="spellEnd"/>
            <w:r w:rsidRPr="00A90504">
              <w:t xml:space="preserve"> воду»</w:t>
            </w:r>
          </w:p>
        </w:tc>
        <w:tc>
          <w:tcPr>
            <w:tcW w:w="1172" w:type="dxa"/>
          </w:tcPr>
          <w:p w:rsidR="00461085" w:rsidRPr="00A90504" w:rsidRDefault="00461085" w:rsidP="00D76178">
            <w:pPr>
              <w:spacing w:before="100" w:beforeAutospacing="1" w:after="100" w:afterAutospacing="1"/>
            </w:pPr>
            <w:r w:rsidRPr="00A90504">
              <w:t>Под музыкальное и речевое сопровождение «Океан»</w:t>
            </w:r>
          </w:p>
        </w:tc>
      </w:tr>
      <w:tr w:rsidR="00D1773B" w:rsidRPr="00A90504" w:rsidTr="00D1773B">
        <w:tc>
          <w:tcPr>
            <w:tcW w:w="1138" w:type="dxa"/>
          </w:tcPr>
          <w:p w:rsidR="00461085" w:rsidRPr="00A90504" w:rsidRDefault="00461085" w:rsidP="00D76178">
            <w:pPr>
              <w:spacing w:before="100" w:beforeAutospacing="1" w:after="100" w:afterAutospacing="1"/>
            </w:pPr>
            <w:r w:rsidRPr="00A90504">
              <w:lastRenderedPageBreak/>
              <w:t>Формирование правильной осанки</w:t>
            </w:r>
          </w:p>
        </w:tc>
        <w:tc>
          <w:tcPr>
            <w:tcW w:w="1080" w:type="dxa"/>
          </w:tcPr>
          <w:p w:rsidR="00461085" w:rsidRPr="00A90504" w:rsidRDefault="00461085" w:rsidP="00D76178">
            <w:pPr>
              <w:spacing w:before="100" w:beforeAutospacing="1" w:after="100" w:afterAutospacing="1"/>
            </w:pPr>
            <w:r w:rsidRPr="00A90504">
              <w:t>Построение в шеренгу, перестроение в колонну, перестроение в две, три колонны</w:t>
            </w:r>
          </w:p>
        </w:tc>
        <w:tc>
          <w:tcPr>
            <w:tcW w:w="1179" w:type="dxa"/>
          </w:tcPr>
          <w:p w:rsidR="00461085" w:rsidRPr="00A90504" w:rsidRDefault="00461085" w:rsidP="00D76178">
            <w:pPr>
              <w:spacing w:before="100" w:beforeAutospacing="1" w:after="100" w:afterAutospacing="1"/>
            </w:pPr>
            <w:r w:rsidRPr="00A90504">
              <w:t>Ходьба обычная, гимнастическим шагом, спортивным шагом</w:t>
            </w:r>
          </w:p>
        </w:tc>
        <w:tc>
          <w:tcPr>
            <w:tcW w:w="1868" w:type="dxa"/>
          </w:tcPr>
          <w:p w:rsidR="00461085" w:rsidRPr="00A90504" w:rsidRDefault="00461085" w:rsidP="00D76178">
            <w:pPr>
              <w:spacing w:before="100" w:beforeAutospacing="1" w:after="100" w:afterAutospacing="1"/>
            </w:pPr>
            <w:r w:rsidRPr="00A90504">
              <w:t>Бег по прямой, врассыпную, со сменой ведущего</w:t>
            </w:r>
          </w:p>
        </w:tc>
        <w:tc>
          <w:tcPr>
            <w:tcW w:w="1015" w:type="dxa"/>
          </w:tcPr>
          <w:p w:rsidR="00461085" w:rsidRPr="00A90504" w:rsidRDefault="00461085" w:rsidP="00D76178">
            <w:pPr>
              <w:spacing w:before="100" w:beforeAutospacing="1" w:after="100" w:afterAutospacing="1"/>
            </w:pPr>
            <w:r w:rsidRPr="00A90504">
              <w:t>«По дорожке в огород», «Кузнечик»</w:t>
            </w:r>
          </w:p>
        </w:tc>
        <w:tc>
          <w:tcPr>
            <w:tcW w:w="1243" w:type="dxa"/>
          </w:tcPr>
          <w:p w:rsidR="00461085" w:rsidRPr="00A90504" w:rsidRDefault="00461085" w:rsidP="00D76178">
            <w:pPr>
              <w:spacing w:before="100" w:beforeAutospacing="1" w:after="100" w:afterAutospacing="1"/>
            </w:pPr>
            <w:r w:rsidRPr="00A90504">
              <w:t>Ходьба по гимнастической скамейке с подбрасыванием мяча вверх и ловля его обеими руками</w:t>
            </w:r>
          </w:p>
        </w:tc>
        <w:tc>
          <w:tcPr>
            <w:tcW w:w="1231" w:type="dxa"/>
          </w:tcPr>
          <w:p w:rsidR="00461085" w:rsidRPr="00A90504" w:rsidRDefault="00461085" w:rsidP="00D76178">
            <w:pPr>
              <w:spacing w:before="100" w:beforeAutospacing="1" w:after="100" w:afterAutospacing="1"/>
            </w:pPr>
            <w:r w:rsidRPr="00A90504">
              <w:t xml:space="preserve">Десять прыжков на правой ноге, десять прыжков на левой ноге с продвижением вперед </w:t>
            </w:r>
          </w:p>
        </w:tc>
        <w:tc>
          <w:tcPr>
            <w:tcW w:w="1172" w:type="dxa"/>
          </w:tcPr>
          <w:p w:rsidR="00461085" w:rsidRPr="00A90504" w:rsidRDefault="00461085" w:rsidP="00D76178">
            <w:pPr>
              <w:spacing w:before="100" w:beforeAutospacing="1" w:after="100" w:afterAutospacing="1"/>
            </w:pPr>
            <w:r w:rsidRPr="00A90504">
              <w:t>Метание мяча в корзину, стоящую на расстоянии от черты 1,5 – 2 м</w:t>
            </w:r>
          </w:p>
          <w:p w:rsidR="00461085" w:rsidRPr="00A90504" w:rsidRDefault="00461085" w:rsidP="00D76178">
            <w:pPr>
              <w:spacing w:before="100" w:beforeAutospacing="1" w:after="100" w:afterAutospacing="1"/>
            </w:pPr>
          </w:p>
        </w:tc>
        <w:tc>
          <w:tcPr>
            <w:tcW w:w="1170" w:type="dxa"/>
          </w:tcPr>
          <w:p w:rsidR="00461085" w:rsidRPr="00A90504" w:rsidRDefault="00461085" w:rsidP="00D76178">
            <w:pPr>
              <w:spacing w:before="100" w:beforeAutospacing="1" w:after="100" w:afterAutospacing="1"/>
              <w:jc w:val="center"/>
            </w:pPr>
            <w:r w:rsidRPr="00A90504">
              <w:t>-</w:t>
            </w:r>
          </w:p>
        </w:tc>
        <w:tc>
          <w:tcPr>
            <w:tcW w:w="1170" w:type="dxa"/>
          </w:tcPr>
          <w:p w:rsidR="00461085" w:rsidRPr="00A90504" w:rsidRDefault="00461085" w:rsidP="00D76178">
            <w:pPr>
              <w:spacing w:before="100" w:beforeAutospacing="1" w:after="100" w:afterAutospacing="1"/>
            </w:pPr>
            <w:r w:rsidRPr="00A90504">
              <w:t>«Автомобили», «</w:t>
            </w:r>
            <w:proofErr w:type="spellStart"/>
            <w:r w:rsidRPr="00A90504">
              <w:t>Ловишки</w:t>
            </w:r>
            <w:proofErr w:type="spellEnd"/>
            <w:r w:rsidRPr="00A90504">
              <w:t xml:space="preserve"> с мячом», «Мяч водящему»</w:t>
            </w:r>
          </w:p>
        </w:tc>
        <w:tc>
          <w:tcPr>
            <w:tcW w:w="1122" w:type="dxa"/>
          </w:tcPr>
          <w:p w:rsidR="00461085" w:rsidRPr="00A90504" w:rsidRDefault="00461085" w:rsidP="00D76178">
            <w:pPr>
              <w:spacing w:before="100" w:beforeAutospacing="1" w:after="100" w:afterAutospacing="1"/>
            </w:pPr>
            <w:r w:rsidRPr="00A90504">
              <w:t>«Лужи», «Пружинки»</w:t>
            </w:r>
          </w:p>
        </w:tc>
        <w:tc>
          <w:tcPr>
            <w:tcW w:w="1172" w:type="dxa"/>
          </w:tcPr>
          <w:p w:rsidR="00461085" w:rsidRPr="00A90504" w:rsidRDefault="00461085" w:rsidP="00D76178">
            <w:pPr>
              <w:spacing w:before="100" w:beforeAutospacing="1" w:after="100" w:afterAutospacing="1"/>
            </w:pPr>
            <w:r w:rsidRPr="00A90504">
              <w:t>Под речевое сопровождение «Олени»</w:t>
            </w:r>
          </w:p>
        </w:tc>
      </w:tr>
      <w:tr w:rsidR="00D1773B" w:rsidRPr="00A90504" w:rsidTr="00D1773B">
        <w:tc>
          <w:tcPr>
            <w:tcW w:w="1138" w:type="dxa"/>
          </w:tcPr>
          <w:p w:rsidR="00461085" w:rsidRPr="00A90504" w:rsidRDefault="00461085" w:rsidP="00D76178">
            <w:pPr>
              <w:spacing w:before="100" w:beforeAutospacing="1" w:after="100" w:afterAutospacing="1"/>
            </w:pPr>
            <w:r w:rsidRPr="00A90504">
              <w:t>Укрепление мышечного корсета позвоночника</w:t>
            </w:r>
          </w:p>
        </w:tc>
        <w:tc>
          <w:tcPr>
            <w:tcW w:w="1080" w:type="dxa"/>
          </w:tcPr>
          <w:p w:rsidR="00461085" w:rsidRPr="00A90504" w:rsidRDefault="00461085" w:rsidP="00D76178">
            <w:pPr>
              <w:spacing w:before="100" w:beforeAutospacing="1" w:after="100" w:afterAutospacing="1"/>
            </w:pPr>
            <w:r w:rsidRPr="00A90504">
              <w:t>Построение в колонну по одному, перестроение с поворотами направо, налево по сигналу</w:t>
            </w:r>
          </w:p>
        </w:tc>
        <w:tc>
          <w:tcPr>
            <w:tcW w:w="1179" w:type="dxa"/>
          </w:tcPr>
          <w:p w:rsidR="00461085" w:rsidRPr="00A90504" w:rsidRDefault="00461085" w:rsidP="00D76178">
            <w:pPr>
              <w:spacing w:before="100" w:beforeAutospacing="1" w:after="100" w:afterAutospacing="1"/>
            </w:pPr>
            <w:r w:rsidRPr="00A90504">
              <w:t xml:space="preserve">Ходьба в колонне, на носках, на пятках, в </w:t>
            </w:r>
            <w:proofErr w:type="spellStart"/>
            <w:r w:rsidRPr="00A90504">
              <w:t>полуприседе</w:t>
            </w:r>
            <w:proofErr w:type="spellEnd"/>
          </w:p>
        </w:tc>
        <w:tc>
          <w:tcPr>
            <w:tcW w:w="1868" w:type="dxa"/>
          </w:tcPr>
          <w:p w:rsidR="00461085" w:rsidRPr="00A90504" w:rsidRDefault="00461085" w:rsidP="00D76178">
            <w:pPr>
              <w:spacing w:before="100" w:beforeAutospacing="1" w:after="100" w:afterAutospacing="1"/>
            </w:pPr>
            <w:r w:rsidRPr="00A90504">
              <w:t xml:space="preserve">Бег в колонне по одному, с высоким подниманием колен, с </w:t>
            </w:r>
            <w:proofErr w:type="spellStart"/>
            <w:r w:rsidRPr="00A90504">
              <w:t>захлестом</w:t>
            </w:r>
            <w:proofErr w:type="spellEnd"/>
            <w:r w:rsidRPr="00A90504">
              <w:t xml:space="preserve"> голени назад</w:t>
            </w:r>
          </w:p>
        </w:tc>
        <w:tc>
          <w:tcPr>
            <w:tcW w:w="1015" w:type="dxa"/>
          </w:tcPr>
          <w:p w:rsidR="00461085" w:rsidRPr="00A90504" w:rsidRDefault="00461085" w:rsidP="00D76178">
            <w:pPr>
              <w:spacing w:before="100" w:beforeAutospacing="1" w:after="100" w:afterAutospacing="1"/>
            </w:pPr>
            <w:r w:rsidRPr="00A90504">
              <w:t>«Цапля», «Гуси», «Белые медведи»</w:t>
            </w:r>
          </w:p>
        </w:tc>
        <w:tc>
          <w:tcPr>
            <w:tcW w:w="1243" w:type="dxa"/>
          </w:tcPr>
          <w:p w:rsidR="00461085" w:rsidRPr="00A90504" w:rsidRDefault="00461085" w:rsidP="00D76178">
            <w:pPr>
              <w:spacing w:before="100" w:beforeAutospacing="1" w:after="100" w:afterAutospacing="1"/>
            </w:pPr>
            <w:r w:rsidRPr="00A90504">
              <w:t>Стоя на кубе, высотой 30 см, наклонить туловище вперед вниз, коснуться пальцами рук п</w:t>
            </w:r>
          </w:p>
        </w:tc>
        <w:tc>
          <w:tcPr>
            <w:tcW w:w="1231" w:type="dxa"/>
            <w:vAlign w:val="center"/>
          </w:tcPr>
          <w:p w:rsidR="00461085" w:rsidRPr="00A90504" w:rsidRDefault="00461085" w:rsidP="00D76178"/>
        </w:tc>
        <w:tc>
          <w:tcPr>
            <w:tcW w:w="1172" w:type="dxa"/>
            <w:vAlign w:val="center"/>
          </w:tcPr>
          <w:p w:rsidR="00461085" w:rsidRPr="00A90504" w:rsidRDefault="00461085" w:rsidP="00D76178"/>
        </w:tc>
        <w:tc>
          <w:tcPr>
            <w:tcW w:w="1170" w:type="dxa"/>
            <w:vAlign w:val="center"/>
          </w:tcPr>
          <w:p w:rsidR="00461085" w:rsidRPr="00A90504" w:rsidRDefault="00461085" w:rsidP="00D76178"/>
        </w:tc>
        <w:tc>
          <w:tcPr>
            <w:tcW w:w="1170" w:type="dxa"/>
            <w:vAlign w:val="center"/>
          </w:tcPr>
          <w:p w:rsidR="00461085" w:rsidRPr="00A90504" w:rsidRDefault="00461085" w:rsidP="00D76178"/>
        </w:tc>
        <w:tc>
          <w:tcPr>
            <w:tcW w:w="1122" w:type="dxa"/>
            <w:vAlign w:val="center"/>
          </w:tcPr>
          <w:p w:rsidR="00461085" w:rsidRPr="00A90504" w:rsidRDefault="00461085" w:rsidP="00D76178"/>
        </w:tc>
        <w:tc>
          <w:tcPr>
            <w:tcW w:w="1172" w:type="dxa"/>
            <w:vAlign w:val="center"/>
          </w:tcPr>
          <w:p w:rsidR="00461085" w:rsidRPr="00A90504" w:rsidRDefault="00461085" w:rsidP="00D76178"/>
        </w:tc>
      </w:tr>
    </w:tbl>
    <w:p w:rsidR="00BE2A12" w:rsidRPr="00A90504" w:rsidRDefault="00BE2A12" w:rsidP="00BE2A12"/>
    <w:p w:rsidR="00426114" w:rsidRPr="00A90504" w:rsidRDefault="00426114" w:rsidP="00426114">
      <w:pPr>
        <w:rPr>
          <w:b/>
          <w:lang w:eastAsia="en-US"/>
        </w:rPr>
      </w:pPr>
      <w:r w:rsidRPr="00A90504">
        <w:rPr>
          <w:b/>
          <w:lang w:eastAsia="en-US"/>
        </w:rPr>
        <w:t>2.2. Особенности образовательной деятельности разных видов и культурных практик</w:t>
      </w:r>
    </w:p>
    <w:p w:rsidR="00FB170C" w:rsidRPr="00A90504" w:rsidRDefault="00FB170C" w:rsidP="00426114">
      <w:pPr>
        <w:rPr>
          <w:lang w:eastAsia="en-US"/>
        </w:rPr>
      </w:pPr>
    </w:p>
    <w:p w:rsidR="00FB170C" w:rsidRPr="00A90504" w:rsidRDefault="00FB170C" w:rsidP="00FB170C">
      <w:pPr>
        <w:ind w:firstLine="709"/>
        <w:jc w:val="both"/>
      </w:pPr>
      <w:r w:rsidRPr="00A90504">
        <w:rPr>
          <w:lang w:eastAsia="en-US"/>
        </w:rPr>
        <w:t>Развитие ребенка в образовательном процессе ДОО осуществляется целостно в процессе всей его жизнедеятел</w:t>
      </w:r>
      <w:r w:rsidR="00A90504">
        <w:rPr>
          <w:lang w:eastAsia="en-US"/>
        </w:rPr>
        <w:t xml:space="preserve">ьности. В то же время освоение </w:t>
      </w:r>
      <w:r w:rsidRPr="00A90504">
        <w:rPr>
          <w:lang w:eastAsia="en-US"/>
        </w:rPr>
        <w:t>любого вида деятельности требует обучения общим и специальным умениям, нео</w:t>
      </w:r>
      <w:r w:rsidR="00A90504">
        <w:rPr>
          <w:lang w:eastAsia="en-US"/>
        </w:rPr>
        <w:t xml:space="preserve">бходимым для ее осуществления. </w:t>
      </w:r>
      <w:r w:rsidRPr="00A90504">
        <w:rPr>
          <w:lang w:eastAsia="en-US"/>
        </w:rPr>
        <w:t xml:space="preserve">Формы </w:t>
      </w:r>
      <w:r w:rsidRPr="00A90504">
        <w:rPr>
          <w:lang w:eastAsia="en-US"/>
        </w:rPr>
        <w:lastRenderedPageBreak/>
        <w:t xml:space="preserve">организованной образовательной деятельности «Корригирующая гимнастика» для обучающихся воспитанников - групповая. Максимально допустимый объем образовательной нагрузки соответствует санитарно-эпидемиологическим правилам и нормам СанПиН 2.4.3648-20. Продолжительность </w:t>
      </w:r>
      <w:r w:rsidRPr="00A90504">
        <w:t xml:space="preserve">образовательной деятельности зависит от возраста детей: средняя группа – 20 минут, старшая группа – 25 минут, подготовительная группа – 30 минут. Образовательная деятельность, осуществляется в вечерний отрезок времени, включает: коррекционно-оздоровительную гимнастику,  подвижные и спортивные игры. </w:t>
      </w:r>
    </w:p>
    <w:p w:rsidR="00FB170C" w:rsidRPr="00A90504" w:rsidRDefault="00FB170C" w:rsidP="00FB170C">
      <w:pPr>
        <w:ind w:firstLine="709"/>
        <w:jc w:val="both"/>
        <w:rPr>
          <w:i/>
        </w:rPr>
      </w:pPr>
      <w:r w:rsidRPr="00A90504">
        <w:rPr>
          <w:i/>
        </w:rPr>
        <w:t>Культурные практики</w:t>
      </w:r>
    </w:p>
    <w:p w:rsidR="00FB170C" w:rsidRPr="00A90504" w:rsidRDefault="00FB170C" w:rsidP="00FB170C">
      <w:pPr>
        <w:jc w:val="both"/>
      </w:pPr>
      <w:r w:rsidRPr="00A90504">
        <w:t xml:space="preserve">Согласно ФГОС </w:t>
      </w:r>
      <w:r w:rsidR="00C40CE5" w:rsidRPr="00A90504">
        <w:t>ДО должно</w:t>
      </w:r>
      <w:r w:rsidRPr="00A90504">
        <w:t xml:space="preserve"> обеспечивать развитие личности, мотивации детей в разных видах деятельности (общении, игре, развлечении). Успешная реализация культурной практики не возможна без педагогической поддержки ребенка. </w:t>
      </w:r>
    </w:p>
    <w:p w:rsidR="00FB170C" w:rsidRPr="00A90504" w:rsidRDefault="00FB170C" w:rsidP="00FB170C">
      <w:pPr>
        <w:ind w:firstLine="709"/>
        <w:jc w:val="both"/>
      </w:pPr>
      <w:r w:rsidRPr="00A90504">
        <w:t xml:space="preserve">Педагогическая поддержка направлена на: </w:t>
      </w:r>
    </w:p>
    <w:p w:rsidR="00FB170C" w:rsidRPr="00A90504" w:rsidRDefault="00FB170C" w:rsidP="00FB170C">
      <w:pPr>
        <w:ind w:firstLine="709"/>
        <w:jc w:val="both"/>
      </w:pPr>
      <w:r w:rsidRPr="00A90504">
        <w:t xml:space="preserve">-поддержку здоровья и физических сил ребенка: организацию </w:t>
      </w:r>
      <w:proofErr w:type="spellStart"/>
      <w:r w:rsidRPr="00A90504">
        <w:t>здоровьесберегающего</w:t>
      </w:r>
      <w:proofErr w:type="spellEnd"/>
      <w:r w:rsidRPr="00A90504">
        <w:t xml:space="preserve"> режима жизни детей, приобщение их к индивидуально подобранным формам двигательной активности, к занятиям, укрепляющим здоровье;</w:t>
      </w:r>
    </w:p>
    <w:p w:rsidR="00FB170C" w:rsidRPr="00A90504" w:rsidRDefault="00FB170C" w:rsidP="00FB170C">
      <w:pPr>
        <w:ind w:firstLine="709"/>
        <w:jc w:val="both"/>
      </w:pPr>
      <w:r w:rsidRPr="00A90504">
        <w:t>-поддержку ребенка в области общения: создание условий для взаимодействия детей,  помощь в сознательном выборе поведения, поддержку проявления индивидуальных способностей детей в игровой деятельности;</w:t>
      </w:r>
    </w:p>
    <w:p w:rsidR="00FB170C" w:rsidRPr="00A90504" w:rsidRDefault="00FB170C" w:rsidP="00FB170C">
      <w:pPr>
        <w:ind w:firstLine="709"/>
        <w:jc w:val="both"/>
      </w:pPr>
      <w:r w:rsidRPr="00A90504">
        <w:t>-поддержку семьи ребенка: изучение семейных отношений, взаимодействие с наиболее авторитетными для ребенка членами семьи.</w:t>
      </w:r>
    </w:p>
    <w:p w:rsidR="00B8419A" w:rsidRPr="00A90504" w:rsidRDefault="00B8419A" w:rsidP="00426114">
      <w:pPr>
        <w:rPr>
          <w:lang w:eastAsia="en-US"/>
        </w:rPr>
      </w:pPr>
    </w:p>
    <w:p w:rsidR="00426114" w:rsidRPr="00A90504" w:rsidRDefault="00426114" w:rsidP="00426114">
      <w:pPr>
        <w:rPr>
          <w:rFonts w:eastAsia="Calibri"/>
          <w:b/>
          <w:lang w:eastAsia="en-US"/>
        </w:rPr>
      </w:pPr>
      <w:r w:rsidRPr="00A90504">
        <w:rPr>
          <w:rFonts w:eastAsia="Calibri"/>
          <w:b/>
          <w:lang w:eastAsia="en-US"/>
        </w:rPr>
        <w:t xml:space="preserve">2.3. Способы и направления поддержки детской инициативы </w:t>
      </w:r>
    </w:p>
    <w:p w:rsidR="00B31081" w:rsidRPr="00A90504" w:rsidRDefault="00B31081" w:rsidP="00426114">
      <w:pPr>
        <w:rPr>
          <w:rFonts w:eastAsia="Calibri"/>
          <w:lang w:eastAsia="en-US"/>
        </w:rPr>
      </w:pPr>
    </w:p>
    <w:p w:rsidR="007D2DB7" w:rsidRPr="00A90504" w:rsidRDefault="007D2DB7" w:rsidP="007D2DB7">
      <w:pPr>
        <w:pStyle w:val="c4"/>
        <w:shd w:val="clear" w:color="auto" w:fill="FFFFFF"/>
        <w:spacing w:before="0" w:beforeAutospacing="0" w:after="0" w:afterAutospacing="0"/>
        <w:ind w:firstLine="710"/>
        <w:jc w:val="both"/>
        <w:rPr>
          <w:rFonts w:ascii="Calibri" w:hAnsi="Calibri" w:cs="Calibri"/>
          <w:color w:val="000000"/>
        </w:rPr>
      </w:pPr>
      <w:r w:rsidRPr="00A90504">
        <w:rPr>
          <w:rStyle w:val="c12"/>
          <w:b/>
          <w:bCs/>
          <w:i/>
          <w:iCs/>
          <w:color w:val="000000"/>
        </w:rPr>
        <w:t>Детская инициатива </w:t>
      </w:r>
      <w:r w:rsidRPr="00A90504">
        <w:rPr>
          <w:rStyle w:val="c3"/>
          <w:color w:val="000000"/>
        </w:rPr>
        <w:t>– спонтанное, самостоятельное проявление ребёнком своей активности, его включение в тот или иной вид деятельности по собственной воле.</w:t>
      </w:r>
    </w:p>
    <w:p w:rsidR="007D2DB7" w:rsidRPr="00A90504" w:rsidRDefault="007D2DB7" w:rsidP="007D2DB7">
      <w:pPr>
        <w:pStyle w:val="c4"/>
        <w:shd w:val="clear" w:color="auto" w:fill="FFFFFF"/>
        <w:spacing w:before="0" w:beforeAutospacing="0" w:after="0" w:afterAutospacing="0"/>
        <w:ind w:firstLine="710"/>
        <w:jc w:val="both"/>
        <w:rPr>
          <w:rFonts w:ascii="Calibri" w:hAnsi="Calibri" w:cs="Calibri"/>
          <w:color w:val="000000"/>
        </w:rPr>
      </w:pPr>
      <w:r w:rsidRPr="00A90504">
        <w:rPr>
          <w:rStyle w:val="c3"/>
          <w:color w:val="000000"/>
        </w:rPr>
        <w:t>В Федеральном государственном образовательном стандарте дошкольного образования указывается, что одним из основных принципов дошкольного образования является поддержка детской инициативы в различных видах деятельности.</w:t>
      </w:r>
    </w:p>
    <w:p w:rsidR="007D2DB7" w:rsidRPr="00A90504" w:rsidRDefault="007D2DB7" w:rsidP="007D2DB7">
      <w:pPr>
        <w:pStyle w:val="c4"/>
        <w:shd w:val="clear" w:color="auto" w:fill="FFFFFF"/>
        <w:spacing w:before="0" w:beforeAutospacing="0" w:after="0" w:afterAutospacing="0"/>
        <w:ind w:firstLine="710"/>
        <w:jc w:val="both"/>
        <w:rPr>
          <w:rFonts w:ascii="Calibri" w:hAnsi="Calibri" w:cs="Calibri"/>
          <w:color w:val="000000"/>
        </w:rPr>
      </w:pPr>
      <w:r w:rsidRPr="00A90504">
        <w:rPr>
          <w:rStyle w:val="c6"/>
          <w:b/>
          <w:bCs/>
          <w:color w:val="000000"/>
        </w:rPr>
        <w:t>Способы поддержки детской инициативы в двигательной активности:</w:t>
      </w:r>
    </w:p>
    <w:p w:rsidR="007D2DB7" w:rsidRPr="00A90504" w:rsidRDefault="007D2DB7" w:rsidP="007D2DB7">
      <w:pPr>
        <w:pStyle w:val="c4"/>
        <w:shd w:val="clear" w:color="auto" w:fill="FFFFFF"/>
        <w:spacing w:before="0" w:beforeAutospacing="0" w:after="0" w:afterAutospacing="0"/>
        <w:ind w:firstLine="710"/>
        <w:jc w:val="both"/>
        <w:rPr>
          <w:rFonts w:ascii="Calibri" w:hAnsi="Calibri" w:cs="Calibri"/>
          <w:color w:val="000000"/>
        </w:rPr>
      </w:pPr>
      <w:r w:rsidRPr="00A90504">
        <w:rPr>
          <w:rStyle w:val="c3"/>
          <w:color w:val="000000"/>
        </w:rPr>
        <w:t>1. Создание условий.</w:t>
      </w:r>
    </w:p>
    <w:p w:rsidR="007D2DB7" w:rsidRPr="00A90504" w:rsidRDefault="007D2DB7" w:rsidP="007D2DB7">
      <w:pPr>
        <w:pStyle w:val="c4"/>
        <w:shd w:val="clear" w:color="auto" w:fill="FFFFFF"/>
        <w:spacing w:before="0" w:beforeAutospacing="0" w:after="0" w:afterAutospacing="0"/>
        <w:ind w:firstLine="710"/>
        <w:jc w:val="both"/>
        <w:rPr>
          <w:rFonts w:ascii="Calibri" w:hAnsi="Calibri" w:cs="Calibri"/>
          <w:color w:val="000000"/>
        </w:rPr>
      </w:pPr>
      <w:r w:rsidRPr="00A90504">
        <w:rPr>
          <w:rStyle w:val="c3"/>
          <w:color w:val="000000"/>
        </w:rPr>
        <w:t>2. Позиция педагога.</w:t>
      </w:r>
    </w:p>
    <w:p w:rsidR="007D2DB7" w:rsidRPr="00A90504" w:rsidRDefault="007D2DB7" w:rsidP="007D2DB7">
      <w:pPr>
        <w:pStyle w:val="c4"/>
        <w:shd w:val="clear" w:color="auto" w:fill="FFFFFF"/>
        <w:spacing w:before="0" w:beforeAutospacing="0" w:after="0" w:afterAutospacing="0"/>
        <w:ind w:firstLine="710"/>
        <w:jc w:val="both"/>
        <w:rPr>
          <w:rFonts w:ascii="Calibri" w:hAnsi="Calibri" w:cs="Calibri"/>
          <w:color w:val="000000"/>
        </w:rPr>
      </w:pPr>
      <w:r w:rsidRPr="00A90504">
        <w:rPr>
          <w:rStyle w:val="c3"/>
          <w:color w:val="000000"/>
        </w:rPr>
        <w:t>3. Формы организации деятельности.</w:t>
      </w:r>
    </w:p>
    <w:p w:rsidR="007D2DB7" w:rsidRPr="00A90504" w:rsidRDefault="007D2DB7" w:rsidP="007D2DB7">
      <w:pPr>
        <w:pStyle w:val="c4"/>
        <w:shd w:val="clear" w:color="auto" w:fill="FFFFFF"/>
        <w:spacing w:before="0" w:beforeAutospacing="0" w:after="0" w:afterAutospacing="0"/>
        <w:ind w:firstLine="710"/>
        <w:jc w:val="both"/>
        <w:rPr>
          <w:rFonts w:ascii="Calibri" w:hAnsi="Calibri" w:cs="Calibri"/>
          <w:color w:val="000000"/>
        </w:rPr>
      </w:pPr>
      <w:r w:rsidRPr="00A90504">
        <w:rPr>
          <w:rStyle w:val="c3"/>
          <w:color w:val="000000"/>
        </w:rPr>
        <w:t>Задача педагога – поддержать инициативу во всех её сферах и специфичных видах деятельности. Поддержка детской инициативы осуществляется путём:</w:t>
      </w:r>
    </w:p>
    <w:p w:rsidR="007D2DB7" w:rsidRPr="00A90504" w:rsidRDefault="007D2DB7" w:rsidP="007D2DB7">
      <w:pPr>
        <w:pStyle w:val="c4"/>
        <w:shd w:val="clear" w:color="auto" w:fill="FFFFFF"/>
        <w:spacing w:before="0" w:beforeAutospacing="0" w:after="0" w:afterAutospacing="0"/>
        <w:ind w:firstLine="710"/>
        <w:jc w:val="both"/>
        <w:rPr>
          <w:rFonts w:ascii="Calibri" w:hAnsi="Calibri" w:cs="Calibri"/>
          <w:color w:val="000000"/>
        </w:rPr>
      </w:pPr>
      <w:r w:rsidRPr="00A90504">
        <w:rPr>
          <w:rStyle w:val="c3"/>
          <w:color w:val="000000"/>
        </w:rPr>
        <w:t>1) </w:t>
      </w:r>
      <w:r w:rsidRPr="00A90504">
        <w:rPr>
          <w:rStyle w:val="c12"/>
          <w:b/>
          <w:bCs/>
          <w:i/>
          <w:iCs/>
          <w:color w:val="000000"/>
        </w:rPr>
        <w:t>Создания развивающей предметно-пространственной среды</w:t>
      </w:r>
      <w:r w:rsidRPr="00A90504">
        <w:rPr>
          <w:rStyle w:val="c3"/>
          <w:color w:val="000000"/>
        </w:rPr>
        <w:t xml:space="preserve">. Образовательная среда, должна стимулировать </w:t>
      </w:r>
      <w:r w:rsidR="00B30A53" w:rsidRPr="00A90504">
        <w:rPr>
          <w:rStyle w:val="c3"/>
          <w:color w:val="000000"/>
        </w:rPr>
        <w:t xml:space="preserve">физическое </w:t>
      </w:r>
      <w:r w:rsidR="00B8065A" w:rsidRPr="00A90504">
        <w:rPr>
          <w:rStyle w:val="c3"/>
          <w:color w:val="000000"/>
        </w:rPr>
        <w:t>развитие детей.</w:t>
      </w:r>
    </w:p>
    <w:p w:rsidR="007D2DB7" w:rsidRPr="00A90504" w:rsidRDefault="007D2DB7" w:rsidP="007D2DB7">
      <w:pPr>
        <w:pStyle w:val="c4"/>
        <w:shd w:val="clear" w:color="auto" w:fill="FFFFFF"/>
        <w:spacing w:before="0" w:beforeAutospacing="0" w:after="0" w:afterAutospacing="0"/>
        <w:ind w:firstLine="710"/>
        <w:jc w:val="both"/>
        <w:rPr>
          <w:rFonts w:ascii="Calibri" w:hAnsi="Calibri" w:cs="Calibri"/>
          <w:color w:val="000000"/>
        </w:rPr>
      </w:pPr>
      <w:r w:rsidRPr="00A90504">
        <w:rPr>
          <w:rStyle w:val="c3"/>
          <w:color w:val="000000"/>
        </w:rPr>
        <w:t>2) </w:t>
      </w:r>
      <w:r w:rsidRPr="00A90504">
        <w:rPr>
          <w:rStyle w:val="c12"/>
          <w:b/>
          <w:bCs/>
          <w:i/>
          <w:iCs/>
          <w:color w:val="000000"/>
        </w:rPr>
        <w:t>Обеспечения психолого-педагогической поддержки ребёнка. </w:t>
      </w:r>
      <w:r w:rsidRPr="00A90504">
        <w:rPr>
          <w:rStyle w:val="c3"/>
          <w:color w:val="000000"/>
        </w:rPr>
        <w:t>Педагог занимает позицию уважения к ребёнку. Уважать ребенка – значит считаться с ним, учитывая, насколько то или иное дело важно для него здесь и сейчас, и насколько то, что он делает, соответствует содержаниям, заложенным в культуре.</w:t>
      </w:r>
    </w:p>
    <w:p w:rsidR="007D2DB7" w:rsidRPr="00A90504" w:rsidRDefault="007D2DB7" w:rsidP="007D2DB7">
      <w:pPr>
        <w:pStyle w:val="c4"/>
        <w:shd w:val="clear" w:color="auto" w:fill="FFFFFF"/>
        <w:spacing w:before="0" w:beforeAutospacing="0" w:after="0" w:afterAutospacing="0"/>
        <w:ind w:firstLine="710"/>
        <w:jc w:val="both"/>
        <w:rPr>
          <w:rFonts w:ascii="Calibri" w:hAnsi="Calibri" w:cs="Calibri"/>
          <w:color w:val="000000"/>
        </w:rPr>
      </w:pPr>
      <w:r w:rsidRPr="00A90504">
        <w:rPr>
          <w:rStyle w:val="c3"/>
          <w:color w:val="000000"/>
        </w:rPr>
        <w:t>3) </w:t>
      </w:r>
      <w:r w:rsidRPr="00A90504">
        <w:rPr>
          <w:rStyle w:val="c12"/>
          <w:b/>
          <w:bCs/>
          <w:i/>
          <w:iCs/>
          <w:color w:val="000000"/>
        </w:rPr>
        <w:t>Выбора педагогом культурных практик с учётом возраста и индивидуальных особенностей детей.</w:t>
      </w:r>
    </w:p>
    <w:p w:rsidR="007D2DB7" w:rsidRPr="00A90504" w:rsidRDefault="007D2DB7" w:rsidP="007D2DB7">
      <w:pPr>
        <w:pStyle w:val="c4"/>
        <w:shd w:val="clear" w:color="auto" w:fill="FFFFFF"/>
        <w:spacing w:before="0" w:beforeAutospacing="0" w:after="0" w:afterAutospacing="0"/>
        <w:ind w:firstLine="710"/>
        <w:jc w:val="both"/>
        <w:rPr>
          <w:rFonts w:ascii="Calibri" w:hAnsi="Calibri" w:cs="Calibri"/>
          <w:color w:val="000000"/>
        </w:rPr>
      </w:pPr>
      <w:r w:rsidRPr="00A90504">
        <w:rPr>
          <w:rStyle w:val="c3"/>
          <w:color w:val="000000"/>
        </w:rPr>
        <w:lastRenderedPageBreak/>
        <w:t>Существуют следующие способы и направления поддержки детской инициативы:</w:t>
      </w:r>
    </w:p>
    <w:p w:rsidR="007D2DB7" w:rsidRPr="00A90504" w:rsidRDefault="007D2DB7" w:rsidP="007D2DB7">
      <w:pPr>
        <w:pStyle w:val="c4"/>
        <w:shd w:val="clear" w:color="auto" w:fill="FFFFFF"/>
        <w:spacing w:before="0" w:beforeAutospacing="0" w:after="0" w:afterAutospacing="0"/>
        <w:ind w:firstLine="710"/>
        <w:jc w:val="both"/>
        <w:rPr>
          <w:rFonts w:ascii="Calibri" w:hAnsi="Calibri" w:cs="Calibri"/>
          <w:color w:val="000000"/>
        </w:rPr>
      </w:pPr>
      <w:r w:rsidRPr="00A90504">
        <w:rPr>
          <w:rStyle w:val="c3"/>
          <w:color w:val="000000"/>
        </w:rPr>
        <w:t>- уважать индивидуальные вкусы и привычки детей,</w:t>
      </w:r>
    </w:p>
    <w:p w:rsidR="007D2DB7" w:rsidRPr="00A90504" w:rsidRDefault="007D2DB7" w:rsidP="007D2DB7">
      <w:pPr>
        <w:pStyle w:val="c4"/>
        <w:shd w:val="clear" w:color="auto" w:fill="FFFFFF"/>
        <w:spacing w:before="0" w:beforeAutospacing="0" w:after="0" w:afterAutospacing="0"/>
        <w:ind w:firstLine="710"/>
        <w:jc w:val="both"/>
        <w:rPr>
          <w:rFonts w:ascii="Calibri" w:hAnsi="Calibri" w:cs="Calibri"/>
          <w:color w:val="000000"/>
        </w:rPr>
      </w:pPr>
      <w:r w:rsidRPr="00A90504">
        <w:rPr>
          <w:rStyle w:val="c3"/>
          <w:color w:val="000000"/>
        </w:rPr>
        <w:t>- выбор оптимального уровня нагрузки (в соответствии со способностями и возможностями ребенка так, чтобы он справился с заданием),</w:t>
      </w:r>
    </w:p>
    <w:p w:rsidR="007D2DB7" w:rsidRPr="00A90504" w:rsidRDefault="007D2DB7" w:rsidP="007D2DB7">
      <w:pPr>
        <w:pStyle w:val="c4"/>
        <w:shd w:val="clear" w:color="auto" w:fill="FFFFFF"/>
        <w:spacing w:before="0" w:beforeAutospacing="0" w:after="0" w:afterAutospacing="0"/>
        <w:ind w:firstLine="710"/>
        <w:jc w:val="both"/>
        <w:rPr>
          <w:rFonts w:ascii="Calibri" w:hAnsi="Calibri" w:cs="Calibri"/>
          <w:color w:val="000000"/>
        </w:rPr>
      </w:pPr>
      <w:r w:rsidRPr="00A90504">
        <w:rPr>
          <w:rStyle w:val="c3"/>
          <w:color w:val="000000"/>
        </w:rPr>
        <w:t>- поощрение, похвала, подбадривание (правильности осуществляемого ребенком действия, а не его самого),</w:t>
      </w:r>
    </w:p>
    <w:p w:rsidR="007D2DB7" w:rsidRPr="00A90504" w:rsidRDefault="007D2DB7" w:rsidP="007D2DB7">
      <w:pPr>
        <w:pStyle w:val="c4"/>
        <w:shd w:val="clear" w:color="auto" w:fill="FFFFFF"/>
        <w:spacing w:before="0" w:beforeAutospacing="0" w:after="0" w:afterAutospacing="0"/>
        <w:ind w:firstLine="710"/>
        <w:jc w:val="both"/>
        <w:rPr>
          <w:rFonts w:ascii="Calibri" w:hAnsi="Calibri" w:cs="Calibri"/>
          <w:color w:val="000000"/>
        </w:rPr>
      </w:pPr>
      <w:r w:rsidRPr="00A90504">
        <w:rPr>
          <w:rStyle w:val="c3"/>
          <w:color w:val="000000"/>
        </w:rPr>
        <w:t>- обеспечение благоприятной атмосферы, доброжелательность со стороны педагога, отказ педагога от высказывания оценок и критики в адрес ребенка,</w:t>
      </w:r>
    </w:p>
    <w:p w:rsidR="007D2DB7" w:rsidRPr="00A90504" w:rsidRDefault="007D2DB7" w:rsidP="007D2DB7">
      <w:pPr>
        <w:pStyle w:val="c4"/>
        <w:shd w:val="clear" w:color="auto" w:fill="FFFFFF"/>
        <w:spacing w:before="0" w:beforeAutospacing="0" w:after="0" w:afterAutospacing="0"/>
        <w:ind w:firstLine="710"/>
        <w:jc w:val="both"/>
        <w:rPr>
          <w:rFonts w:ascii="Calibri" w:hAnsi="Calibri" w:cs="Calibri"/>
          <w:color w:val="000000"/>
        </w:rPr>
      </w:pPr>
      <w:r w:rsidRPr="00A90504">
        <w:rPr>
          <w:rStyle w:val="c3"/>
          <w:color w:val="000000"/>
        </w:rPr>
        <w:t>- положительная оценка (как итогового, так и промежуточного результата),</w:t>
      </w:r>
    </w:p>
    <w:p w:rsidR="007D2DB7" w:rsidRPr="00A90504" w:rsidRDefault="007D2DB7" w:rsidP="007D2DB7">
      <w:pPr>
        <w:pStyle w:val="c4"/>
        <w:shd w:val="clear" w:color="auto" w:fill="FFFFFF"/>
        <w:spacing w:before="0" w:beforeAutospacing="0" w:after="0" w:afterAutospacing="0"/>
        <w:ind w:firstLine="710"/>
        <w:jc w:val="both"/>
        <w:rPr>
          <w:rFonts w:ascii="Calibri" w:hAnsi="Calibri" w:cs="Calibri"/>
          <w:color w:val="000000"/>
        </w:rPr>
      </w:pPr>
      <w:r w:rsidRPr="00A90504">
        <w:rPr>
          <w:rStyle w:val="c3"/>
          <w:color w:val="000000"/>
        </w:rPr>
        <w:t>- проявление внимания к интересам и потребностям каждого ребенка,</w:t>
      </w:r>
    </w:p>
    <w:p w:rsidR="007D2DB7" w:rsidRPr="00A90504" w:rsidRDefault="007D2DB7" w:rsidP="007D2DB7">
      <w:pPr>
        <w:pStyle w:val="c4"/>
        <w:shd w:val="clear" w:color="auto" w:fill="FFFFFF"/>
        <w:spacing w:before="0" w:beforeAutospacing="0" w:after="0" w:afterAutospacing="0"/>
        <w:ind w:firstLine="710"/>
        <w:jc w:val="both"/>
        <w:rPr>
          <w:rFonts w:ascii="Calibri" w:hAnsi="Calibri" w:cs="Calibri"/>
          <w:color w:val="000000"/>
        </w:rPr>
      </w:pPr>
      <w:r w:rsidRPr="00A90504">
        <w:rPr>
          <w:rStyle w:val="c3"/>
          <w:color w:val="000000"/>
        </w:rPr>
        <w:t>- косвенная (</w:t>
      </w:r>
      <w:proofErr w:type="spellStart"/>
      <w:r w:rsidRPr="00A90504">
        <w:rPr>
          <w:rStyle w:val="c3"/>
          <w:color w:val="000000"/>
        </w:rPr>
        <w:t>недирективная</w:t>
      </w:r>
      <w:proofErr w:type="spellEnd"/>
      <w:r w:rsidRPr="00A90504">
        <w:rPr>
          <w:rStyle w:val="c3"/>
          <w:color w:val="000000"/>
        </w:rPr>
        <w:t>) помощь (подсказать желаемое действие, направить и др.),</w:t>
      </w:r>
    </w:p>
    <w:p w:rsidR="007D2DB7" w:rsidRPr="00A90504" w:rsidRDefault="007D2DB7" w:rsidP="007D2DB7">
      <w:pPr>
        <w:pStyle w:val="c4"/>
        <w:shd w:val="clear" w:color="auto" w:fill="FFFFFF"/>
        <w:spacing w:before="0" w:beforeAutospacing="0" w:after="0" w:afterAutospacing="0"/>
        <w:ind w:firstLine="710"/>
        <w:jc w:val="both"/>
        <w:rPr>
          <w:rFonts w:ascii="Calibri" w:hAnsi="Calibri" w:cs="Calibri"/>
          <w:color w:val="000000"/>
        </w:rPr>
      </w:pPr>
      <w:r w:rsidRPr="00A90504">
        <w:rPr>
          <w:rStyle w:val="c3"/>
          <w:color w:val="000000"/>
        </w:rPr>
        <w:t xml:space="preserve">- </w:t>
      </w:r>
      <w:r w:rsidRPr="00A90504">
        <w:rPr>
          <w:rStyle w:val="c3"/>
        </w:rPr>
        <w:t>личностный пример</w:t>
      </w:r>
      <w:r w:rsidR="00B30A53" w:rsidRPr="00A90504">
        <w:rPr>
          <w:lang w:eastAsia="en-US"/>
        </w:rPr>
        <w:t xml:space="preserve"> </w:t>
      </w:r>
      <w:r w:rsidR="00B30A53" w:rsidRPr="00A90504">
        <w:rPr>
          <w:color w:val="000000"/>
          <w:lang w:eastAsia="en-US"/>
        </w:rPr>
        <w:t>педагога дополнительного образования</w:t>
      </w:r>
      <w:r w:rsidRPr="00A90504">
        <w:rPr>
          <w:rStyle w:val="c3"/>
          <w:color w:val="FF0000"/>
        </w:rPr>
        <w:t xml:space="preserve">  </w:t>
      </w:r>
      <w:r w:rsidRPr="00A90504">
        <w:rPr>
          <w:rStyle w:val="c3"/>
          <w:color w:val="000000"/>
        </w:rPr>
        <w:t>(использование грамотной правильной речи, отношение к собеседнику, настроение),</w:t>
      </w:r>
    </w:p>
    <w:p w:rsidR="007D2DB7" w:rsidRPr="00A90504" w:rsidRDefault="007D2DB7" w:rsidP="007D2DB7">
      <w:pPr>
        <w:pStyle w:val="c4"/>
        <w:shd w:val="clear" w:color="auto" w:fill="FFFFFF"/>
        <w:spacing w:before="0" w:beforeAutospacing="0" w:after="0" w:afterAutospacing="0"/>
        <w:ind w:firstLine="710"/>
        <w:jc w:val="both"/>
        <w:rPr>
          <w:rFonts w:ascii="Calibri" w:hAnsi="Calibri" w:cs="Calibri"/>
          <w:color w:val="000000"/>
        </w:rPr>
      </w:pPr>
      <w:r w:rsidRPr="00A90504">
        <w:rPr>
          <w:rStyle w:val="c3"/>
          <w:color w:val="000000"/>
        </w:rPr>
        <w:t>- отсутствие запрета на выбор партнера для действия, игры, роли и др.),</w:t>
      </w:r>
    </w:p>
    <w:p w:rsidR="007D2DB7" w:rsidRPr="00A90504" w:rsidRDefault="007D2DB7" w:rsidP="007D2DB7">
      <w:pPr>
        <w:pStyle w:val="c4"/>
        <w:shd w:val="clear" w:color="auto" w:fill="FFFFFF"/>
        <w:spacing w:before="0" w:beforeAutospacing="0" w:after="0" w:afterAutospacing="0"/>
        <w:ind w:firstLine="710"/>
        <w:jc w:val="both"/>
        <w:rPr>
          <w:rFonts w:ascii="Calibri" w:hAnsi="Calibri" w:cs="Calibri"/>
          <w:color w:val="000000"/>
        </w:rPr>
      </w:pPr>
      <w:r w:rsidRPr="00A90504">
        <w:rPr>
          <w:rStyle w:val="c3"/>
          <w:color w:val="000000"/>
        </w:rPr>
        <w:t>- предложение альтернативы (другого способа, варианта действия),</w:t>
      </w:r>
    </w:p>
    <w:p w:rsidR="007D2DB7" w:rsidRPr="00A90504" w:rsidRDefault="007D2DB7" w:rsidP="007D2DB7">
      <w:pPr>
        <w:pStyle w:val="c4"/>
        <w:shd w:val="clear" w:color="auto" w:fill="FFFFFF"/>
        <w:spacing w:before="0" w:beforeAutospacing="0" w:after="0" w:afterAutospacing="0"/>
        <w:ind w:firstLine="710"/>
        <w:jc w:val="both"/>
        <w:rPr>
          <w:rFonts w:ascii="Calibri" w:hAnsi="Calibri" w:cs="Calibri"/>
          <w:color w:val="000000"/>
        </w:rPr>
      </w:pPr>
      <w:r w:rsidRPr="00A90504">
        <w:rPr>
          <w:rStyle w:val="c3"/>
          <w:color w:val="000000"/>
        </w:rPr>
        <w:t>-  обеспечение выбора различных форм деятельности (индивидуальной, парной, групповой),</w:t>
      </w:r>
    </w:p>
    <w:p w:rsidR="007D2DB7" w:rsidRPr="00A90504" w:rsidRDefault="007D2DB7" w:rsidP="007D2DB7">
      <w:pPr>
        <w:pStyle w:val="c4"/>
        <w:shd w:val="clear" w:color="auto" w:fill="FFFFFF"/>
        <w:spacing w:before="0" w:beforeAutospacing="0" w:after="0" w:afterAutospacing="0"/>
        <w:ind w:firstLine="710"/>
        <w:jc w:val="both"/>
        <w:rPr>
          <w:rFonts w:ascii="Calibri" w:hAnsi="Calibri" w:cs="Calibri"/>
          <w:color w:val="000000"/>
        </w:rPr>
      </w:pPr>
      <w:r w:rsidRPr="00A90504">
        <w:rPr>
          <w:rStyle w:val="c3"/>
          <w:color w:val="000000"/>
        </w:rPr>
        <w:t>- отмечать и приветствовать даже самые минимальные успехи детей,</w:t>
      </w:r>
    </w:p>
    <w:p w:rsidR="007D2DB7" w:rsidRPr="00A90504" w:rsidRDefault="007D2DB7" w:rsidP="007D2DB7">
      <w:pPr>
        <w:pStyle w:val="c4"/>
        <w:shd w:val="clear" w:color="auto" w:fill="FFFFFF"/>
        <w:spacing w:before="0" w:beforeAutospacing="0" w:after="0" w:afterAutospacing="0"/>
        <w:ind w:firstLine="710"/>
        <w:jc w:val="both"/>
        <w:rPr>
          <w:rFonts w:ascii="Calibri" w:hAnsi="Calibri" w:cs="Calibri"/>
          <w:color w:val="000000"/>
        </w:rPr>
      </w:pPr>
      <w:r w:rsidRPr="00A90504">
        <w:rPr>
          <w:rStyle w:val="c3"/>
          <w:color w:val="000000"/>
        </w:rPr>
        <w:t>- предоставление детям возможности активно задавать вопросы,</w:t>
      </w:r>
    </w:p>
    <w:p w:rsidR="007D2DB7" w:rsidRPr="00A90504" w:rsidRDefault="007D2DB7" w:rsidP="00B30A53">
      <w:pPr>
        <w:pStyle w:val="c4"/>
        <w:shd w:val="clear" w:color="auto" w:fill="FFFFFF"/>
        <w:spacing w:before="0" w:beforeAutospacing="0" w:after="0" w:afterAutospacing="0"/>
        <w:ind w:firstLine="710"/>
        <w:jc w:val="both"/>
        <w:rPr>
          <w:rFonts w:ascii="Calibri" w:hAnsi="Calibri" w:cs="Calibri"/>
          <w:color w:val="000000"/>
        </w:rPr>
      </w:pPr>
      <w:r w:rsidRPr="00A90504">
        <w:rPr>
          <w:rStyle w:val="c3"/>
          <w:color w:val="000000"/>
        </w:rPr>
        <w:t>- не критиковать результаты ребенка и его самого как личность,</w:t>
      </w:r>
    </w:p>
    <w:p w:rsidR="007D2DB7" w:rsidRPr="00A90504" w:rsidRDefault="007D2DB7" w:rsidP="007D2DB7">
      <w:pPr>
        <w:pStyle w:val="c4"/>
        <w:shd w:val="clear" w:color="auto" w:fill="FFFFFF"/>
        <w:spacing w:before="0" w:beforeAutospacing="0" w:after="0" w:afterAutospacing="0"/>
        <w:ind w:firstLine="710"/>
        <w:jc w:val="both"/>
        <w:rPr>
          <w:rFonts w:ascii="Calibri" w:hAnsi="Calibri" w:cs="Calibri"/>
          <w:color w:val="000000"/>
        </w:rPr>
      </w:pPr>
      <w:r w:rsidRPr="00A90504">
        <w:rPr>
          <w:rStyle w:val="c3"/>
          <w:color w:val="000000"/>
        </w:rPr>
        <w:t>- обращаться к детям с просьбой продемонстрировать свои достижения и научить его добиваться таких же результатов сверстников,</w:t>
      </w:r>
    </w:p>
    <w:p w:rsidR="00B30A53" w:rsidRPr="00A90504" w:rsidRDefault="007D2DB7" w:rsidP="00B30A53">
      <w:pPr>
        <w:pStyle w:val="c4"/>
        <w:shd w:val="clear" w:color="auto" w:fill="FFFFFF"/>
        <w:spacing w:before="0" w:beforeAutospacing="0" w:after="0" w:afterAutospacing="0"/>
        <w:ind w:firstLine="710"/>
        <w:jc w:val="both"/>
        <w:rPr>
          <w:color w:val="000000"/>
        </w:rPr>
      </w:pPr>
      <w:r w:rsidRPr="00A90504">
        <w:rPr>
          <w:rStyle w:val="c3"/>
          <w:color w:val="000000"/>
        </w:rPr>
        <w:t>- поощрять занятия двигательной</w:t>
      </w:r>
      <w:r w:rsidR="00B30A53" w:rsidRPr="00A90504">
        <w:rPr>
          <w:rStyle w:val="c3"/>
          <w:color w:val="000000"/>
        </w:rPr>
        <w:t xml:space="preserve"> активности,</w:t>
      </w:r>
    </w:p>
    <w:p w:rsidR="007D2DB7" w:rsidRPr="00A90504" w:rsidRDefault="007D2DB7" w:rsidP="007D2DB7">
      <w:pPr>
        <w:pStyle w:val="c4"/>
        <w:shd w:val="clear" w:color="auto" w:fill="FFFFFF"/>
        <w:spacing w:before="0" w:beforeAutospacing="0" w:after="0" w:afterAutospacing="0"/>
        <w:ind w:firstLine="710"/>
        <w:jc w:val="both"/>
        <w:rPr>
          <w:rStyle w:val="c3"/>
          <w:color w:val="000000"/>
        </w:rPr>
      </w:pPr>
      <w:r w:rsidRPr="00A90504">
        <w:rPr>
          <w:rStyle w:val="c3"/>
          <w:color w:val="000000"/>
        </w:rPr>
        <w:t>- создавать в группе положитель</w:t>
      </w:r>
      <w:r w:rsidR="00B8065A" w:rsidRPr="00A90504">
        <w:rPr>
          <w:rStyle w:val="c3"/>
          <w:color w:val="000000"/>
        </w:rPr>
        <w:t>ный психологический микроклимат.</w:t>
      </w:r>
    </w:p>
    <w:p w:rsidR="00B8065A" w:rsidRPr="00A90504" w:rsidRDefault="00B8065A" w:rsidP="007D2DB7">
      <w:pPr>
        <w:pStyle w:val="c4"/>
        <w:shd w:val="clear" w:color="auto" w:fill="FFFFFF"/>
        <w:spacing w:before="0" w:beforeAutospacing="0" w:after="0" w:afterAutospacing="0"/>
        <w:ind w:firstLine="710"/>
        <w:jc w:val="both"/>
        <w:rPr>
          <w:rFonts w:ascii="Calibri" w:hAnsi="Calibri" w:cs="Calibri"/>
          <w:color w:val="000000"/>
        </w:rPr>
      </w:pPr>
    </w:p>
    <w:p w:rsidR="007D2DB7" w:rsidRPr="00A90504" w:rsidRDefault="007D2DB7" w:rsidP="007D2DB7">
      <w:pPr>
        <w:pStyle w:val="c4"/>
        <w:shd w:val="clear" w:color="auto" w:fill="FFFFFF"/>
        <w:spacing w:before="0" w:beforeAutospacing="0" w:after="0" w:afterAutospacing="0"/>
        <w:ind w:firstLine="710"/>
        <w:jc w:val="both"/>
        <w:rPr>
          <w:rStyle w:val="c12"/>
          <w:b/>
          <w:bCs/>
          <w:i/>
          <w:iCs/>
          <w:color w:val="000000"/>
        </w:rPr>
      </w:pPr>
      <w:r w:rsidRPr="00A90504">
        <w:rPr>
          <w:rStyle w:val="c12"/>
          <w:b/>
          <w:bCs/>
          <w:i/>
          <w:iCs/>
          <w:color w:val="000000"/>
        </w:rPr>
        <w:t>Развитие детской инициативы у детей в разные периоды жизни</w:t>
      </w:r>
    </w:p>
    <w:p w:rsidR="00B8065A" w:rsidRPr="00A90504" w:rsidRDefault="00B8065A" w:rsidP="007D2DB7">
      <w:pPr>
        <w:pStyle w:val="c4"/>
        <w:shd w:val="clear" w:color="auto" w:fill="FFFFFF"/>
        <w:spacing w:before="0" w:beforeAutospacing="0" w:after="0" w:afterAutospacing="0"/>
        <w:ind w:firstLine="710"/>
        <w:jc w:val="both"/>
        <w:rPr>
          <w:rFonts w:ascii="Calibri" w:hAnsi="Calibri" w:cs="Calibri"/>
          <w:color w:val="000000"/>
        </w:rPr>
      </w:pPr>
    </w:p>
    <w:p w:rsidR="007D2DB7" w:rsidRPr="00A90504" w:rsidRDefault="0008296F" w:rsidP="007D2DB7">
      <w:pPr>
        <w:pStyle w:val="c4"/>
        <w:shd w:val="clear" w:color="auto" w:fill="FFFFFF"/>
        <w:spacing w:before="0" w:beforeAutospacing="0" w:after="0" w:afterAutospacing="0"/>
        <w:ind w:firstLine="710"/>
        <w:jc w:val="both"/>
        <w:rPr>
          <w:rFonts w:ascii="Calibri" w:hAnsi="Calibri" w:cs="Calibri"/>
          <w:color w:val="000000"/>
        </w:rPr>
      </w:pPr>
      <w:r w:rsidRPr="00A90504">
        <w:rPr>
          <w:rStyle w:val="c6"/>
          <w:b/>
          <w:bCs/>
          <w:color w:val="000000"/>
        </w:rPr>
        <w:t>4</w:t>
      </w:r>
      <w:r w:rsidR="007D2DB7" w:rsidRPr="00A90504">
        <w:rPr>
          <w:rStyle w:val="c6"/>
          <w:b/>
          <w:bCs/>
          <w:color w:val="000000"/>
        </w:rPr>
        <w:t xml:space="preserve"> – </w:t>
      </w:r>
      <w:r w:rsidRPr="00A90504">
        <w:rPr>
          <w:rStyle w:val="c6"/>
          <w:b/>
          <w:bCs/>
          <w:color w:val="000000"/>
        </w:rPr>
        <w:t>5</w:t>
      </w:r>
      <w:r w:rsidR="007D2DB7" w:rsidRPr="00A90504">
        <w:rPr>
          <w:rStyle w:val="c6"/>
          <w:b/>
          <w:bCs/>
          <w:color w:val="000000"/>
        </w:rPr>
        <w:t xml:space="preserve"> </w:t>
      </w:r>
      <w:r w:rsidRPr="00A90504">
        <w:rPr>
          <w:rStyle w:val="c6"/>
          <w:b/>
          <w:bCs/>
          <w:color w:val="000000"/>
        </w:rPr>
        <w:t xml:space="preserve"> лет</w:t>
      </w:r>
    </w:p>
    <w:p w:rsidR="007D2DB7" w:rsidRPr="00A90504" w:rsidRDefault="007D2DB7" w:rsidP="007D2DB7">
      <w:pPr>
        <w:pStyle w:val="c4"/>
        <w:shd w:val="clear" w:color="auto" w:fill="FFFFFF"/>
        <w:spacing w:before="0" w:beforeAutospacing="0" w:after="0" w:afterAutospacing="0"/>
        <w:ind w:firstLine="710"/>
        <w:jc w:val="both"/>
        <w:rPr>
          <w:rFonts w:ascii="Calibri" w:hAnsi="Calibri" w:cs="Calibri"/>
          <w:color w:val="000000"/>
        </w:rPr>
      </w:pPr>
      <w:r w:rsidRPr="00A90504">
        <w:rPr>
          <w:rStyle w:val="c12"/>
          <w:b/>
          <w:bCs/>
          <w:i/>
          <w:iCs/>
          <w:color w:val="000000"/>
        </w:rPr>
        <w:t>Направления работы:</w:t>
      </w:r>
    </w:p>
    <w:p w:rsidR="007D2DB7" w:rsidRPr="00A90504" w:rsidRDefault="00B8065A" w:rsidP="007D2DB7">
      <w:pPr>
        <w:pStyle w:val="c4"/>
        <w:shd w:val="clear" w:color="auto" w:fill="FFFFFF"/>
        <w:spacing w:before="0" w:beforeAutospacing="0" w:after="0" w:afterAutospacing="0"/>
        <w:ind w:firstLine="710"/>
        <w:jc w:val="both"/>
        <w:rPr>
          <w:rFonts w:ascii="Calibri" w:hAnsi="Calibri" w:cs="Calibri"/>
          <w:color w:val="000000"/>
        </w:rPr>
      </w:pPr>
      <w:r w:rsidRPr="00A90504">
        <w:rPr>
          <w:rStyle w:val="c3"/>
          <w:color w:val="000000"/>
        </w:rPr>
        <w:t>1. С</w:t>
      </w:r>
      <w:r w:rsidR="007D2DB7" w:rsidRPr="00A90504">
        <w:rPr>
          <w:rStyle w:val="c3"/>
          <w:color w:val="000000"/>
        </w:rPr>
        <w:t>оздавать условия для реализации собственных планов и замыслов каждого ребенка;</w:t>
      </w:r>
    </w:p>
    <w:p w:rsidR="007D2DB7" w:rsidRPr="00A90504" w:rsidRDefault="00B8065A" w:rsidP="007D2DB7">
      <w:pPr>
        <w:pStyle w:val="c4"/>
        <w:shd w:val="clear" w:color="auto" w:fill="FFFFFF"/>
        <w:spacing w:before="0" w:beforeAutospacing="0" w:after="0" w:afterAutospacing="0"/>
        <w:ind w:firstLine="710"/>
        <w:jc w:val="both"/>
        <w:rPr>
          <w:rFonts w:ascii="Calibri" w:hAnsi="Calibri" w:cs="Calibri"/>
          <w:color w:val="000000"/>
        </w:rPr>
      </w:pPr>
      <w:r w:rsidRPr="00A90504">
        <w:rPr>
          <w:rStyle w:val="c3"/>
          <w:color w:val="000000"/>
        </w:rPr>
        <w:t>2. Р</w:t>
      </w:r>
      <w:r w:rsidR="007D2DB7" w:rsidRPr="00A90504">
        <w:rPr>
          <w:rStyle w:val="c3"/>
          <w:color w:val="000000"/>
        </w:rPr>
        <w:t>ассказывать детям о реальных, а также возможных в будущем достижениях;</w:t>
      </w:r>
    </w:p>
    <w:p w:rsidR="007D2DB7" w:rsidRPr="00A90504" w:rsidRDefault="00B8065A" w:rsidP="007D2DB7">
      <w:pPr>
        <w:pStyle w:val="c4"/>
        <w:shd w:val="clear" w:color="auto" w:fill="FFFFFF"/>
        <w:spacing w:before="0" w:beforeAutospacing="0" w:after="0" w:afterAutospacing="0"/>
        <w:ind w:firstLine="710"/>
        <w:jc w:val="both"/>
        <w:rPr>
          <w:rFonts w:ascii="Calibri" w:hAnsi="Calibri" w:cs="Calibri"/>
          <w:color w:val="000000"/>
        </w:rPr>
      </w:pPr>
      <w:r w:rsidRPr="00A90504">
        <w:rPr>
          <w:rStyle w:val="c3"/>
          <w:color w:val="000000"/>
        </w:rPr>
        <w:t>3. О</w:t>
      </w:r>
      <w:r w:rsidR="007D2DB7" w:rsidRPr="00A90504">
        <w:rPr>
          <w:rStyle w:val="c3"/>
          <w:color w:val="000000"/>
        </w:rPr>
        <w:t>тмечать и публично поддерживать любые успехи детей;</w:t>
      </w:r>
    </w:p>
    <w:p w:rsidR="007D2DB7" w:rsidRPr="00A90504" w:rsidRDefault="00B8065A" w:rsidP="007D2DB7">
      <w:pPr>
        <w:pStyle w:val="c4"/>
        <w:shd w:val="clear" w:color="auto" w:fill="FFFFFF"/>
        <w:spacing w:before="0" w:beforeAutospacing="0" w:after="0" w:afterAutospacing="0"/>
        <w:ind w:firstLine="710"/>
        <w:jc w:val="both"/>
        <w:rPr>
          <w:rFonts w:ascii="Calibri" w:hAnsi="Calibri" w:cs="Calibri"/>
          <w:color w:val="000000"/>
        </w:rPr>
      </w:pPr>
      <w:r w:rsidRPr="00A90504">
        <w:rPr>
          <w:rStyle w:val="c3"/>
          <w:color w:val="000000"/>
        </w:rPr>
        <w:t>4. П</w:t>
      </w:r>
      <w:r w:rsidR="007D2DB7" w:rsidRPr="00A90504">
        <w:rPr>
          <w:rStyle w:val="c3"/>
          <w:color w:val="000000"/>
        </w:rPr>
        <w:t>оощрять самостоятельность детей и расширять её сферу;</w:t>
      </w:r>
    </w:p>
    <w:p w:rsidR="007D2DB7" w:rsidRPr="00A90504" w:rsidRDefault="007D2DB7" w:rsidP="007D2DB7">
      <w:pPr>
        <w:pStyle w:val="c4"/>
        <w:shd w:val="clear" w:color="auto" w:fill="FFFFFF"/>
        <w:spacing w:before="0" w:beforeAutospacing="0" w:after="0" w:afterAutospacing="0"/>
        <w:ind w:firstLine="710"/>
        <w:jc w:val="both"/>
        <w:rPr>
          <w:rFonts w:ascii="Calibri" w:hAnsi="Calibri" w:cs="Calibri"/>
          <w:color w:val="000000"/>
        </w:rPr>
      </w:pPr>
      <w:r w:rsidRPr="00A90504">
        <w:rPr>
          <w:rStyle w:val="c3"/>
          <w:color w:val="000000"/>
        </w:rPr>
        <w:t>5.</w:t>
      </w:r>
      <w:r w:rsidR="00B8065A" w:rsidRPr="00A90504">
        <w:rPr>
          <w:rStyle w:val="c3"/>
          <w:color w:val="000000"/>
        </w:rPr>
        <w:t xml:space="preserve"> П</w:t>
      </w:r>
      <w:r w:rsidRPr="00A90504">
        <w:rPr>
          <w:rStyle w:val="c3"/>
          <w:color w:val="000000"/>
        </w:rPr>
        <w:t>омогать ребенку найти способ реализации собственных поставленных целей;</w:t>
      </w:r>
    </w:p>
    <w:p w:rsidR="007D2DB7" w:rsidRPr="00A90504" w:rsidRDefault="00B8065A" w:rsidP="007D2DB7">
      <w:pPr>
        <w:pStyle w:val="c4"/>
        <w:shd w:val="clear" w:color="auto" w:fill="FFFFFF"/>
        <w:spacing w:before="0" w:beforeAutospacing="0" w:after="0" w:afterAutospacing="0"/>
        <w:ind w:firstLine="710"/>
        <w:jc w:val="both"/>
        <w:rPr>
          <w:rFonts w:ascii="Calibri" w:hAnsi="Calibri" w:cs="Calibri"/>
          <w:color w:val="000000"/>
        </w:rPr>
      </w:pPr>
      <w:r w:rsidRPr="00A90504">
        <w:rPr>
          <w:rStyle w:val="c3"/>
          <w:color w:val="000000"/>
        </w:rPr>
        <w:t>6. С</w:t>
      </w:r>
      <w:r w:rsidR="007D2DB7" w:rsidRPr="00A90504">
        <w:rPr>
          <w:rStyle w:val="c3"/>
          <w:color w:val="000000"/>
        </w:rPr>
        <w:t>пособствовать стремлению научиться делать что-то и поддерживать радостное ощущение возрастающей умелости;</w:t>
      </w:r>
    </w:p>
    <w:p w:rsidR="007D2DB7" w:rsidRPr="00A90504" w:rsidRDefault="00B8065A" w:rsidP="007D2DB7">
      <w:pPr>
        <w:pStyle w:val="c4"/>
        <w:shd w:val="clear" w:color="auto" w:fill="FFFFFF"/>
        <w:spacing w:before="0" w:beforeAutospacing="0" w:after="0" w:afterAutospacing="0"/>
        <w:ind w:firstLine="710"/>
        <w:jc w:val="both"/>
        <w:rPr>
          <w:rFonts w:ascii="Calibri" w:hAnsi="Calibri" w:cs="Calibri"/>
          <w:color w:val="000000"/>
        </w:rPr>
      </w:pPr>
      <w:r w:rsidRPr="00A90504">
        <w:rPr>
          <w:rStyle w:val="c3"/>
          <w:color w:val="000000"/>
        </w:rPr>
        <w:t>7. В</w:t>
      </w:r>
      <w:r w:rsidR="007D2DB7" w:rsidRPr="00A90504">
        <w:rPr>
          <w:rStyle w:val="c3"/>
          <w:color w:val="000000"/>
        </w:rPr>
        <w:t xml:space="preserve"> ходе занятий и в повседневной жизни терпимо относится к затруднениям ребенка, позволять действовать ему в своем темпе;</w:t>
      </w:r>
    </w:p>
    <w:p w:rsidR="007D2DB7" w:rsidRPr="00A90504" w:rsidRDefault="00B8065A" w:rsidP="007D2DB7">
      <w:pPr>
        <w:pStyle w:val="c4"/>
        <w:shd w:val="clear" w:color="auto" w:fill="FFFFFF"/>
        <w:spacing w:before="0" w:beforeAutospacing="0" w:after="0" w:afterAutospacing="0"/>
        <w:ind w:firstLine="710"/>
        <w:jc w:val="both"/>
        <w:rPr>
          <w:rFonts w:ascii="Calibri" w:hAnsi="Calibri" w:cs="Calibri"/>
          <w:color w:val="000000"/>
        </w:rPr>
      </w:pPr>
      <w:r w:rsidRPr="00A90504">
        <w:rPr>
          <w:rStyle w:val="c3"/>
          <w:color w:val="000000"/>
        </w:rPr>
        <w:lastRenderedPageBreak/>
        <w:t>8. Н</w:t>
      </w:r>
      <w:r w:rsidR="007D2DB7" w:rsidRPr="00A90504">
        <w:rPr>
          <w:rStyle w:val="c3"/>
          <w:color w:val="000000"/>
        </w:rPr>
        <w:t>е критиковать результаты деяте</w:t>
      </w:r>
      <w:r w:rsidR="00B30A53" w:rsidRPr="00A90504">
        <w:rPr>
          <w:rStyle w:val="c3"/>
          <w:color w:val="000000"/>
        </w:rPr>
        <w:t>льности детей, а также их самих</w:t>
      </w:r>
      <w:r w:rsidR="007D2DB7" w:rsidRPr="00A90504">
        <w:rPr>
          <w:rStyle w:val="c3"/>
          <w:color w:val="000000"/>
        </w:rPr>
        <w:t>;</w:t>
      </w:r>
    </w:p>
    <w:p w:rsidR="007D2DB7" w:rsidRPr="00A90504" w:rsidRDefault="007D2DB7" w:rsidP="007D2DB7">
      <w:pPr>
        <w:pStyle w:val="c4"/>
        <w:shd w:val="clear" w:color="auto" w:fill="FFFFFF"/>
        <w:spacing w:before="0" w:beforeAutospacing="0" w:after="0" w:afterAutospacing="0"/>
        <w:ind w:firstLine="710"/>
        <w:jc w:val="both"/>
        <w:rPr>
          <w:rFonts w:ascii="Calibri" w:hAnsi="Calibri" w:cs="Calibri"/>
          <w:color w:val="000000"/>
        </w:rPr>
      </w:pPr>
      <w:r w:rsidRPr="00A90504">
        <w:rPr>
          <w:rStyle w:val="c3"/>
          <w:color w:val="000000"/>
        </w:rPr>
        <w:t>9. учитывать индивидуальные особенности детей, стремиться найти подход к застенчивым, нерешительным, конфликтным, непопулярным детям;</w:t>
      </w:r>
    </w:p>
    <w:p w:rsidR="007D2DB7" w:rsidRPr="00A90504" w:rsidRDefault="007D2DB7" w:rsidP="007D2DB7">
      <w:pPr>
        <w:pStyle w:val="c4"/>
        <w:shd w:val="clear" w:color="auto" w:fill="FFFFFF"/>
        <w:spacing w:before="0" w:beforeAutospacing="0" w:after="0" w:afterAutospacing="0"/>
        <w:ind w:firstLine="710"/>
        <w:jc w:val="both"/>
        <w:rPr>
          <w:rFonts w:ascii="Calibri" w:hAnsi="Calibri" w:cs="Calibri"/>
          <w:color w:val="000000"/>
        </w:rPr>
      </w:pPr>
      <w:r w:rsidRPr="00A90504">
        <w:rPr>
          <w:rStyle w:val="c3"/>
          <w:color w:val="000000"/>
        </w:rPr>
        <w:t>10.</w:t>
      </w:r>
      <w:r w:rsidR="00B8065A" w:rsidRPr="00A90504">
        <w:rPr>
          <w:rStyle w:val="c3"/>
          <w:color w:val="000000"/>
        </w:rPr>
        <w:t xml:space="preserve"> У</w:t>
      </w:r>
      <w:r w:rsidRPr="00A90504">
        <w:rPr>
          <w:rStyle w:val="c3"/>
          <w:color w:val="000000"/>
        </w:rPr>
        <w:t>важать и ценить каждого ребенка независимо от его достижений, достоинств и недостатков;</w:t>
      </w:r>
    </w:p>
    <w:p w:rsidR="00B8065A" w:rsidRPr="00A90504" w:rsidRDefault="00B8065A" w:rsidP="00B8065A">
      <w:pPr>
        <w:pStyle w:val="c4"/>
        <w:shd w:val="clear" w:color="auto" w:fill="FFFFFF"/>
        <w:spacing w:before="0" w:beforeAutospacing="0" w:after="0" w:afterAutospacing="0"/>
        <w:ind w:firstLine="710"/>
        <w:jc w:val="both"/>
        <w:rPr>
          <w:color w:val="000000"/>
        </w:rPr>
      </w:pPr>
      <w:r w:rsidRPr="00A90504">
        <w:rPr>
          <w:rStyle w:val="c3"/>
          <w:color w:val="000000"/>
        </w:rPr>
        <w:t>11. С</w:t>
      </w:r>
      <w:r w:rsidR="007D2DB7" w:rsidRPr="00A90504">
        <w:rPr>
          <w:rStyle w:val="c3"/>
          <w:color w:val="000000"/>
        </w:rPr>
        <w:t>оздавать в группе положительный психологический микроклимат, в равной мере проявлять любовь ко всем детям: выражать радость при встрече, использовать ласку и теплые слова для выражения своего отношения к каждому ребенку, проя</w:t>
      </w:r>
      <w:r w:rsidRPr="00A90504">
        <w:rPr>
          <w:rStyle w:val="c3"/>
          <w:color w:val="000000"/>
        </w:rPr>
        <w:t>влять деликатность и терпимость.</w:t>
      </w:r>
    </w:p>
    <w:p w:rsidR="007D2DB7" w:rsidRPr="00A90504" w:rsidRDefault="0008296F" w:rsidP="007D2DB7">
      <w:pPr>
        <w:pStyle w:val="c4"/>
        <w:shd w:val="clear" w:color="auto" w:fill="FFFFFF"/>
        <w:spacing w:before="0" w:beforeAutospacing="0" w:after="0" w:afterAutospacing="0"/>
        <w:ind w:firstLine="710"/>
        <w:jc w:val="both"/>
        <w:rPr>
          <w:rFonts w:ascii="Calibri" w:hAnsi="Calibri" w:cs="Calibri"/>
          <w:color w:val="000000"/>
        </w:rPr>
      </w:pPr>
      <w:r w:rsidRPr="00A90504">
        <w:rPr>
          <w:rStyle w:val="c6"/>
          <w:b/>
          <w:bCs/>
          <w:color w:val="000000"/>
        </w:rPr>
        <w:t>5</w:t>
      </w:r>
      <w:r w:rsidR="007D2DB7" w:rsidRPr="00A90504">
        <w:rPr>
          <w:rStyle w:val="c6"/>
          <w:b/>
          <w:bCs/>
          <w:color w:val="000000"/>
        </w:rPr>
        <w:t>-</w:t>
      </w:r>
      <w:r w:rsidRPr="00A90504">
        <w:rPr>
          <w:rStyle w:val="c6"/>
          <w:b/>
          <w:bCs/>
          <w:color w:val="000000"/>
        </w:rPr>
        <w:t>6</w:t>
      </w:r>
      <w:r w:rsidR="007D2DB7" w:rsidRPr="00A90504">
        <w:rPr>
          <w:rStyle w:val="c6"/>
          <w:b/>
          <w:bCs/>
          <w:color w:val="000000"/>
        </w:rPr>
        <w:t xml:space="preserve"> лет</w:t>
      </w:r>
    </w:p>
    <w:p w:rsidR="007D2DB7" w:rsidRPr="00A90504" w:rsidRDefault="007D2DB7" w:rsidP="007D2DB7">
      <w:pPr>
        <w:pStyle w:val="c4"/>
        <w:shd w:val="clear" w:color="auto" w:fill="FFFFFF"/>
        <w:spacing w:before="0" w:beforeAutospacing="0" w:after="0" w:afterAutospacing="0"/>
        <w:ind w:firstLine="710"/>
        <w:jc w:val="both"/>
        <w:rPr>
          <w:rFonts w:ascii="Calibri" w:hAnsi="Calibri" w:cs="Calibri"/>
          <w:color w:val="000000"/>
        </w:rPr>
      </w:pPr>
      <w:r w:rsidRPr="00A90504">
        <w:rPr>
          <w:rStyle w:val="c12"/>
          <w:b/>
          <w:bCs/>
          <w:i/>
          <w:iCs/>
          <w:color w:val="000000"/>
        </w:rPr>
        <w:t>Направления работы:</w:t>
      </w:r>
    </w:p>
    <w:p w:rsidR="0008296F" w:rsidRPr="00A90504" w:rsidRDefault="00B8065A" w:rsidP="0008296F">
      <w:pPr>
        <w:pStyle w:val="c4"/>
        <w:shd w:val="clear" w:color="auto" w:fill="FFFFFF"/>
        <w:spacing w:before="0" w:beforeAutospacing="0" w:after="0" w:afterAutospacing="0"/>
        <w:ind w:firstLine="710"/>
        <w:jc w:val="both"/>
        <w:rPr>
          <w:rFonts w:ascii="Calibri" w:hAnsi="Calibri" w:cs="Calibri"/>
          <w:color w:val="000000"/>
        </w:rPr>
      </w:pPr>
      <w:r w:rsidRPr="00A90504">
        <w:rPr>
          <w:rStyle w:val="c3"/>
          <w:color w:val="000000"/>
        </w:rPr>
        <w:t>1. У</w:t>
      </w:r>
      <w:r w:rsidR="0008296F" w:rsidRPr="00A90504">
        <w:rPr>
          <w:rStyle w:val="c3"/>
          <w:color w:val="000000"/>
        </w:rPr>
        <w:t>важать индивидуальные вкусы и привычки детей,</w:t>
      </w:r>
    </w:p>
    <w:p w:rsidR="0008296F" w:rsidRPr="00A90504" w:rsidRDefault="00B8065A" w:rsidP="0008296F">
      <w:pPr>
        <w:pStyle w:val="c4"/>
        <w:shd w:val="clear" w:color="auto" w:fill="FFFFFF"/>
        <w:spacing w:before="0" w:beforeAutospacing="0" w:after="0" w:afterAutospacing="0"/>
        <w:ind w:firstLine="710"/>
        <w:jc w:val="both"/>
        <w:rPr>
          <w:rFonts w:ascii="Calibri" w:hAnsi="Calibri" w:cs="Calibri"/>
          <w:color w:val="000000"/>
        </w:rPr>
      </w:pPr>
      <w:r w:rsidRPr="00A90504">
        <w:rPr>
          <w:rStyle w:val="c3"/>
          <w:color w:val="000000"/>
        </w:rPr>
        <w:t>2. Выбирать оптимальный уровень</w:t>
      </w:r>
      <w:r w:rsidR="0008296F" w:rsidRPr="00A90504">
        <w:rPr>
          <w:rStyle w:val="c3"/>
          <w:color w:val="000000"/>
        </w:rPr>
        <w:t xml:space="preserve"> нагрузки (в соответствии со способностями и возможностями ребенка так, чтобы он справился с заданием),</w:t>
      </w:r>
    </w:p>
    <w:p w:rsidR="0008296F" w:rsidRPr="00A90504" w:rsidRDefault="00B8065A" w:rsidP="0008296F">
      <w:pPr>
        <w:pStyle w:val="c4"/>
        <w:shd w:val="clear" w:color="auto" w:fill="FFFFFF"/>
        <w:spacing w:before="0" w:beforeAutospacing="0" w:after="0" w:afterAutospacing="0"/>
        <w:ind w:firstLine="710"/>
        <w:jc w:val="both"/>
        <w:rPr>
          <w:rFonts w:ascii="Calibri" w:hAnsi="Calibri" w:cs="Calibri"/>
          <w:color w:val="000000"/>
        </w:rPr>
      </w:pPr>
      <w:r w:rsidRPr="00A90504">
        <w:rPr>
          <w:rStyle w:val="c3"/>
          <w:color w:val="000000"/>
        </w:rPr>
        <w:t>3 Предоставлять</w:t>
      </w:r>
      <w:r w:rsidR="0008296F" w:rsidRPr="00A90504">
        <w:rPr>
          <w:rStyle w:val="c3"/>
          <w:color w:val="000000"/>
        </w:rPr>
        <w:t xml:space="preserve"> детям возможности активно задавать вопросы,</w:t>
      </w:r>
    </w:p>
    <w:p w:rsidR="0008296F" w:rsidRPr="00A90504" w:rsidRDefault="00B8065A" w:rsidP="0008296F">
      <w:pPr>
        <w:pStyle w:val="c4"/>
        <w:shd w:val="clear" w:color="auto" w:fill="FFFFFF"/>
        <w:spacing w:before="0" w:beforeAutospacing="0" w:after="0" w:afterAutospacing="0"/>
        <w:ind w:firstLine="710"/>
        <w:jc w:val="both"/>
        <w:rPr>
          <w:rFonts w:ascii="Calibri" w:hAnsi="Calibri" w:cs="Calibri"/>
          <w:color w:val="000000"/>
        </w:rPr>
      </w:pPr>
      <w:r w:rsidRPr="00A90504">
        <w:rPr>
          <w:rStyle w:val="c3"/>
          <w:color w:val="000000"/>
        </w:rPr>
        <w:t>4. Поощрять, хвалить, подбадривать</w:t>
      </w:r>
      <w:r w:rsidR="0008296F" w:rsidRPr="00A90504">
        <w:rPr>
          <w:rStyle w:val="c3"/>
          <w:color w:val="000000"/>
        </w:rPr>
        <w:t xml:space="preserve"> (правильности осуществляемого ребенком действия, а не его самого),</w:t>
      </w:r>
    </w:p>
    <w:p w:rsidR="0008296F" w:rsidRPr="00A90504" w:rsidRDefault="00B8065A" w:rsidP="0008296F">
      <w:pPr>
        <w:pStyle w:val="c4"/>
        <w:shd w:val="clear" w:color="auto" w:fill="FFFFFF"/>
        <w:spacing w:before="0" w:beforeAutospacing="0" w:after="0" w:afterAutospacing="0"/>
        <w:ind w:firstLine="710"/>
        <w:jc w:val="both"/>
        <w:rPr>
          <w:rFonts w:ascii="Calibri" w:hAnsi="Calibri" w:cs="Calibri"/>
          <w:color w:val="000000"/>
        </w:rPr>
      </w:pPr>
      <w:r w:rsidRPr="00A90504">
        <w:rPr>
          <w:rStyle w:val="c3"/>
          <w:color w:val="000000"/>
        </w:rPr>
        <w:t>5. Обеспечивать благоприятную атмосферу</w:t>
      </w:r>
      <w:r w:rsidR="0008296F" w:rsidRPr="00A90504">
        <w:rPr>
          <w:rStyle w:val="c3"/>
          <w:color w:val="000000"/>
        </w:rPr>
        <w:t>, доброжелательность со стороны педагога, отказ педагога от высказывания оценок и критики в адрес ребенка,</w:t>
      </w:r>
    </w:p>
    <w:p w:rsidR="0008296F" w:rsidRPr="00A90504" w:rsidRDefault="0008296F" w:rsidP="0008296F">
      <w:pPr>
        <w:pStyle w:val="c4"/>
        <w:shd w:val="clear" w:color="auto" w:fill="FFFFFF"/>
        <w:spacing w:before="0" w:beforeAutospacing="0" w:after="0" w:afterAutospacing="0"/>
        <w:ind w:firstLine="710"/>
        <w:jc w:val="both"/>
        <w:rPr>
          <w:rFonts w:ascii="Calibri" w:hAnsi="Calibri" w:cs="Calibri"/>
          <w:color w:val="000000"/>
        </w:rPr>
      </w:pPr>
      <w:r w:rsidRPr="00A90504">
        <w:rPr>
          <w:rStyle w:val="c3"/>
          <w:color w:val="000000"/>
        </w:rPr>
        <w:t xml:space="preserve">6. </w:t>
      </w:r>
      <w:r w:rsidR="00B8065A" w:rsidRPr="00A90504">
        <w:rPr>
          <w:rStyle w:val="c3"/>
          <w:color w:val="000000"/>
        </w:rPr>
        <w:t>Давать положительную оценку</w:t>
      </w:r>
      <w:r w:rsidRPr="00A90504">
        <w:rPr>
          <w:rStyle w:val="c3"/>
          <w:color w:val="000000"/>
        </w:rPr>
        <w:t xml:space="preserve"> (как итогового, так и промежуточного результата),</w:t>
      </w:r>
    </w:p>
    <w:p w:rsidR="0008296F" w:rsidRPr="00A90504" w:rsidRDefault="00B8065A" w:rsidP="0008296F">
      <w:pPr>
        <w:pStyle w:val="c4"/>
        <w:shd w:val="clear" w:color="auto" w:fill="FFFFFF"/>
        <w:spacing w:before="0" w:beforeAutospacing="0" w:after="0" w:afterAutospacing="0"/>
        <w:ind w:firstLine="710"/>
        <w:jc w:val="both"/>
        <w:rPr>
          <w:rFonts w:ascii="Calibri" w:hAnsi="Calibri" w:cs="Calibri"/>
          <w:color w:val="000000"/>
        </w:rPr>
      </w:pPr>
      <w:r w:rsidRPr="00A90504">
        <w:rPr>
          <w:rStyle w:val="c3"/>
          <w:color w:val="000000"/>
        </w:rPr>
        <w:t>7. Проявлять внимание</w:t>
      </w:r>
      <w:r w:rsidR="0008296F" w:rsidRPr="00A90504">
        <w:rPr>
          <w:rStyle w:val="c3"/>
          <w:color w:val="000000"/>
        </w:rPr>
        <w:t xml:space="preserve"> к интересам и потребностям каждого ребенка,</w:t>
      </w:r>
    </w:p>
    <w:p w:rsidR="0008296F" w:rsidRPr="00A90504" w:rsidRDefault="0008296F" w:rsidP="0008296F">
      <w:pPr>
        <w:pStyle w:val="c4"/>
        <w:shd w:val="clear" w:color="auto" w:fill="FFFFFF"/>
        <w:spacing w:before="0" w:beforeAutospacing="0" w:after="0" w:afterAutospacing="0"/>
        <w:ind w:firstLine="710"/>
        <w:jc w:val="both"/>
        <w:rPr>
          <w:rFonts w:ascii="Calibri" w:hAnsi="Calibri" w:cs="Calibri"/>
          <w:color w:val="000000"/>
        </w:rPr>
      </w:pPr>
      <w:r w:rsidRPr="00A90504">
        <w:rPr>
          <w:rStyle w:val="c3"/>
          <w:color w:val="000000"/>
        </w:rPr>
        <w:t xml:space="preserve">8. </w:t>
      </w:r>
      <w:r w:rsidR="00B8065A" w:rsidRPr="00A90504">
        <w:rPr>
          <w:rStyle w:val="c3"/>
          <w:color w:val="000000"/>
        </w:rPr>
        <w:t xml:space="preserve">Оказывать </w:t>
      </w:r>
      <w:r w:rsidRPr="00A90504">
        <w:rPr>
          <w:rStyle w:val="c3"/>
          <w:color w:val="000000"/>
        </w:rPr>
        <w:t>косвенн</w:t>
      </w:r>
      <w:r w:rsidR="00B8065A" w:rsidRPr="00A90504">
        <w:rPr>
          <w:rStyle w:val="c3"/>
          <w:color w:val="000000"/>
        </w:rPr>
        <w:t>ую</w:t>
      </w:r>
      <w:r w:rsidRPr="00A90504">
        <w:rPr>
          <w:rStyle w:val="c3"/>
          <w:color w:val="000000"/>
        </w:rPr>
        <w:t xml:space="preserve"> (</w:t>
      </w:r>
      <w:proofErr w:type="spellStart"/>
      <w:r w:rsidRPr="00A90504">
        <w:rPr>
          <w:rStyle w:val="c3"/>
          <w:color w:val="000000"/>
        </w:rPr>
        <w:t>недирективная</w:t>
      </w:r>
      <w:proofErr w:type="spellEnd"/>
      <w:r w:rsidRPr="00A90504">
        <w:rPr>
          <w:rStyle w:val="c3"/>
          <w:color w:val="000000"/>
        </w:rPr>
        <w:t>) помощь (подсказать желаемое действие, направить и др.),</w:t>
      </w:r>
    </w:p>
    <w:p w:rsidR="0008296F" w:rsidRPr="00A90504" w:rsidRDefault="00B8065A" w:rsidP="0008296F">
      <w:pPr>
        <w:pStyle w:val="c4"/>
        <w:shd w:val="clear" w:color="auto" w:fill="FFFFFF"/>
        <w:spacing w:before="0" w:beforeAutospacing="0" w:after="0" w:afterAutospacing="0"/>
        <w:ind w:firstLine="710"/>
        <w:jc w:val="both"/>
        <w:rPr>
          <w:rFonts w:ascii="Calibri" w:hAnsi="Calibri" w:cs="Calibri"/>
          <w:color w:val="000000"/>
        </w:rPr>
      </w:pPr>
      <w:r w:rsidRPr="00A90504">
        <w:rPr>
          <w:rStyle w:val="c3"/>
          <w:color w:val="000000"/>
        </w:rPr>
        <w:t>9.  Обеспечивать право</w:t>
      </w:r>
      <w:r w:rsidR="0008296F" w:rsidRPr="00A90504">
        <w:rPr>
          <w:rStyle w:val="c3"/>
          <w:color w:val="000000"/>
        </w:rPr>
        <w:t xml:space="preserve"> выбора различных форм деятельности (индивидуальной, парной, групповой),</w:t>
      </w:r>
    </w:p>
    <w:p w:rsidR="0008296F" w:rsidRPr="00A90504" w:rsidRDefault="00B8065A" w:rsidP="0008296F">
      <w:pPr>
        <w:pStyle w:val="c4"/>
        <w:shd w:val="clear" w:color="auto" w:fill="FFFFFF"/>
        <w:spacing w:before="0" w:beforeAutospacing="0" w:after="0" w:afterAutospacing="0"/>
        <w:ind w:firstLine="710"/>
        <w:jc w:val="both"/>
        <w:rPr>
          <w:rFonts w:ascii="Calibri" w:hAnsi="Calibri" w:cs="Calibri"/>
          <w:color w:val="000000"/>
        </w:rPr>
      </w:pPr>
      <w:r w:rsidRPr="00A90504">
        <w:rPr>
          <w:rStyle w:val="c3"/>
          <w:color w:val="000000"/>
        </w:rPr>
        <w:t>10. О</w:t>
      </w:r>
      <w:r w:rsidR="0008296F" w:rsidRPr="00A90504">
        <w:rPr>
          <w:rStyle w:val="c3"/>
          <w:color w:val="000000"/>
        </w:rPr>
        <w:t>тмечать и приветствовать даже самые минимальные успехи детей,</w:t>
      </w:r>
    </w:p>
    <w:p w:rsidR="0008296F" w:rsidRPr="00A90504" w:rsidRDefault="00B8065A" w:rsidP="0008296F">
      <w:pPr>
        <w:pStyle w:val="c4"/>
        <w:shd w:val="clear" w:color="auto" w:fill="FFFFFF"/>
        <w:spacing w:before="0" w:beforeAutospacing="0" w:after="0" w:afterAutospacing="0"/>
        <w:ind w:firstLine="710"/>
        <w:jc w:val="both"/>
        <w:rPr>
          <w:rFonts w:ascii="Calibri" w:hAnsi="Calibri" w:cs="Calibri"/>
          <w:color w:val="000000"/>
        </w:rPr>
      </w:pPr>
      <w:r w:rsidRPr="00A90504">
        <w:rPr>
          <w:rStyle w:val="c3"/>
          <w:color w:val="000000"/>
        </w:rPr>
        <w:t>11. Н</w:t>
      </w:r>
      <w:r w:rsidR="0008296F" w:rsidRPr="00A90504">
        <w:rPr>
          <w:rStyle w:val="c3"/>
          <w:color w:val="000000"/>
        </w:rPr>
        <w:t>е критиковать результаты ребенка и его самого как личность,</w:t>
      </w:r>
    </w:p>
    <w:p w:rsidR="0008296F" w:rsidRPr="00A90504" w:rsidRDefault="00B8065A" w:rsidP="0008296F">
      <w:pPr>
        <w:pStyle w:val="c4"/>
        <w:shd w:val="clear" w:color="auto" w:fill="FFFFFF"/>
        <w:spacing w:before="0" w:beforeAutospacing="0" w:after="0" w:afterAutospacing="0"/>
        <w:ind w:firstLine="710"/>
        <w:jc w:val="both"/>
        <w:rPr>
          <w:rFonts w:ascii="Calibri" w:hAnsi="Calibri" w:cs="Calibri"/>
          <w:color w:val="000000"/>
        </w:rPr>
      </w:pPr>
      <w:r w:rsidRPr="00A90504">
        <w:rPr>
          <w:rStyle w:val="c3"/>
          <w:color w:val="000000"/>
        </w:rPr>
        <w:t>12.О</w:t>
      </w:r>
      <w:r w:rsidR="0008296F" w:rsidRPr="00A90504">
        <w:rPr>
          <w:rStyle w:val="c3"/>
          <w:color w:val="000000"/>
        </w:rPr>
        <w:t>бращаться к детям с просьбой продемонстрировать свои достижения и научить его добиваться таких же результатов сверстников,</w:t>
      </w:r>
    </w:p>
    <w:p w:rsidR="0008296F" w:rsidRPr="00A90504" w:rsidRDefault="00B8065A" w:rsidP="0008296F">
      <w:pPr>
        <w:pStyle w:val="c4"/>
        <w:shd w:val="clear" w:color="auto" w:fill="FFFFFF"/>
        <w:spacing w:before="0" w:beforeAutospacing="0" w:after="0" w:afterAutospacing="0"/>
        <w:ind w:firstLine="710"/>
        <w:jc w:val="both"/>
        <w:rPr>
          <w:color w:val="000000"/>
        </w:rPr>
      </w:pPr>
      <w:r w:rsidRPr="00A90504">
        <w:rPr>
          <w:rStyle w:val="c3"/>
          <w:color w:val="000000"/>
        </w:rPr>
        <w:t>13. П</w:t>
      </w:r>
      <w:r w:rsidR="0008296F" w:rsidRPr="00A90504">
        <w:rPr>
          <w:rStyle w:val="c3"/>
          <w:color w:val="000000"/>
        </w:rPr>
        <w:t>оощрять занятия двигательной активности,</w:t>
      </w:r>
    </w:p>
    <w:p w:rsidR="00B30A53" w:rsidRPr="00A90504" w:rsidRDefault="00B8065A" w:rsidP="00B8065A">
      <w:pPr>
        <w:pStyle w:val="c4"/>
        <w:shd w:val="clear" w:color="auto" w:fill="FFFFFF"/>
        <w:spacing w:before="0" w:beforeAutospacing="0" w:after="0" w:afterAutospacing="0"/>
        <w:ind w:firstLine="710"/>
        <w:jc w:val="both"/>
        <w:rPr>
          <w:rStyle w:val="c3"/>
          <w:rFonts w:ascii="Calibri" w:hAnsi="Calibri" w:cs="Calibri"/>
          <w:color w:val="000000"/>
        </w:rPr>
      </w:pPr>
      <w:r w:rsidRPr="00A90504">
        <w:rPr>
          <w:rStyle w:val="c3"/>
          <w:color w:val="000000"/>
        </w:rPr>
        <w:t>14. С</w:t>
      </w:r>
      <w:r w:rsidR="0008296F" w:rsidRPr="00A90504">
        <w:rPr>
          <w:rStyle w:val="c3"/>
          <w:color w:val="000000"/>
        </w:rPr>
        <w:t>оздавать в группе положительный психоло</w:t>
      </w:r>
      <w:r w:rsidRPr="00A90504">
        <w:rPr>
          <w:rStyle w:val="c3"/>
          <w:color w:val="000000"/>
        </w:rPr>
        <w:t>гический микроклимат.</w:t>
      </w:r>
    </w:p>
    <w:p w:rsidR="007D2DB7" w:rsidRPr="00A90504" w:rsidRDefault="007D2DB7" w:rsidP="007D2DB7">
      <w:pPr>
        <w:pStyle w:val="c4"/>
        <w:shd w:val="clear" w:color="auto" w:fill="FFFFFF"/>
        <w:spacing w:before="0" w:beforeAutospacing="0" w:after="0" w:afterAutospacing="0"/>
        <w:ind w:firstLine="710"/>
        <w:jc w:val="both"/>
        <w:rPr>
          <w:rFonts w:ascii="Calibri" w:hAnsi="Calibri" w:cs="Calibri"/>
          <w:color w:val="000000"/>
        </w:rPr>
      </w:pPr>
      <w:r w:rsidRPr="00A90504">
        <w:rPr>
          <w:rStyle w:val="c6"/>
          <w:b/>
          <w:bCs/>
          <w:color w:val="000000"/>
        </w:rPr>
        <w:t>6 – 8 лет</w:t>
      </w:r>
    </w:p>
    <w:p w:rsidR="007D2DB7" w:rsidRPr="00A90504" w:rsidRDefault="007D2DB7" w:rsidP="007D2DB7">
      <w:pPr>
        <w:pStyle w:val="c4"/>
        <w:shd w:val="clear" w:color="auto" w:fill="FFFFFF"/>
        <w:spacing w:before="0" w:beforeAutospacing="0" w:after="0" w:afterAutospacing="0"/>
        <w:ind w:firstLine="710"/>
        <w:jc w:val="both"/>
        <w:rPr>
          <w:rFonts w:ascii="Calibri" w:hAnsi="Calibri" w:cs="Calibri"/>
          <w:color w:val="000000"/>
        </w:rPr>
      </w:pPr>
      <w:r w:rsidRPr="00A90504">
        <w:rPr>
          <w:rStyle w:val="c12"/>
          <w:b/>
          <w:bCs/>
          <w:i/>
          <w:iCs/>
          <w:color w:val="000000"/>
        </w:rPr>
        <w:t>Направления работы:</w:t>
      </w:r>
    </w:p>
    <w:p w:rsidR="007D2DB7" w:rsidRPr="00A90504" w:rsidRDefault="00B8065A" w:rsidP="007D2DB7">
      <w:pPr>
        <w:pStyle w:val="c4"/>
        <w:shd w:val="clear" w:color="auto" w:fill="FFFFFF"/>
        <w:spacing w:before="0" w:beforeAutospacing="0" w:after="0" w:afterAutospacing="0"/>
        <w:ind w:firstLine="710"/>
        <w:jc w:val="both"/>
        <w:rPr>
          <w:rFonts w:ascii="Calibri" w:hAnsi="Calibri" w:cs="Calibri"/>
          <w:color w:val="000000"/>
        </w:rPr>
      </w:pPr>
      <w:r w:rsidRPr="00A90504">
        <w:rPr>
          <w:rStyle w:val="c3"/>
          <w:color w:val="000000"/>
        </w:rPr>
        <w:t>1. В</w:t>
      </w:r>
      <w:r w:rsidR="007D2DB7" w:rsidRPr="00A90504">
        <w:rPr>
          <w:rStyle w:val="c3"/>
          <w:color w:val="000000"/>
        </w:rPr>
        <w:t xml:space="preserve">водить адекватную оценку результата деятельности ребенка с одновременным признанием его усилий и указанием возможных путей и способов совершенствования </w:t>
      </w:r>
      <w:r w:rsidR="0008296F" w:rsidRPr="00A90504">
        <w:rPr>
          <w:rStyle w:val="c3"/>
          <w:color w:val="000000"/>
        </w:rPr>
        <w:t>физической</w:t>
      </w:r>
      <w:r w:rsidR="007D2DB7" w:rsidRPr="00A90504">
        <w:rPr>
          <w:rStyle w:val="c3"/>
          <w:color w:val="000000"/>
        </w:rPr>
        <w:t xml:space="preserve"> деятельности;</w:t>
      </w:r>
    </w:p>
    <w:p w:rsidR="007D2DB7" w:rsidRPr="00A90504" w:rsidRDefault="00B8065A" w:rsidP="007D2DB7">
      <w:pPr>
        <w:pStyle w:val="c4"/>
        <w:shd w:val="clear" w:color="auto" w:fill="FFFFFF"/>
        <w:spacing w:before="0" w:beforeAutospacing="0" w:after="0" w:afterAutospacing="0"/>
        <w:ind w:firstLine="710"/>
        <w:jc w:val="both"/>
        <w:rPr>
          <w:rFonts w:ascii="Calibri" w:hAnsi="Calibri" w:cs="Calibri"/>
          <w:color w:val="000000"/>
        </w:rPr>
      </w:pPr>
      <w:r w:rsidRPr="00A90504">
        <w:rPr>
          <w:rStyle w:val="c3"/>
          <w:color w:val="000000"/>
        </w:rPr>
        <w:t>2. С</w:t>
      </w:r>
      <w:r w:rsidR="007D2DB7" w:rsidRPr="00A90504">
        <w:rPr>
          <w:rStyle w:val="c3"/>
          <w:color w:val="000000"/>
        </w:rPr>
        <w:t>покойно реагировать на неуспех ребенка и предлагать несколько вариантов исправления работы: повторное исполнение спустя некоторое время, доделывание, совершенствование деталей. Рассказывать детям о своих трудностях, которые испытывали при обучении новым видам деятельности;</w:t>
      </w:r>
    </w:p>
    <w:p w:rsidR="007D2DB7" w:rsidRPr="00A90504" w:rsidRDefault="00B8065A" w:rsidP="007D2DB7">
      <w:pPr>
        <w:pStyle w:val="c4"/>
        <w:shd w:val="clear" w:color="auto" w:fill="FFFFFF"/>
        <w:spacing w:before="0" w:beforeAutospacing="0" w:after="0" w:afterAutospacing="0"/>
        <w:ind w:firstLine="710"/>
        <w:jc w:val="both"/>
        <w:rPr>
          <w:rFonts w:ascii="Calibri" w:hAnsi="Calibri" w:cs="Calibri"/>
          <w:color w:val="000000"/>
        </w:rPr>
      </w:pPr>
      <w:r w:rsidRPr="00A90504">
        <w:rPr>
          <w:rStyle w:val="c3"/>
          <w:color w:val="000000"/>
        </w:rPr>
        <w:lastRenderedPageBreak/>
        <w:t>3. С</w:t>
      </w:r>
      <w:r w:rsidR="007D2DB7" w:rsidRPr="00A90504">
        <w:rPr>
          <w:rStyle w:val="c3"/>
          <w:color w:val="000000"/>
        </w:rPr>
        <w:t>оздавать ситуации, позволяющие ребенку реализовать свою компетентность, обретая уважение и признание взрослых и сверстников;</w:t>
      </w:r>
    </w:p>
    <w:p w:rsidR="007D2DB7" w:rsidRPr="00A90504" w:rsidRDefault="00B8065A" w:rsidP="007D2DB7">
      <w:pPr>
        <w:pStyle w:val="c4"/>
        <w:shd w:val="clear" w:color="auto" w:fill="FFFFFF"/>
        <w:spacing w:before="0" w:beforeAutospacing="0" w:after="0" w:afterAutospacing="0"/>
        <w:ind w:firstLine="710"/>
        <w:jc w:val="both"/>
        <w:rPr>
          <w:rFonts w:ascii="Calibri" w:hAnsi="Calibri" w:cs="Calibri"/>
          <w:color w:val="000000"/>
        </w:rPr>
      </w:pPr>
      <w:r w:rsidRPr="00A90504">
        <w:rPr>
          <w:rStyle w:val="c3"/>
          <w:color w:val="000000"/>
        </w:rPr>
        <w:t>4. О</w:t>
      </w:r>
      <w:r w:rsidR="007D2DB7" w:rsidRPr="00A90504">
        <w:rPr>
          <w:rStyle w:val="c3"/>
          <w:color w:val="000000"/>
        </w:rPr>
        <w:t>бращаться к детям, с просьбой продемонстрировать свои достижения и научить его добиваться таких же результатов сверстников;</w:t>
      </w:r>
    </w:p>
    <w:p w:rsidR="007D2DB7" w:rsidRPr="00A90504" w:rsidRDefault="007D2DB7" w:rsidP="007D2DB7">
      <w:pPr>
        <w:pStyle w:val="c4"/>
        <w:shd w:val="clear" w:color="auto" w:fill="FFFFFF"/>
        <w:spacing w:before="0" w:beforeAutospacing="0" w:after="0" w:afterAutospacing="0"/>
        <w:ind w:firstLine="710"/>
        <w:jc w:val="both"/>
        <w:rPr>
          <w:rFonts w:ascii="Calibri" w:hAnsi="Calibri" w:cs="Calibri"/>
          <w:color w:val="000000"/>
        </w:rPr>
      </w:pPr>
      <w:r w:rsidRPr="00A90504">
        <w:rPr>
          <w:rStyle w:val="c3"/>
          <w:color w:val="000000"/>
        </w:rPr>
        <w:t>5.</w:t>
      </w:r>
      <w:r w:rsidR="00B8065A" w:rsidRPr="00A90504">
        <w:rPr>
          <w:rStyle w:val="c3"/>
          <w:color w:val="000000"/>
        </w:rPr>
        <w:t>П</w:t>
      </w:r>
      <w:r w:rsidRPr="00A90504">
        <w:rPr>
          <w:rStyle w:val="c3"/>
          <w:color w:val="000000"/>
        </w:rPr>
        <w:t xml:space="preserve"> чувство гордости за свой труд и удовлетворение его результатами;</w:t>
      </w:r>
    </w:p>
    <w:p w:rsidR="0008296F" w:rsidRPr="00A90504" w:rsidRDefault="00B8065A" w:rsidP="0008296F">
      <w:pPr>
        <w:pStyle w:val="c4"/>
        <w:shd w:val="clear" w:color="auto" w:fill="FFFFFF"/>
        <w:spacing w:before="0" w:beforeAutospacing="0" w:after="0" w:afterAutospacing="0"/>
        <w:ind w:firstLine="710"/>
        <w:jc w:val="both"/>
        <w:rPr>
          <w:rFonts w:ascii="Calibri" w:hAnsi="Calibri" w:cs="Calibri"/>
          <w:color w:val="000000"/>
        </w:rPr>
      </w:pPr>
      <w:r w:rsidRPr="00A90504">
        <w:rPr>
          <w:rStyle w:val="c3"/>
          <w:color w:val="000000"/>
        </w:rPr>
        <w:t>6. С</w:t>
      </w:r>
      <w:r w:rsidR="007D2DB7" w:rsidRPr="00A90504">
        <w:rPr>
          <w:rStyle w:val="c3"/>
          <w:color w:val="000000"/>
        </w:rPr>
        <w:t>оздавать условия для различной самостоятельной творческой деятельности детей по их интересам и запросам, предоставлять детям на данный вид деятельности определенное время;</w:t>
      </w:r>
      <w:r w:rsidR="0008296F" w:rsidRPr="00A90504">
        <w:rPr>
          <w:rStyle w:val="c3"/>
          <w:color w:val="000000"/>
        </w:rPr>
        <w:t xml:space="preserve"> создавать в группе положительный психологический микроклимат, в равной мере проявляя любовь и заботу ко всем детям;</w:t>
      </w:r>
    </w:p>
    <w:p w:rsidR="0008296F" w:rsidRPr="00A90504" w:rsidRDefault="00B8065A" w:rsidP="0008296F">
      <w:pPr>
        <w:pStyle w:val="c4"/>
        <w:shd w:val="clear" w:color="auto" w:fill="FFFFFF"/>
        <w:spacing w:before="0" w:beforeAutospacing="0" w:after="0" w:afterAutospacing="0"/>
        <w:ind w:firstLine="710"/>
        <w:jc w:val="both"/>
        <w:rPr>
          <w:rFonts w:ascii="Calibri" w:hAnsi="Calibri" w:cs="Calibri"/>
          <w:color w:val="000000"/>
        </w:rPr>
      </w:pPr>
      <w:r w:rsidRPr="00A90504">
        <w:rPr>
          <w:rStyle w:val="c3"/>
          <w:color w:val="000000"/>
        </w:rPr>
        <w:t>7. У</w:t>
      </w:r>
      <w:r w:rsidR="0008296F" w:rsidRPr="00A90504">
        <w:rPr>
          <w:rStyle w:val="c3"/>
          <w:color w:val="000000"/>
        </w:rPr>
        <w:t>важать индивидуальные вкусы и привычки детей;</w:t>
      </w:r>
    </w:p>
    <w:p w:rsidR="0008296F" w:rsidRPr="00A90504" w:rsidRDefault="00B8065A" w:rsidP="0008296F">
      <w:pPr>
        <w:pStyle w:val="c4"/>
        <w:shd w:val="clear" w:color="auto" w:fill="FFFFFF"/>
        <w:spacing w:before="0" w:beforeAutospacing="0" w:after="0" w:afterAutospacing="0"/>
        <w:ind w:firstLine="710"/>
        <w:jc w:val="both"/>
        <w:rPr>
          <w:rStyle w:val="c3"/>
          <w:color w:val="000000"/>
        </w:rPr>
      </w:pPr>
      <w:r w:rsidRPr="00A90504">
        <w:rPr>
          <w:rStyle w:val="c3"/>
          <w:color w:val="000000"/>
        </w:rPr>
        <w:t>8. П</w:t>
      </w:r>
      <w:r w:rsidR="0008296F" w:rsidRPr="00A90504">
        <w:rPr>
          <w:rStyle w:val="c3"/>
          <w:color w:val="000000"/>
        </w:rPr>
        <w:t>оощрять желание создавать что- либо по собственному замыслу</w:t>
      </w:r>
    </w:p>
    <w:p w:rsidR="0008296F" w:rsidRPr="00A90504" w:rsidRDefault="0008296F" w:rsidP="0008296F">
      <w:pPr>
        <w:pStyle w:val="c4"/>
        <w:shd w:val="clear" w:color="auto" w:fill="FFFFFF"/>
        <w:spacing w:before="0" w:beforeAutospacing="0" w:after="0" w:afterAutospacing="0"/>
        <w:ind w:firstLine="710"/>
        <w:jc w:val="both"/>
        <w:rPr>
          <w:rFonts w:ascii="Calibri" w:hAnsi="Calibri" w:cs="Calibri"/>
          <w:color w:val="000000"/>
        </w:rPr>
      </w:pPr>
      <w:r w:rsidRPr="00A90504">
        <w:rPr>
          <w:rStyle w:val="c3"/>
          <w:color w:val="000000"/>
        </w:rPr>
        <w:t xml:space="preserve">9. </w:t>
      </w:r>
      <w:r w:rsidR="00791BDD" w:rsidRPr="00A90504">
        <w:rPr>
          <w:rStyle w:val="c3"/>
          <w:color w:val="000000"/>
        </w:rPr>
        <w:t xml:space="preserve">Показывать </w:t>
      </w:r>
      <w:r w:rsidRPr="00A90504">
        <w:rPr>
          <w:rStyle w:val="c3"/>
        </w:rPr>
        <w:t>личностный пример</w:t>
      </w:r>
      <w:r w:rsidRPr="00A90504">
        <w:rPr>
          <w:lang w:eastAsia="en-US"/>
        </w:rPr>
        <w:t xml:space="preserve"> </w:t>
      </w:r>
      <w:r w:rsidRPr="00A90504">
        <w:rPr>
          <w:color w:val="000000"/>
          <w:lang w:eastAsia="en-US"/>
        </w:rPr>
        <w:t>пед</w:t>
      </w:r>
      <w:r w:rsidR="00791BDD" w:rsidRPr="00A90504">
        <w:rPr>
          <w:color w:val="000000"/>
          <w:lang w:eastAsia="en-US"/>
        </w:rPr>
        <w:t>агогом</w:t>
      </w:r>
      <w:r w:rsidRPr="00A90504">
        <w:rPr>
          <w:rStyle w:val="c3"/>
          <w:color w:val="FF0000"/>
        </w:rPr>
        <w:t xml:space="preserve">  </w:t>
      </w:r>
      <w:r w:rsidRPr="00A90504">
        <w:rPr>
          <w:rStyle w:val="c3"/>
          <w:color w:val="000000"/>
        </w:rPr>
        <w:t>(использование грамотной правильной речи, отношение к собеседнику, настроение),</w:t>
      </w:r>
    </w:p>
    <w:p w:rsidR="0008296F" w:rsidRPr="00A90504" w:rsidRDefault="00791BDD" w:rsidP="0008296F">
      <w:pPr>
        <w:pStyle w:val="c4"/>
        <w:shd w:val="clear" w:color="auto" w:fill="FFFFFF"/>
        <w:spacing w:before="0" w:beforeAutospacing="0" w:after="0" w:afterAutospacing="0"/>
        <w:ind w:firstLine="710"/>
        <w:jc w:val="both"/>
        <w:rPr>
          <w:rFonts w:ascii="Calibri" w:hAnsi="Calibri" w:cs="Calibri"/>
          <w:color w:val="000000"/>
        </w:rPr>
      </w:pPr>
      <w:r w:rsidRPr="00A90504">
        <w:rPr>
          <w:rStyle w:val="c3"/>
          <w:color w:val="000000"/>
        </w:rPr>
        <w:t>10. Предоставить право</w:t>
      </w:r>
      <w:r w:rsidR="0008296F" w:rsidRPr="00A90504">
        <w:rPr>
          <w:rStyle w:val="c3"/>
          <w:color w:val="000000"/>
        </w:rPr>
        <w:t xml:space="preserve"> выбор</w:t>
      </w:r>
      <w:r w:rsidRPr="00A90504">
        <w:rPr>
          <w:rStyle w:val="c3"/>
          <w:color w:val="000000"/>
        </w:rPr>
        <w:t>а</w:t>
      </w:r>
      <w:r w:rsidR="0008296F" w:rsidRPr="00A90504">
        <w:rPr>
          <w:rStyle w:val="c3"/>
          <w:color w:val="000000"/>
        </w:rPr>
        <w:t xml:space="preserve"> партнера для действия, игры, роли и др.),</w:t>
      </w:r>
    </w:p>
    <w:p w:rsidR="0008296F" w:rsidRPr="00A90504" w:rsidRDefault="00B8065A" w:rsidP="0008296F">
      <w:pPr>
        <w:pStyle w:val="c4"/>
        <w:shd w:val="clear" w:color="auto" w:fill="FFFFFF"/>
        <w:spacing w:before="0" w:beforeAutospacing="0" w:after="0" w:afterAutospacing="0"/>
        <w:ind w:firstLine="710"/>
        <w:jc w:val="both"/>
        <w:rPr>
          <w:rFonts w:ascii="Calibri" w:hAnsi="Calibri" w:cs="Calibri"/>
          <w:color w:val="000000"/>
        </w:rPr>
      </w:pPr>
      <w:r w:rsidRPr="00A90504">
        <w:rPr>
          <w:rStyle w:val="c3"/>
          <w:color w:val="000000"/>
        </w:rPr>
        <w:t>11. П</w:t>
      </w:r>
      <w:r w:rsidR="00791BDD" w:rsidRPr="00A90504">
        <w:rPr>
          <w:rStyle w:val="c3"/>
          <w:color w:val="000000"/>
        </w:rPr>
        <w:t>редла</w:t>
      </w:r>
      <w:r w:rsidRPr="00A90504">
        <w:rPr>
          <w:rStyle w:val="c3"/>
          <w:color w:val="000000"/>
        </w:rPr>
        <w:t xml:space="preserve">гать альтернативу </w:t>
      </w:r>
      <w:r w:rsidR="0008296F" w:rsidRPr="00A90504">
        <w:rPr>
          <w:rStyle w:val="c3"/>
          <w:color w:val="000000"/>
        </w:rPr>
        <w:t>(другого способа, варианта действия).</w:t>
      </w:r>
    </w:p>
    <w:p w:rsidR="0008296F" w:rsidRPr="00A90504" w:rsidRDefault="00791BDD" w:rsidP="0008296F">
      <w:pPr>
        <w:pStyle w:val="c4"/>
        <w:shd w:val="clear" w:color="auto" w:fill="FFFFFF"/>
        <w:spacing w:before="0" w:beforeAutospacing="0" w:after="0" w:afterAutospacing="0"/>
        <w:ind w:firstLine="710"/>
        <w:jc w:val="both"/>
        <w:rPr>
          <w:rStyle w:val="c3"/>
          <w:rFonts w:ascii="Calibri" w:hAnsi="Calibri" w:cs="Calibri"/>
          <w:color w:val="000000"/>
        </w:rPr>
      </w:pPr>
      <w:r w:rsidRPr="00A90504">
        <w:rPr>
          <w:rStyle w:val="c3"/>
          <w:color w:val="000000"/>
        </w:rPr>
        <w:t>12.О</w:t>
      </w:r>
      <w:r w:rsidR="0008296F" w:rsidRPr="00A90504">
        <w:rPr>
          <w:rStyle w:val="c3"/>
          <w:color w:val="000000"/>
        </w:rPr>
        <w:t>бращаться к детям с просьбой продемонстрировать свои достижения и научить его добиваться таких же результатов сверстников,</w:t>
      </w:r>
    </w:p>
    <w:p w:rsidR="0008296F" w:rsidRPr="00A90504" w:rsidRDefault="00791BDD" w:rsidP="0008296F">
      <w:pPr>
        <w:pStyle w:val="c4"/>
        <w:shd w:val="clear" w:color="auto" w:fill="FFFFFF"/>
        <w:spacing w:before="0" w:beforeAutospacing="0" w:after="0" w:afterAutospacing="0"/>
        <w:ind w:firstLine="710"/>
        <w:jc w:val="both"/>
        <w:rPr>
          <w:color w:val="000000"/>
        </w:rPr>
      </w:pPr>
      <w:r w:rsidRPr="00A90504">
        <w:rPr>
          <w:rStyle w:val="c3"/>
          <w:color w:val="000000"/>
        </w:rPr>
        <w:t>13. П</w:t>
      </w:r>
      <w:r w:rsidR="0008296F" w:rsidRPr="00A90504">
        <w:rPr>
          <w:rStyle w:val="c3"/>
          <w:color w:val="000000"/>
        </w:rPr>
        <w:t>оощрять занятия двигательной активности,</w:t>
      </w:r>
    </w:p>
    <w:p w:rsidR="007D2DB7" w:rsidRPr="00A90504" w:rsidRDefault="00791BDD" w:rsidP="007D2DB7">
      <w:pPr>
        <w:pStyle w:val="c4"/>
        <w:shd w:val="clear" w:color="auto" w:fill="FFFFFF"/>
        <w:spacing w:before="0" w:beforeAutospacing="0" w:after="0" w:afterAutospacing="0"/>
        <w:ind w:firstLine="710"/>
        <w:jc w:val="both"/>
        <w:rPr>
          <w:rFonts w:ascii="Calibri" w:hAnsi="Calibri" w:cs="Calibri"/>
          <w:color w:val="000000"/>
        </w:rPr>
      </w:pPr>
      <w:r w:rsidRPr="00A90504">
        <w:rPr>
          <w:rStyle w:val="c3"/>
          <w:color w:val="000000"/>
        </w:rPr>
        <w:t>14. С</w:t>
      </w:r>
      <w:r w:rsidR="0008296F" w:rsidRPr="00A90504">
        <w:rPr>
          <w:rStyle w:val="c3"/>
          <w:color w:val="000000"/>
        </w:rPr>
        <w:t xml:space="preserve">оздавать в группе положительный </w:t>
      </w:r>
      <w:r w:rsidR="00FB170C" w:rsidRPr="00A90504">
        <w:rPr>
          <w:rStyle w:val="c3"/>
          <w:color w:val="000000"/>
        </w:rPr>
        <w:t>психологический климат</w:t>
      </w:r>
    </w:p>
    <w:p w:rsidR="00473303" w:rsidRPr="00A90504" w:rsidRDefault="00473303" w:rsidP="00426114">
      <w:pPr>
        <w:rPr>
          <w:rFonts w:eastAsia="Calibri"/>
          <w:lang w:eastAsia="en-US"/>
        </w:rPr>
      </w:pPr>
    </w:p>
    <w:p w:rsidR="00426114" w:rsidRPr="00A90504" w:rsidRDefault="00426114" w:rsidP="00426114">
      <w:pPr>
        <w:rPr>
          <w:rFonts w:eastAsia="Calibri"/>
          <w:b/>
          <w:lang w:eastAsia="en-US"/>
        </w:rPr>
      </w:pPr>
      <w:r w:rsidRPr="00A90504">
        <w:rPr>
          <w:b/>
          <w:lang w:eastAsia="en-US"/>
        </w:rPr>
        <w:t>2.4</w:t>
      </w:r>
      <w:r w:rsidRPr="00A90504">
        <w:rPr>
          <w:rFonts w:eastAsia="Calibri"/>
          <w:b/>
          <w:lang w:eastAsia="en-US"/>
        </w:rPr>
        <w:t xml:space="preserve">.Особенности взаимодействия </w:t>
      </w:r>
      <w:r w:rsidRPr="00A90504">
        <w:rPr>
          <w:b/>
          <w:lang w:eastAsia="en-US"/>
        </w:rPr>
        <w:t xml:space="preserve">педагогического коллектива </w:t>
      </w:r>
      <w:r w:rsidRPr="00A90504">
        <w:rPr>
          <w:rFonts w:eastAsia="Calibri"/>
          <w:b/>
          <w:lang w:eastAsia="en-US"/>
        </w:rPr>
        <w:t>с семьями воспитанников</w:t>
      </w:r>
    </w:p>
    <w:p w:rsidR="00FB170C" w:rsidRPr="00A90504" w:rsidRDefault="00FB170C" w:rsidP="00426114">
      <w:pPr>
        <w:rPr>
          <w:rFonts w:eastAsia="Calibri"/>
          <w:lang w:eastAsia="en-US"/>
        </w:rPr>
      </w:pPr>
    </w:p>
    <w:p w:rsidR="002E1C94" w:rsidRPr="00A90504" w:rsidRDefault="002E1C94" w:rsidP="002E1C94">
      <w:r w:rsidRPr="00A90504">
        <w:rPr>
          <w:i/>
        </w:rPr>
        <w:t xml:space="preserve">Цель </w:t>
      </w:r>
      <w:r w:rsidRPr="00A90504">
        <w:t xml:space="preserve">работы с родителями - создание условий для </w:t>
      </w:r>
      <w:r w:rsidR="00224F98" w:rsidRPr="00A90504">
        <w:t xml:space="preserve">выстраивания партнерских отношений </w:t>
      </w:r>
      <w:r w:rsidRPr="00A90504">
        <w:t xml:space="preserve"> с семьями воспитанников,  повышение педагогической компетентности родителей</w:t>
      </w:r>
      <w:r w:rsidR="00224F98" w:rsidRPr="00A90504">
        <w:t xml:space="preserve"> в области физического развития, направленных на профилактику  нарушения осанки и плоскостопия. </w:t>
      </w:r>
    </w:p>
    <w:p w:rsidR="002E1C94" w:rsidRPr="00A90504" w:rsidRDefault="002E1C94" w:rsidP="002E1C94">
      <w:pPr>
        <w:rPr>
          <w:i/>
        </w:rPr>
      </w:pPr>
      <w:r w:rsidRPr="00A90504">
        <w:rPr>
          <w:i/>
        </w:rPr>
        <w:t>Задачи:</w:t>
      </w:r>
    </w:p>
    <w:p w:rsidR="002E1C94" w:rsidRPr="00A90504" w:rsidRDefault="00791BDD" w:rsidP="00A90504">
      <w:pPr>
        <w:pStyle w:val="ae"/>
        <w:numPr>
          <w:ilvl w:val="0"/>
          <w:numId w:val="44"/>
        </w:numPr>
        <w:ind w:left="426" w:hanging="426"/>
      </w:pPr>
      <w:r w:rsidRPr="00A90504">
        <w:t>З</w:t>
      </w:r>
      <w:r w:rsidR="002E1C94" w:rsidRPr="00A90504">
        <w:t>накомить с возможностями в физическом развитии детей</w:t>
      </w:r>
      <w:r w:rsidR="00224F98" w:rsidRPr="00A90504">
        <w:t xml:space="preserve"> направленных на профилактику  нарушения осанки и плоскостопия</w:t>
      </w:r>
      <w:r w:rsidR="002E1C94" w:rsidRPr="00A90504">
        <w:t>;</w:t>
      </w:r>
    </w:p>
    <w:p w:rsidR="002E1C94" w:rsidRPr="00A90504" w:rsidRDefault="00791BDD" w:rsidP="00A90504">
      <w:pPr>
        <w:numPr>
          <w:ilvl w:val="0"/>
          <w:numId w:val="44"/>
        </w:numPr>
        <w:ind w:left="426" w:hanging="426"/>
      </w:pPr>
      <w:r w:rsidRPr="00A90504">
        <w:t>П</w:t>
      </w:r>
      <w:r w:rsidR="002E1C94" w:rsidRPr="00A90504">
        <w:t xml:space="preserve">оддерживать стремление родителей укреплять здоровье детей в детском саду и </w:t>
      </w:r>
      <w:r w:rsidR="00BC333E" w:rsidRPr="00A90504">
        <w:t xml:space="preserve">в </w:t>
      </w:r>
      <w:r w:rsidR="002E1C94" w:rsidRPr="00A90504">
        <w:t>дома</w:t>
      </w:r>
      <w:r w:rsidR="00BC333E" w:rsidRPr="00A90504">
        <w:t>шних условиях</w:t>
      </w:r>
      <w:r w:rsidR="002E1C94" w:rsidRPr="00A90504">
        <w:t>;</w:t>
      </w:r>
    </w:p>
    <w:p w:rsidR="00224F98" w:rsidRPr="00A90504" w:rsidRDefault="00791BDD" w:rsidP="00A90504">
      <w:pPr>
        <w:numPr>
          <w:ilvl w:val="0"/>
          <w:numId w:val="44"/>
        </w:numPr>
        <w:ind w:left="426" w:hanging="426"/>
      </w:pPr>
      <w:r w:rsidRPr="00A90504">
        <w:t>Ф</w:t>
      </w:r>
      <w:r w:rsidR="00224F98" w:rsidRPr="00A90504">
        <w:t>ормирова</w:t>
      </w:r>
      <w:r w:rsidR="00BC333E" w:rsidRPr="00A90504">
        <w:t>ть ценностное</w:t>
      </w:r>
      <w:r w:rsidR="00224F98" w:rsidRPr="00A90504">
        <w:t xml:space="preserve"> отношени</w:t>
      </w:r>
      <w:r w:rsidR="00BC333E" w:rsidRPr="00A90504">
        <w:t xml:space="preserve">е </w:t>
      </w:r>
      <w:r w:rsidR="00224F98" w:rsidRPr="00A90504">
        <w:t>к здоровью и здоровому образу жизни.</w:t>
      </w:r>
    </w:p>
    <w:p w:rsidR="002E1C94" w:rsidRPr="00A90504" w:rsidRDefault="00791BDD" w:rsidP="00A90504">
      <w:pPr>
        <w:numPr>
          <w:ilvl w:val="0"/>
          <w:numId w:val="44"/>
        </w:numPr>
        <w:ind w:left="426" w:hanging="426"/>
      </w:pPr>
      <w:r w:rsidRPr="00A90504">
        <w:t>И</w:t>
      </w:r>
      <w:r w:rsidR="002E1C94" w:rsidRPr="00A90504">
        <w:t>нформировать родителей о детских достижениях в области физического развития.</w:t>
      </w:r>
    </w:p>
    <w:p w:rsidR="00BC333E" w:rsidRPr="00A90504" w:rsidRDefault="00791BDD" w:rsidP="00A90504">
      <w:pPr>
        <w:numPr>
          <w:ilvl w:val="0"/>
          <w:numId w:val="44"/>
        </w:numPr>
        <w:ind w:left="426" w:hanging="426"/>
      </w:pPr>
      <w:r w:rsidRPr="00A90504">
        <w:t>Вырабатывать единство</w:t>
      </w:r>
      <w:r w:rsidR="00BC333E" w:rsidRPr="00A90504">
        <w:t xml:space="preserve"> в подходе к оздоровлению детей в дошкольном учреждении и дома. </w:t>
      </w:r>
    </w:p>
    <w:p w:rsidR="00426114" w:rsidRPr="00A90504" w:rsidRDefault="00426114"/>
    <w:tbl>
      <w:tblPr>
        <w:tblStyle w:val="TableNormal"/>
        <w:tblW w:w="1461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5"/>
        <w:gridCol w:w="3800"/>
        <w:gridCol w:w="7976"/>
      </w:tblGrid>
      <w:tr w:rsidR="003A6E0E" w:rsidRPr="00A90504" w:rsidTr="00A02D04">
        <w:trPr>
          <w:trHeight w:val="552"/>
        </w:trPr>
        <w:tc>
          <w:tcPr>
            <w:tcW w:w="2835" w:type="dxa"/>
            <w:tcBorders>
              <w:top w:val="single" w:sz="4" w:space="0" w:color="000000"/>
              <w:left w:val="single" w:sz="4" w:space="0" w:color="000000"/>
              <w:bottom w:val="single" w:sz="4" w:space="0" w:color="000000"/>
              <w:right w:val="single" w:sz="4" w:space="0" w:color="000000"/>
            </w:tcBorders>
            <w:hideMark/>
          </w:tcPr>
          <w:p w:rsidR="003A6E0E" w:rsidRPr="00A90504" w:rsidRDefault="003A6E0E">
            <w:pPr>
              <w:pStyle w:val="TableParagraph"/>
              <w:spacing w:line="273" w:lineRule="exact"/>
              <w:ind w:left="505" w:right="492"/>
              <w:jc w:val="center"/>
              <w:rPr>
                <w:b/>
                <w:sz w:val="24"/>
                <w:szCs w:val="24"/>
                <w:lang w:val="ru-RU"/>
              </w:rPr>
            </w:pPr>
            <w:r w:rsidRPr="00A90504">
              <w:rPr>
                <w:b/>
                <w:sz w:val="24"/>
                <w:szCs w:val="24"/>
                <w:lang w:val="ru-RU"/>
              </w:rPr>
              <w:t>Направления</w:t>
            </w:r>
          </w:p>
          <w:p w:rsidR="003A6E0E" w:rsidRPr="00A90504" w:rsidRDefault="003A6E0E">
            <w:pPr>
              <w:pStyle w:val="TableParagraph"/>
              <w:spacing w:before="2" w:line="257" w:lineRule="exact"/>
              <w:ind w:left="505" w:right="492"/>
              <w:jc w:val="center"/>
              <w:rPr>
                <w:b/>
                <w:sz w:val="24"/>
                <w:szCs w:val="24"/>
                <w:lang w:val="ru-RU"/>
              </w:rPr>
            </w:pPr>
            <w:r w:rsidRPr="00A90504">
              <w:rPr>
                <w:b/>
                <w:sz w:val="24"/>
                <w:szCs w:val="24"/>
                <w:lang w:val="ru-RU"/>
              </w:rPr>
              <w:t>взаимодействия</w:t>
            </w:r>
          </w:p>
        </w:tc>
        <w:tc>
          <w:tcPr>
            <w:tcW w:w="3800" w:type="dxa"/>
            <w:tcBorders>
              <w:top w:val="single" w:sz="4" w:space="0" w:color="000000"/>
              <w:left w:val="single" w:sz="4" w:space="0" w:color="000000"/>
              <w:bottom w:val="single" w:sz="4" w:space="0" w:color="000000"/>
              <w:right w:val="single" w:sz="4" w:space="0" w:color="000000"/>
            </w:tcBorders>
            <w:hideMark/>
          </w:tcPr>
          <w:p w:rsidR="003A6E0E" w:rsidRPr="00A90504" w:rsidRDefault="003A6E0E">
            <w:pPr>
              <w:pStyle w:val="TableParagraph"/>
              <w:spacing w:line="273" w:lineRule="exact"/>
              <w:ind w:left="1154" w:right="1150"/>
              <w:jc w:val="center"/>
              <w:rPr>
                <w:b/>
                <w:sz w:val="24"/>
                <w:szCs w:val="24"/>
                <w:lang w:val="ru-RU"/>
              </w:rPr>
            </w:pPr>
            <w:r w:rsidRPr="00A90504">
              <w:rPr>
                <w:b/>
                <w:sz w:val="24"/>
                <w:szCs w:val="24"/>
                <w:lang w:val="ru-RU"/>
              </w:rPr>
              <w:t>Задачи</w:t>
            </w:r>
          </w:p>
        </w:tc>
        <w:tc>
          <w:tcPr>
            <w:tcW w:w="7976" w:type="dxa"/>
            <w:tcBorders>
              <w:top w:val="single" w:sz="4" w:space="0" w:color="000000"/>
              <w:left w:val="single" w:sz="4" w:space="0" w:color="000000"/>
              <w:bottom w:val="single" w:sz="4" w:space="0" w:color="000000"/>
              <w:right w:val="single" w:sz="4" w:space="0" w:color="000000"/>
            </w:tcBorders>
            <w:hideMark/>
          </w:tcPr>
          <w:p w:rsidR="003A6E0E" w:rsidRPr="00A90504" w:rsidRDefault="003A6E0E" w:rsidP="003A6E0E">
            <w:pPr>
              <w:pStyle w:val="TableParagraph"/>
              <w:spacing w:line="273" w:lineRule="exact"/>
              <w:ind w:right="1985"/>
              <w:jc w:val="center"/>
              <w:rPr>
                <w:b/>
                <w:sz w:val="24"/>
                <w:szCs w:val="24"/>
                <w:lang w:val="ru-RU"/>
              </w:rPr>
            </w:pPr>
            <w:r w:rsidRPr="00A90504">
              <w:rPr>
                <w:b/>
                <w:sz w:val="24"/>
                <w:szCs w:val="24"/>
                <w:lang w:val="ru-RU"/>
              </w:rPr>
              <w:t>Содержание</w:t>
            </w:r>
            <w:r w:rsidRPr="00A90504">
              <w:rPr>
                <w:b/>
                <w:spacing w:val="-3"/>
                <w:sz w:val="24"/>
                <w:szCs w:val="24"/>
                <w:lang w:val="ru-RU"/>
              </w:rPr>
              <w:t xml:space="preserve">  </w:t>
            </w:r>
            <w:r w:rsidRPr="00A90504">
              <w:rPr>
                <w:b/>
                <w:sz w:val="24"/>
                <w:szCs w:val="24"/>
                <w:lang w:val="ru-RU"/>
              </w:rPr>
              <w:t>деятельности</w:t>
            </w:r>
          </w:p>
        </w:tc>
      </w:tr>
      <w:tr w:rsidR="003A6E0E" w:rsidRPr="00A90504" w:rsidTr="00A02D04">
        <w:trPr>
          <w:trHeight w:val="552"/>
        </w:trPr>
        <w:tc>
          <w:tcPr>
            <w:tcW w:w="2835" w:type="dxa"/>
            <w:tcBorders>
              <w:top w:val="single" w:sz="4" w:space="0" w:color="000000"/>
              <w:left w:val="single" w:sz="4" w:space="0" w:color="000000"/>
              <w:bottom w:val="single" w:sz="4" w:space="0" w:color="000000"/>
              <w:right w:val="single" w:sz="4" w:space="0" w:color="000000"/>
            </w:tcBorders>
          </w:tcPr>
          <w:p w:rsidR="003A6E0E" w:rsidRPr="00A90504" w:rsidRDefault="003A6E0E" w:rsidP="003A6E0E">
            <w:pPr>
              <w:pStyle w:val="TableParagraph"/>
              <w:spacing w:line="254" w:lineRule="exact"/>
              <w:ind w:left="505" w:right="492"/>
              <w:jc w:val="center"/>
              <w:rPr>
                <w:sz w:val="24"/>
                <w:szCs w:val="24"/>
                <w:lang w:val="ru-RU"/>
              </w:rPr>
            </w:pPr>
            <w:r w:rsidRPr="00A90504">
              <w:rPr>
                <w:sz w:val="24"/>
                <w:szCs w:val="24"/>
                <w:lang w:val="ru-RU"/>
              </w:rPr>
              <w:t>Информационно-</w:t>
            </w:r>
          </w:p>
          <w:p w:rsidR="003A6E0E" w:rsidRPr="00A90504" w:rsidRDefault="003A6E0E" w:rsidP="003A6E0E">
            <w:pPr>
              <w:pStyle w:val="TableParagraph"/>
              <w:spacing w:line="256" w:lineRule="exact"/>
              <w:ind w:left="504" w:right="492"/>
              <w:jc w:val="center"/>
              <w:rPr>
                <w:sz w:val="24"/>
                <w:szCs w:val="24"/>
                <w:lang w:val="ru-RU"/>
              </w:rPr>
            </w:pPr>
            <w:r w:rsidRPr="00A90504">
              <w:rPr>
                <w:sz w:val="24"/>
                <w:szCs w:val="24"/>
                <w:lang w:val="ru-RU"/>
              </w:rPr>
              <w:t>аналитическая</w:t>
            </w:r>
            <w:r w:rsidRPr="00A90504">
              <w:rPr>
                <w:spacing w:val="-1"/>
                <w:sz w:val="24"/>
                <w:szCs w:val="24"/>
                <w:lang w:val="ru-RU"/>
              </w:rPr>
              <w:t xml:space="preserve"> </w:t>
            </w:r>
            <w:r w:rsidRPr="00A90504">
              <w:rPr>
                <w:sz w:val="24"/>
                <w:szCs w:val="24"/>
                <w:lang w:val="ru-RU"/>
              </w:rPr>
              <w:t>и</w:t>
            </w:r>
          </w:p>
          <w:p w:rsidR="003A6E0E" w:rsidRPr="00A90504" w:rsidRDefault="003A6E0E" w:rsidP="003A6E0E">
            <w:pPr>
              <w:pStyle w:val="TableParagraph"/>
              <w:spacing w:line="259" w:lineRule="exact"/>
              <w:ind w:left="504" w:right="492"/>
              <w:jc w:val="center"/>
              <w:rPr>
                <w:sz w:val="24"/>
                <w:szCs w:val="24"/>
                <w:lang w:val="ru-RU"/>
              </w:rPr>
            </w:pPr>
            <w:r w:rsidRPr="00A90504">
              <w:rPr>
                <w:sz w:val="24"/>
                <w:szCs w:val="24"/>
                <w:lang w:val="ru-RU"/>
              </w:rPr>
              <w:t>диагностическая</w:t>
            </w:r>
          </w:p>
          <w:p w:rsidR="003A6E0E" w:rsidRPr="00A90504" w:rsidRDefault="003A6E0E" w:rsidP="003A6E0E">
            <w:pPr>
              <w:pStyle w:val="TableParagraph"/>
              <w:spacing w:line="273" w:lineRule="exact"/>
              <w:ind w:left="505" w:right="492"/>
              <w:jc w:val="center"/>
              <w:rPr>
                <w:b/>
                <w:sz w:val="24"/>
                <w:szCs w:val="24"/>
                <w:lang w:val="ru-RU"/>
              </w:rPr>
            </w:pPr>
            <w:r w:rsidRPr="00A90504">
              <w:rPr>
                <w:sz w:val="24"/>
                <w:szCs w:val="24"/>
                <w:lang w:val="ru-RU"/>
              </w:rPr>
              <w:t>деятельность</w:t>
            </w:r>
          </w:p>
        </w:tc>
        <w:tc>
          <w:tcPr>
            <w:tcW w:w="3800" w:type="dxa"/>
            <w:tcBorders>
              <w:top w:val="single" w:sz="4" w:space="0" w:color="000000"/>
              <w:left w:val="single" w:sz="4" w:space="0" w:color="000000"/>
              <w:bottom w:val="single" w:sz="4" w:space="0" w:color="000000"/>
              <w:right w:val="single" w:sz="4" w:space="0" w:color="000000"/>
            </w:tcBorders>
          </w:tcPr>
          <w:p w:rsidR="003A6E0E" w:rsidRPr="00A90504" w:rsidRDefault="003A6E0E" w:rsidP="003A6E0E">
            <w:pPr>
              <w:pStyle w:val="TableParagraph"/>
              <w:spacing w:line="254" w:lineRule="exact"/>
              <w:ind w:left="105"/>
              <w:jc w:val="center"/>
              <w:rPr>
                <w:sz w:val="24"/>
                <w:szCs w:val="24"/>
                <w:lang w:val="ru-RU"/>
              </w:rPr>
            </w:pPr>
            <w:r w:rsidRPr="00A90504">
              <w:rPr>
                <w:sz w:val="24"/>
                <w:szCs w:val="24"/>
                <w:lang w:val="ru-RU"/>
              </w:rPr>
              <w:t>Создать</w:t>
            </w:r>
            <w:r w:rsidRPr="00A90504">
              <w:rPr>
                <w:spacing w:val="12"/>
                <w:sz w:val="24"/>
                <w:szCs w:val="24"/>
                <w:lang w:val="ru-RU"/>
              </w:rPr>
              <w:t xml:space="preserve"> </w:t>
            </w:r>
            <w:r w:rsidRPr="00A90504">
              <w:rPr>
                <w:sz w:val="24"/>
                <w:szCs w:val="24"/>
                <w:lang w:val="ru-RU"/>
              </w:rPr>
              <w:t>систему</w:t>
            </w:r>
            <w:r w:rsidRPr="00A90504">
              <w:rPr>
                <w:spacing w:val="60"/>
                <w:sz w:val="24"/>
                <w:szCs w:val="24"/>
                <w:lang w:val="ru-RU"/>
              </w:rPr>
              <w:t xml:space="preserve"> </w:t>
            </w:r>
            <w:r w:rsidRPr="00A90504">
              <w:rPr>
                <w:sz w:val="24"/>
                <w:szCs w:val="24"/>
                <w:lang w:val="ru-RU"/>
              </w:rPr>
              <w:t>изучения,</w:t>
            </w:r>
          </w:p>
          <w:p w:rsidR="003A6E0E" w:rsidRPr="00A90504" w:rsidRDefault="003A6E0E" w:rsidP="003A6E0E">
            <w:pPr>
              <w:pStyle w:val="TableParagraph"/>
              <w:tabs>
                <w:tab w:val="left" w:pos="1247"/>
                <w:tab w:val="left" w:pos="2886"/>
              </w:tabs>
              <w:spacing w:line="256" w:lineRule="exact"/>
              <w:ind w:left="105"/>
              <w:jc w:val="center"/>
              <w:rPr>
                <w:sz w:val="24"/>
                <w:szCs w:val="24"/>
                <w:lang w:val="ru-RU"/>
              </w:rPr>
            </w:pPr>
            <w:r w:rsidRPr="00A90504">
              <w:rPr>
                <w:sz w:val="24"/>
                <w:szCs w:val="24"/>
                <w:lang w:val="ru-RU"/>
              </w:rPr>
              <w:t>анализа</w:t>
            </w:r>
            <w:r w:rsidRPr="00A90504">
              <w:rPr>
                <w:sz w:val="24"/>
                <w:szCs w:val="24"/>
                <w:lang w:val="ru-RU"/>
              </w:rPr>
              <w:tab/>
              <w:t>информации</w:t>
            </w:r>
            <w:r w:rsidRPr="00A90504">
              <w:rPr>
                <w:sz w:val="24"/>
                <w:szCs w:val="24"/>
                <w:lang w:val="ru-RU"/>
              </w:rPr>
              <w:tab/>
              <w:t>о</w:t>
            </w:r>
          </w:p>
          <w:p w:rsidR="003A6E0E" w:rsidRPr="00A90504" w:rsidRDefault="003A6E0E" w:rsidP="003A6E0E">
            <w:pPr>
              <w:pStyle w:val="TableParagraph"/>
              <w:spacing w:line="273" w:lineRule="exact"/>
              <w:ind w:left="-531"/>
              <w:jc w:val="center"/>
              <w:rPr>
                <w:b/>
                <w:sz w:val="24"/>
                <w:szCs w:val="24"/>
                <w:lang w:val="ru-RU"/>
              </w:rPr>
            </w:pPr>
            <w:r w:rsidRPr="00A90504">
              <w:rPr>
                <w:sz w:val="24"/>
                <w:szCs w:val="24"/>
                <w:lang w:val="ru-RU"/>
              </w:rPr>
              <w:t>семье</w:t>
            </w:r>
            <w:r w:rsidRPr="00A90504">
              <w:rPr>
                <w:spacing w:val="-1"/>
                <w:sz w:val="24"/>
                <w:szCs w:val="24"/>
                <w:lang w:val="ru-RU"/>
              </w:rPr>
              <w:t xml:space="preserve"> </w:t>
            </w:r>
            <w:r w:rsidRPr="00A90504">
              <w:rPr>
                <w:sz w:val="24"/>
                <w:szCs w:val="24"/>
                <w:lang w:val="ru-RU"/>
              </w:rPr>
              <w:t>и</w:t>
            </w:r>
            <w:r w:rsidRPr="00A90504">
              <w:rPr>
                <w:spacing w:val="1"/>
                <w:sz w:val="24"/>
                <w:szCs w:val="24"/>
                <w:lang w:val="ru-RU"/>
              </w:rPr>
              <w:t xml:space="preserve"> </w:t>
            </w:r>
            <w:r w:rsidRPr="00A90504">
              <w:rPr>
                <w:sz w:val="24"/>
                <w:szCs w:val="24"/>
                <w:lang w:val="ru-RU"/>
              </w:rPr>
              <w:t>ребёнке</w:t>
            </w:r>
            <w:r w:rsidRPr="00A90504">
              <w:rPr>
                <w:spacing w:val="-1"/>
                <w:sz w:val="24"/>
                <w:szCs w:val="24"/>
                <w:lang w:val="ru-RU"/>
              </w:rPr>
              <w:t xml:space="preserve"> </w:t>
            </w:r>
            <w:r w:rsidRPr="00A90504">
              <w:rPr>
                <w:sz w:val="24"/>
                <w:szCs w:val="24"/>
                <w:lang w:val="ru-RU"/>
              </w:rPr>
              <w:t>в</w:t>
            </w:r>
            <w:r w:rsidRPr="00A90504">
              <w:rPr>
                <w:spacing w:val="-3"/>
                <w:sz w:val="24"/>
                <w:szCs w:val="24"/>
                <w:lang w:val="ru-RU"/>
              </w:rPr>
              <w:t xml:space="preserve"> </w:t>
            </w:r>
            <w:r w:rsidRPr="00A90504">
              <w:rPr>
                <w:sz w:val="24"/>
                <w:szCs w:val="24"/>
                <w:lang w:val="ru-RU"/>
              </w:rPr>
              <w:t>ДОУ.</w:t>
            </w:r>
          </w:p>
        </w:tc>
        <w:tc>
          <w:tcPr>
            <w:tcW w:w="7976" w:type="dxa"/>
            <w:tcBorders>
              <w:top w:val="single" w:sz="4" w:space="0" w:color="000000"/>
              <w:left w:val="single" w:sz="4" w:space="0" w:color="000000"/>
              <w:bottom w:val="single" w:sz="4" w:space="0" w:color="000000"/>
              <w:right w:val="single" w:sz="4" w:space="0" w:color="000000"/>
            </w:tcBorders>
          </w:tcPr>
          <w:p w:rsidR="003A6E0E" w:rsidRPr="00A90504" w:rsidRDefault="00DF507D" w:rsidP="00DF507D">
            <w:pPr>
              <w:pStyle w:val="TableParagraph"/>
              <w:spacing w:line="254" w:lineRule="exact"/>
              <w:ind w:left="111"/>
              <w:jc w:val="both"/>
              <w:rPr>
                <w:sz w:val="24"/>
                <w:szCs w:val="24"/>
                <w:lang w:val="ru-RU"/>
              </w:rPr>
            </w:pPr>
            <w:r w:rsidRPr="00A90504">
              <w:rPr>
                <w:sz w:val="24"/>
                <w:szCs w:val="24"/>
                <w:lang w:val="ru-RU"/>
              </w:rPr>
              <w:t>Система</w:t>
            </w:r>
            <w:r w:rsidRPr="00A90504">
              <w:rPr>
                <w:spacing w:val="53"/>
                <w:sz w:val="24"/>
                <w:szCs w:val="24"/>
                <w:lang w:val="ru-RU"/>
              </w:rPr>
              <w:t xml:space="preserve"> </w:t>
            </w:r>
            <w:r w:rsidRPr="00A90504">
              <w:rPr>
                <w:sz w:val="24"/>
                <w:szCs w:val="24"/>
                <w:lang w:val="ru-RU"/>
              </w:rPr>
              <w:t>изучения,</w:t>
            </w:r>
            <w:r w:rsidRPr="00A90504">
              <w:rPr>
                <w:spacing w:val="57"/>
                <w:sz w:val="24"/>
                <w:szCs w:val="24"/>
                <w:lang w:val="ru-RU"/>
              </w:rPr>
              <w:t xml:space="preserve"> </w:t>
            </w:r>
            <w:r w:rsidRPr="00A90504">
              <w:rPr>
                <w:sz w:val="24"/>
                <w:szCs w:val="24"/>
                <w:lang w:val="ru-RU"/>
              </w:rPr>
              <w:t>анализа</w:t>
            </w:r>
            <w:r w:rsidRPr="00A90504">
              <w:rPr>
                <w:spacing w:val="50"/>
                <w:sz w:val="24"/>
                <w:szCs w:val="24"/>
                <w:lang w:val="ru-RU"/>
              </w:rPr>
              <w:t xml:space="preserve"> </w:t>
            </w:r>
            <w:r w:rsidRPr="00A90504">
              <w:rPr>
                <w:sz w:val="24"/>
                <w:szCs w:val="24"/>
                <w:lang w:val="ru-RU"/>
              </w:rPr>
              <w:t>и</w:t>
            </w:r>
            <w:r w:rsidRPr="00A90504">
              <w:rPr>
                <w:spacing w:val="55"/>
                <w:sz w:val="24"/>
                <w:szCs w:val="24"/>
                <w:lang w:val="ru-RU"/>
              </w:rPr>
              <w:t xml:space="preserve"> </w:t>
            </w:r>
            <w:r w:rsidRPr="00A90504">
              <w:rPr>
                <w:sz w:val="24"/>
                <w:szCs w:val="24"/>
                <w:lang w:val="ru-RU"/>
              </w:rPr>
              <w:t>прогнозирования</w:t>
            </w:r>
            <w:r w:rsidRPr="00A90504">
              <w:rPr>
                <w:spacing w:val="55"/>
                <w:sz w:val="24"/>
                <w:szCs w:val="24"/>
                <w:lang w:val="ru-RU"/>
              </w:rPr>
              <w:t xml:space="preserve"> </w:t>
            </w:r>
            <w:r w:rsidRPr="00A90504">
              <w:rPr>
                <w:sz w:val="24"/>
                <w:szCs w:val="24"/>
                <w:lang w:val="ru-RU"/>
              </w:rPr>
              <w:t>дальнейшей</w:t>
            </w:r>
            <w:r w:rsidRPr="00A90504">
              <w:rPr>
                <w:spacing w:val="56"/>
                <w:sz w:val="24"/>
                <w:szCs w:val="24"/>
                <w:lang w:val="ru-RU"/>
              </w:rPr>
              <w:t xml:space="preserve"> </w:t>
            </w:r>
            <w:r w:rsidRPr="00A90504">
              <w:rPr>
                <w:sz w:val="24"/>
                <w:szCs w:val="24"/>
                <w:lang w:val="ru-RU"/>
              </w:rPr>
              <w:t>деятельности</w:t>
            </w:r>
            <w:r w:rsidRPr="00A90504">
              <w:rPr>
                <w:spacing w:val="52"/>
                <w:sz w:val="24"/>
                <w:szCs w:val="24"/>
                <w:lang w:val="ru-RU"/>
              </w:rPr>
              <w:t xml:space="preserve"> </w:t>
            </w:r>
            <w:r w:rsidRPr="00A90504">
              <w:rPr>
                <w:sz w:val="24"/>
                <w:szCs w:val="24"/>
                <w:lang w:val="ru-RU"/>
              </w:rPr>
              <w:t>с</w:t>
            </w:r>
            <w:r w:rsidRPr="00A90504">
              <w:rPr>
                <w:spacing w:val="53"/>
                <w:sz w:val="24"/>
                <w:szCs w:val="24"/>
                <w:lang w:val="ru-RU"/>
              </w:rPr>
              <w:t xml:space="preserve"> </w:t>
            </w:r>
            <w:r w:rsidRPr="00A90504">
              <w:rPr>
                <w:sz w:val="24"/>
                <w:szCs w:val="24"/>
                <w:lang w:val="ru-RU"/>
              </w:rPr>
              <w:t>семьями воспитанников</w:t>
            </w:r>
            <w:r w:rsidRPr="00A90504">
              <w:rPr>
                <w:sz w:val="24"/>
                <w:szCs w:val="24"/>
                <w:lang w:val="ru-RU"/>
              </w:rPr>
              <w:tab/>
              <w:t>в</w:t>
            </w:r>
            <w:r w:rsidRPr="00A90504">
              <w:rPr>
                <w:sz w:val="24"/>
                <w:szCs w:val="24"/>
                <w:lang w:val="ru-RU"/>
              </w:rPr>
              <w:tab/>
              <w:t>ДОУ</w:t>
            </w:r>
            <w:r w:rsidRPr="00A90504">
              <w:rPr>
                <w:sz w:val="24"/>
                <w:szCs w:val="24"/>
                <w:lang w:val="ru-RU"/>
              </w:rPr>
              <w:tab/>
              <w:t>для</w:t>
            </w:r>
            <w:r w:rsidRPr="00A90504">
              <w:rPr>
                <w:sz w:val="24"/>
                <w:szCs w:val="24"/>
                <w:lang w:val="ru-RU"/>
              </w:rPr>
              <w:tab/>
              <w:t>реализации:</w:t>
            </w:r>
            <w:r w:rsidRPr="00A90504">
              <w:rPr>
                <w:sz w:val="24"/>
                <w:szCs w:val="24"/>
                <w:lang w:val="ru-RU"/>
              </w:rPr>
              <w:tab/>
              <w:t>потребностей родителей</w:t>
            </w:r>
            <w:r w:rsidRPr="00A90504">
              <w:rPr>
                <w:sz w:val="24"/>
                <w:szCs w:val="24"/>
                <w:lang w:val="ru-RU"/>
              </w:rPr>
              <w:tab/>
              <w:t>в</w:t>
            </w:r>
            <w:r w:rsidRPr="00A90504">
              <w:rPr>
                <w:sz w:val="24"/>
                <w:szCs w:val="24"/>
                <w:lang w:val="ru-RU"/>
              </w:rPr>
              <w:tab/>
              <w:t>получении оздоровительных</w:t>
            </w:r>
            <w:r w:rsidRPr="00A90504">
              <w:rPr>
                <w:spacing w:val="-6"/>
                <w:sz w:val="24"/>
                <w:szCs w:val="24"/>
                <w:lang w:val="ru-RU"/>
              </w:rPr>
              <w:t xml:space="preserve"> </w:t>
            </w:r>
            <w:r w:rsidRPr="00A90504">
              <w:rPr>
                <w:sz w:val="24"/>
                <w:szCs w:val="24"/>
                <w:lang w:val="ru-RU"/>
              </w:rPr>
              <w:t>услуг в рамках  физического развития дошкольников (корригирующей гимнастики».</w:t>
            </w:r>
          </w:p>
        </w:tc>
      </w:tr>
      <w:tr w:rsidR="00DF507D" w:rsidRPr="00A90504" w:rsidTr="00A02D04">
        <w:trPr>
          <w:trHeight w:val="552"/>
        </w:trPr>
        <w:tc>
          <w:tcPr>
            <w:tcW w:w="2835" w:type="dxa"/>
            <w:tcBorders>
              <w:top w:val="single" w:sz="4" w:space="0" w:color="000000"/>
              <w:left w:val="single" w:sz="4" w:space="0" w:color="000000"/>
              <w:bottom w:val="single" w:sz="4" w:space="0" w:color="000000"/>
              <w:right w:val="single" w:sz="4" w:space="0" w:color="000000"/>
            </w:tcBorders>
          </w:tcPr>
          <w:p w:rsidR="00DF507D" w:rsidRPr="00A90504" w:rsidRDefault="00DF507D" w:rsidP="003A6E0E">
            <w:pPr>
              <w:pStyle w:val="TableParagraph"/>
              <w:spacing w:line="254" w:lineRule="exact"/>
              <w:ind w:left="505" w:right="492"/>
              <w:jc w:val="center"/>
              <w:rPr>
                <w:sz w:val="24"/>
                <w:szCs w:val="24"/>
              </w:rPr>
            </w:pPr>
            <w:proofErr w:type="spellStart"/>
            <w:r w:rsidRPr="00A90504">
              <w:rPr>
                <w:spacing w:val="-1"/>
                <w:sz w:val="24"/>
                <w:szCs w:val="24"/>
              </w:rPr>
              <w:lastRenderedPageBreak/>
              <w:t>Просветительскя</w:t>
            </w:r>
            <w:proofErr w:type="spellEnd"/>
            <w:r w:rsidRPr="00A90504">
              <w:rPr>
                <w:spacing w:val="-1"/>
                <w:sz w:val="24"/>
                <w:szCs w:val="24"/>
                <w:lang w:val="ru-RU"/>
              </w:rPr>
              <w:t xml:space="preserve"> </w:t>
            </w:r>
            <w:r w:rsidRPr="00A90504">
              <w:rPr>
                <w:spacing w:val="-57"/>
                <w:sz w:val="24"/>
                <w:szCs w:val="24"/>
              </w:rPr>
              <w:t xml:space="preserve"> </w:t>
            </w:r>
            <w:proofErr w:type="spellStart"/>
            <w:r w:rsidRPr="00A90504">
              <w:rPr>
                <w:sz w:val="24"/>
                <w:szCs w:val="24"/>
              </w:rPr>
              <w:t>деятельность</w:t>
            </w:r>
            <w:proofErr w:type="spellEnd"/>
          </w:p>
        </w:tc>
        <w:tc>
          <w:tcPr>
            <w:tcW w:w="3800" w:type="dxa"/>
            <w:tcBorders>
              <w:top w:val="single" w:sz="4" w:space="0" w:color="000000"/>
              <w:left w:val="single" w:sz="4" w:space="0" w:color="000000"/>
              <w:bottom w:val="single" w:sz="4" w:space="0" w:color="000000"/>
              <w:right w:val="single" w:sz="4" w:space="0" w:color="000000"/>
            </w:tcBorders>
          </w:tcPr>
          <w:p w:rsidR="00DF507D" w:rsidRPr="00A90504" w:rsidRDefault="00DF507D" w:rsidP="00DF507D">
            <w:pPr>
              <w:pStyle w:val="TableParagraph"/>
              <w:ind w:left="105" w:right="93"/>
              <w:jc w:val="both"/>
              <w:rPr>
                <w:sz w:val="24"/>
                <w:szCs w:val="24"/>
                <w:lang w:val="ru-RU"/>
              </w:rPr>
            </w:pPr>
            <w:r w:rsidRPr="00A90504">
              <w:rPr>
                <w:sz w:val="24"/>
                <w:szCs w:val="24"/>
                <w:lang w:val="ru-RU"/>
              </w:rPr>
              <w:t>Повышать</w:t>
            </w:r>
            <w:r w:rsidRPr="00A90504">
              <w:rPr>
                <w:spacing w:val="1"/>
                <w:sz w:val="24"/>
                <w:szCs w:val="24"/>
                <w:lang w:val="ru-RU"/>
              </w:rPr>
              <w:t xml:space="preserve"> </w:t>
            </w:r>
            <w:r w:rsidRPr="00A90504">
              <w:rPr>
                <w:sz w:val="24"/>
                <w:szCs w:val="24"/>
                <w:lang w:val="ru-RU"/>
              </w:rPr>
              <w:t>компетентность</w:t>
            </w:r>
            <w:r w:rsidRPr="00A90504">
              <w:rPr>
                <w:spacing w:val="-57"/>
                <w:sz w:val="24"/>
                <w:szCs w:val="24"/>
                <w:lang w:val="ru-RU"/>
              </w:rPr>
              <w:t xml:space="preserve"> </w:t>
            </w:r>
            <w:r w:rsidRPr="00A90504">
              <w:rPr>
                <w:sz w:val="24"/>
                <w:szCs w:val="24"/>
                <w:lang w:val="ru-RU"/>
              </w:rPr>
              <w:t>родителей</w:t>
            </w:r>
            <w:r w:rsidRPr="00A90504">
              <w:rPr>
                <w:spacing w:val="1"/>
                <w:sz w:val="24"/>
                <w:szCs w:val="24"/>
                <w:lang w:val="ru-RU"/>
              </w:rPr>
              <w:t xml:space="preserve"> </w:t>
            </w:r>
            <w:r w:rsidRPr="00A90504">
              <w:rPr>
                <w:sz w:val="24"/>
                <w:szCs w:val="24"/>
                <w:lang w:val="ru-RU"/>
              </w:rPr>
              <w:t>в</w:t>
            </w:r>
            <w:r w:rsidRPr="00A90504">
              <w:rPr>
                <w:spacing w:val="1"/>
                <w:sz w:val="24"/>
                <w:szCs w:val="24"/>
                <w:lang w:val="ru-RU"/>
              </w:rPr>
              <w:t xml:space="preserve"> </w:t>
            </w:r>
            <w:r w:rsidRPr="00A90504">
              <w:rPr>
                <w:sz w:val="24"/>
                <w:szCs w:val="24"/>
                <w:lang w:val="ru-RU"/>
              </w:rPr>
              <w:t>вопросах</w:t>
            </w:r>
            <w:r w:rsidRPr="00A90504">
              <w:rPr>
                <w:spacing w:val="1"/>
                <w:sz w:val="24"/>
                <w:szCs w:val="24"/>
                <w:lang w:val="ru-RU"/>
              </w:rPr>
              <w:t xml:space="preserve"> </w:t>
            </w:r>
            <w:r w:rsidRPr="00A90504">
              <w:rPr>
                <w:sz w:val="24"/>
                <w:szCs w:val="24"/>
                <w:lang w:val="ru-RU"/>
              </w:rPr>
              <w:t>воспитания</w:t>
            </w:r>
            <w:r w:rsidRPr="00A90504">
              <w:rPr>
                <w:spacing w:val="1"/>
                <w:sz w:val="24"/>
                <w:szCs w:val="24"/>
                <w:lang w:val="ru-RU"/>
              </w:rPr>
              <w:t xml:space="preserve"> </w:t>
            </w:r>
            <w:r w:rsidRPr="00A90504">
              <w:rPr>
                <w:sz w:val="24"/>
                <w:szCs w:val="24"/>
                <w:lang w:val="ru-RU"/>
              </w:rPr>
              <w:t>и</w:t>
            </w:r>
            <w:r w:rsidRPr="00A90504">
              <w:rPr>
                <w:spacing w:val="1"/>
                <w:sz w:val="24"/>
                <w:szCs w:val="24"/>
                <w:lang w:val="ru-RU"/>
              </w:rPr>
              <w:t xml:space="preserve"> </w:t>
            </w:r>
            <w:r w:rsidRPr="00A90504">
              <w:rPr>
                <w:sz w:val="24"/>
                <w:szCs w:val="24"/>
                <w:lang w:val="ru-RU"/>
              </w:rPr>
              <w:t>обучения,</w:t>
            </w:r>
            <w:r w:rsidRPr="00A90504">
              <w:rPr>
                <w:spacing w:val="1"/>
                <w:sz w:val="24"/>
                <w:szCs w:val="24"/>
                <w:lang w:val="ru-RU"/>
              </w:rPr>
              <w:t xml:space="preserve"> </w:t>
            </w:r>
            <w:r w:rsidRPr="00A90504">
              <w:rPr>
                <w:sz w:val="24"/>
                <w:szCs w:val="24"/>
                <w:lang w:val="ru-RU"/>
              </w:rPr>
              <w:t>сохранения</w:t>
            </w:r>
            <w:r w:rsidRPr="00A90504">
              <w:rPr>
                <w:spacing w:val="1"/>
                <w:sz w:val="24"/>
                <w:szCs w:val="24"/>
                <w:lang w:val="ru-RU"/>
              </w:rPr>
              <w:t xml:space="preserve"> </w:t>
            </w:r>
            <w:r w:rsidRPr="00A90504">
              <w:rPr>
                <w:sz w:val="24"/>
                <w:szCs w:val="24"/>
                <w:lang w:val="ru-RU"/>
              </w:rPr>
              <w:t>и</w:t>
            </w:r>
            <w:r w:rsidRPr="00A90504">
              <w:rPr>
                <w:spacing w:val="1"/>
                <w:sz w:val="24"/>
                <w:szCs w:val="24"/>
                <w:lang w:val="ru-RU"/>
              </w:rPr>
              <w:t xml:space="preserve"> </w:t>
            </w:r>
            <w:r w:rsidRPr="00A90504">
              <w:rPr>
                <w:sz w:val="24"/>
                <w:szCs w:val="24"/>
                <w:lang w:val="ru-RU"/>
              </w:rPr>
              <w:t>укрепления</w:t>
            </w:r>
            <w:r w:rsidRPr="00A90504">
              <w:rPr>
                <w:spacing w:val="-57"/>
                <w:sz w:val="24"/>
                <w:szCs w:val="24"/>
                <w:lang w:val="ru-RU"/>
              </w:rPr>
              <w:t xml:space="preserve"> </w:t>
            </w:r>
            <w:r w:rsidRPr="00A90504">
              <w:rPr>
                <w:sz w:val="24"/>
                <w:szCs w:val="24"/>
                <w:lang w:val="ru-RU"/>
              </w:rPr>
              <w:t>здоровья</w:t>
            </w:r>
            <w:r w:rsidRPr="00A90504">
              <w:rPr>
                <w:spacing w:val="-4"/>
                <w:sz w:val="24"/>
                <w:szCs w:val="24"/>
                <w:lang w:val="ru-RU"/>
              </w:rPr>
              <w:t xml:space="preserve"> </w:t>
            </w:r>
            <w:r w:rsidRPr="00A90504">
              <w:rPr>
                <w:sz w:val="24"/>
                <w:szCs w:val="24"/>
                <w:lang w:val="ru-RU"/>
              </w:rPr>
              <w:t>детей</w:t>
            </w:r>
          </w:p>
        </w:tc>
        <w:tc>
          <w:tcPr>
            <w:tcW w:w="7976" w:type="dxa"/>
            <w:tcBorders>
              <w:top w:val="single" w:sz="4" w:space="0" w:color="000000"/>
              <w:left w:val="single" w:sz="4" w:space="0" w:color="000000"/>
              <w:bottom w:val="single" w:sz="4" w:space="0" w:color="000000"/>
              <w:right w:val="single" w:sz="4" w:space="0" w:color="000000"/>
            </w:tcBorders>
          </w:tcPr>
          <w:p w:rsidR="00DF507D" w:rsidRPr="00A90504" w:rsidRDefault="00DF507D" w:rsidP="00DF507D">
            <w:pPr>
              <w:pStyle w:val="TableParagraph"/>
              <w:spacing w:line="275" w:lineRule="exact"/>
              <w:rPr>
                <w:sz w:val="24"/>
                <w:szCs w:val="24"/>
                <w:lang w:val="ru-RU"/>
              </w:rPr>
            </w:pPr>
            <w:r w:rsidRPr="00A90504">
              <w:rPr>
                <w:sz w:val="24"/>
                <w:szCs w:val="24"/>
                <w:lang w:val="ru-RU"/>
              </w:rPr>
              <w:t xml:space="preserve">- </w:t>
            </w:r>
            <w:r w:rsidR="00D740D5" w:rsidRPr="00A90504">
              <w:rPr>
                <w:sz w:val="24"/>
                <w:szCs w:val="24"/>
                <w:lang w:val="ru-RU"/>
              </w:rPr>
              <w:t>р</w:t>
            </w:r>
            <w:r w:rsidRPr="00A90504">
              <w:rPr>
                <w:sz w:val="24"/>
                <w:szCs w:val="24"/>
                <w:lang w:val="ru-RU"/>
              </w:rPr>
              <w:t>одительские</w:t>
            </w:r>
            <w:r w:rsidRPr="00A90504">
              <w:rPr>
                <w:spacing w:val="-6"/>
                <w:sz w:val="24"/>
                <w:szCs w:val="24"/>
                <w:lang w:val="ru-RU"/>
              </w:rPr>
              <w:t xml:space="preserve"> </w:t>
            </w:r>
            <w:r w:rsidRPr="00A90504">
              <w:rPr>
                <w:sz w:val="24"/>
                <w:szCs w:val="24"/>
                <w:lang w:val="ru-RU"/>
              </w:rPr>
              <w:t>собрания</w:t>
            </w:r>
          </w:p>
          <w:p w:rsidR="00DF507D" w:rsidRPr="00A90504" w:rsidRDefault="00DF507D" w:rsidP="00DF507D">
            <w:pPr>
              <w:pStyle w:val="TableParagraph"/>
              <w:spacing w:line="275" w:lineRule="exact"/>
              <w:rPr>
                <w:sz w:val="24"/>
                <w:szCs w:val="24"/>
                <w:lang w:val="ru-RU"/>
              </w:rPr>
            </w:pPr>
            <w:r w:rsidRPr="00A90504">
              <w:rPr>
                <w:sz w:val="24"/>
                <w:szCs w:val="24"/>
                <w:lang w:val="ru-RU"/>
              </w:rPr>
              <w:t xml:space="preserve">- </w:t>
            </w:r>
            <w:r w:rsidR="00D740D5" w:rsidRPr="00A90504">
              <w:rPr>
                <w:sz w:val="24"/>
                <w:szCs w:val="24"/>
                <w:lang w:val="ru-RU"/>
              </w:rPr>
              <w:t>к</w:t>
            </w:r>
            <w:r w:rsidRPr="00A90504">
              <w:rPr>
                <w:sz w:val="24"/>
                <w:szCs w:val="24"/>
                <w:lang w:val="ru-RU"/>
              </w:rPr>
              <w:t>онсультации</w:t>
            </w:r>
          </w:p>
          <w:p w:rsidR="00041A6E" w:rsidRPr="00A90504" w:rsidRDefault="00041A6E" w:rsidP="00DF507D">
            <w:pPr>
              <w:pStyle w:val="TableParagraph"/>
              <w:spacing w:line="275" w:lineRule="exact"/>
              <w:rPr>
                <w:sz w:val="24"/>
                <w:szCs w:val="24"/>
                <w:lang w:val="ru-RU"/>
              </w:rPr>
            </w:pPr>
            <w:r w:rsidRPr="00A90504">
              <w:rPr>
                <w:sz w:val="24"/>
                <w:szCs w:val="24"/>
                <w:lang w:val="ru-RU"/>
              </w:rPr>
              <w:t>-буклеты</w:t>
            </w:r>
          </w:p>
          <w:p w:rsidR="00041A6E" w:rsidRPr="00A90504" w:rsidRDefault="00041A6E" w:rsidP="00DF507D">
            <w:pPr>
              <w:pStyle w:val="TableParagraph"/>
              <w:spacing w:line="275" w:lineRule="exact"/>
              <w:rPr>
                <w:sz w:val="24"/>
                <w:szCs w:val="24"/>
                <w:lang w:val="ru-RU"/>
              </w:rPr>
            </w:pPr>
            <w:r w:rsidRPr="00A90504">
              <w:rPr>
                <w:sz w:val="24"/>
                <w:szCs w:val="24"/>
                <w:lang w:val="ru-RU"/>
              </w:rPr>
              <w:t>-памятки</w:t>
            </w:r>
          </w:p>
          <w:p w:rsidR="00041A6E" w:rsidRPr="00A90504" w:rsidRDefault="00041A6E" w:rsidP="00DF507D">
            <w:pPr>
              <w:pStyle w:val="TableParagraph"/>
              <w:spacing w:line="275" w:lineRule="exact"/>
              <w:rPr>
                <w:sz w:val="24"/>
                <w:szCs w:val="24"/>
                <w:lang w:val="ru-RU"/>
              </w:rPr>
            </w:pPr>
            <w:r w:rsidRPr="00A90504">
              <w:rPr>
                <w:sz w:val="24"/>
                <w:szCs w:val="24"/>
                <w:lang w:val="ru-RU"/>
              </w:rPr>
              <w:t>- «открытые дни» для родителей</w:t>
            </w:r>
          </w:p>
          <w:p w:rsidR="00D740D5" w:rsidRPr="00A90504" w:rsidRDefault="00D740D5" w:rsidP="00DF507D">
            <w:pPr>
              <w:pStyle w:val="TableParagraph"/>
              <w:spacing w:line="275" w:lineRule="exact"/>
              <w:rPr>
                <w:color w:val="111115"/>
                <w:sz w:val="24"/>
                <w:szCs w:val="24"/>
                <w:shd w:val="clear" w:color="auto" w:fill="FFFFFF"/>
                <w:lang w:val="ru-RU"/>
              </w:rPr>
            </w:pPr>
            <w:r w:rsidRPr="00A90504">
              <w:rPr>
                <w:sz w:val="24"/>
                <w:szCs w:val="24"/>
                <w:lang w:val="ru-RU"/>
              </w:rPr>
              <w:t>-</w:t>
            </w:r>
            <w:r w:rsidRPr="00A90504">
              <w:rPr>
                <w:color w:val="111115"/>
                <w:sz w:val="24"/>
                <w:szCs w:val="24"/>
                <w:shd w:val="clear" w:color="auto" w:fill="FFFFFF"/>
                <w:lang w:val="ru-RU"/>
              </w:rPr>
              <w:t>мастер-класс по выполнению упражнений корригирующей гимнастики</w:t>
            </w:r>
          </w:p>
          <w:p w:rsidR="00D740D5" w:rsidRPr="00A90504" w:rsidRDefault="00D740D5" w:rsidP="00DF507D">
            <w:pPr>
              <w:pStyle w:val="TableParagraph"/>
              <w:spacing w:line="275" w:lineRule="exact"/>
              <w:rPr>
                <w:color w:val="111115"/>
                <w:sz w:val="24"/>
                <w:szCs w:val="24"/>
                <w:shd w:val="clear" w:color="auto" w:fill="FFFFFF"/>
                <w:lang w:val="ru-RU"/>
              </w:rPr>
            </w:pPr>
            <w:r w:rsidRPr="00A90504">
              <w:rPr>
                <w:color w:val="111115"/>
                <w:sz w:val="24"/>
                <w:szCs w:val="24"/>
                <w:shd w:val="clear" w:color="auto" w:fill="FFFFFF"/>
                <w:lang w:val="ru-RU"/>
              </w:rPr>
              <w:t>-обучение родителей конкретным приемом и методом оздоровления (дыхательная гимнастика, самомассаж,  корригирующие упражнения)</w:t>
            </w:r>
          </w:p>
          <w:p w:rsidR="00D740D5" w:rsidRPr="00A90504" w:rsidRDefault="00D740D5" w:rsidP="00DF507D">
            <w:pPr>
              <w:pStyle w:val="TableParagraph"/>
              <w:spacing w:line="275" w:lineRule="exact"/>
              <w:rPr>
                <w:color w:val="111115"/>
                <w:sz w:val="24"/>
                <w:szCs w:val="24"/>
                <w:shd w:val="clear" w:color="auto" w:fill="FFFFFF"/>
                <w:lang w:val="ru-RU"/>
              </w:rPr>
            </w:pPr>
            <w:r w:rsidRPr="00A90504">
              <w:rPr>
                <w:color w:val="111115"/>
                <w:sz w:val="24"/>
                <w:szCs w:val="24"/>
                <w:shd w:val="clear" w:color="auto" w:fill="FFFFFF"/>
                <w:lang w:val="ru-RU"/>
              </w:rPr>
              <w:t xml:space="preserve">- фотовыставка «Мы со спортом дружим», «Моя спортивная семья», </w:t>
            </w:r>
            <w:r w:rsidRPr="00A90504">
              <w:rPr>
                <w:rFonts w:ascii="YS Text" w:hAnsi="YS Text"/>
                <w:color w:val="333333"/>
                <w:sz w:val="24"/>
                <w:szCs w:val="24"/>
                <w:shd w:val="clear" w:color="auto" w:fill="FFFFFF"/>
                <w:lang w:val="ru-RU"/>
              </w:rPr>
              <w:t>«</w:t>
            </w:r>
            <w:r w:rsidRPr="00A90504">
              <w:rPr>
                <w:color w:val="111115"/>
                <w:sz w:val="24"/>
                <w:szCs w:val="24"/>
                <w:shd w:val="clear" w:color="auto" w:fill="FFFFFF"/>
                <w:lang w:val="ru-RU"/>
              </w:rPr>
              <w:t>Здоровью скажем да» и т.д.</w:t>
            </w:r>
          </w:p>
          <w:p w:rsidR="00DF507D" w:rsidRPr="00A90504" w:rsidRDefault="00D740D5" w:rsidP="00D740D5">
            <w:pPr>
              <w:pStyle w:val="TableParagraph"/>
              <w:spacing w:line="275" w:lineRule="exact"/>
              <w:rPr>
                <w:sz w:val="24"/>
                <w:szCs w:val="24"/>
                <w:lang w:val="ru-RU"/>
              </w:rPr>
            </w:pPr>
            <w:r w:rsidRPr="00A90504">
              <w:rPr>
                <w:color w:val="111115"/>
                <w:sz w:val="24"/>
                <w:szCs w:val="24"/>
                <w:shd w:val="clear" w:color="auto" w:fill="FFFFFF"/>
                <w:lang w:val="ru-RU"/>
              </w:rPr>
              <w:t>- книжки малышки по здоровому образу жизни</w:t>
            </w:r>
          </w:p>
          <w:p w:rsidR="00D740D5" w:rsidRPr="00A90504" w:rsidRDefault="00D740D5" w:rsidP="00D740D5">
            <w:pPr>
              <w:pStyle w:val="TableParagraph"/>
              <w:spacing w:line="275" w:lineRule="exact"/>
              <w:rPr>
                <w:sz w:val="24"/>
                <w:szCs w:val="24"/>
                <w:lang w:val="ru-RU"/>
              </w:rPr>
            </w:pPr>
            <w:r w:rsidRPr="00A90504">
              <w:rPr>
                <w:sz w:val="24"/>
                <w:szCs w:val="24"/>
                <w:lang w:val="ru-RU"/>
              </w:rPr>
              <w:t>-</w:t>
            </w:r>
            <w:r w:rsidRPr="00A90504">
              <w:rPr>
                <w:color w:val="111115"/>
                <w:sz w:val="24"/>
                <w:szCs w:val="24"/>
                <w:shd w:val="clear" w:color="auto" w:fill="FFFFFF"/>
                <w:lang w:val="ru-RU"/>
              </w:rPr>
              <w:t xml:space="preserve"> семинар  « особенностями физического развития детей».</w:t>
            </w:r>
          </w:p>
        </w:tc>
      </w:tr>
    </w:tbl>
    <w:p w:rsidR="00FB170C" w:rsidRPr="00A90504" w:rsidRDefault="00FB170C" w:rsidP="00612538">
      <w:pPr>
        <w:ind w:right="-1"/>
        <w:rPr>
          <w:b/>
          <w:lang w:eastAsia="en-US"/>
        </w:rPr>
      </w:pPr>
    </w:p>
    <w:p w:rsidR="00612538" w:rsidRPr="00A90504" w:rsidRDefault="00612538" w:rsidP="00612538">
      <w:pPr>
        <w:ind w:right="-1"/>
        <w:rPr>
          <w:b/>
          <w:bCs/>
          <w:lang w:eastAsia="en-US"/>
        </w:rPr>
      </w:pPr>
      <w:r w:rsidRPr="00A90504">
        <w:rPr>
          <w:b/>
          <w:lang w:val="en-US" w:eastAsia="en-US"/>
        </w:rPr>
        <w:t>III</w:t>
      </w:r>
      <w:r w:rsidRPr="00A90504">
        <w:rPr>
          <w:b/>
          <w:lang w:eastAsia="en-US"/>
        </w:rPr>
        <w:t xml:space="preserve">. </w:t>
      </w:r>
      <w:r w:rsidRPr="00A90504">
        <w:rPr>
          <w:rFonts w:eastAsia="Calibri"/>
          <w:b/>
          <w:lang w:eastAsia="en-US"/>
        </w:rPr>
        <w:t>ОРГАНИЗАЦИОННЫЙ</w:t>
      </w:r>
      <w:r w:rsidRPr="00A90504">
        <w:rPr>
          <w:b/>
          <w:bCs/>
          <w:lang w:eastAsia="en-US"/>
        </w:rPr>
        <w:t>РАЗДЕЛ</w:t>
      </w:r>
    </w:p>
    <w:p w:rsidR="00FB170C" w:rsidRPr="00A90504" w:rsidRDefault="00FB170C" w:rsidP="00612538">
      <w:pPr>
        <w:ind w:right="-1"/>
        <w:rPr>
          <w:rFonts w:eastAsia="Calibri"/>
          <w:lang w:eastAsia="en-US"/>
        </w:rPr>
      </w:pPr>
    </w:p>
    <w:p w:rsidR="00612538" w:rsidRPr="00A90504" w:rsidRDefault="00612538" w:rsidP="00612538">
      <w:pPr>
        <w:rPr>
          <w:b/>
          <w:lang w:eastAsia="en-US"/>
        </w:rPr>
      </w:pPr>
      <w:r w:rsidRPr="00A90504">
        <w:rPr>
          <w:rFonts w:eastAsia="Calibri"/>
          <w:b/>
          <w:lang w:eastAsia="en-US"/>
        </w:rPr>
        <w:t>3.1.</w:t>
      </w:r>
      <w:r w:rsidRPr="00A90504">
        <w:rPr>
          <w:b/>
          <w:lang w:eastAsia="en-US"/>
        </w:rPr>
        <w:t xml:space="preserve"> Описание материально-технического обеспечения рабочей программы </w:t>
      </w:r>
    </w:p>
    <w:p w:rsidR="007D2DB7" w:rsidRPr="00A90504" w:rsidRDefault="007D2DB7" w:rsidP="007D2DB7">
      <w:pPr>
        <w:ind w:firstLine="567"/>
        <w:jc w:val="both"/>
        <w:rPr>
          <w:b/>
        </w:rPr>
      </w:pPr>
    </w:p>
    <w:p w:rsidR="007D2DB7" w:rsidRPr="00A90504" w:rsidRDefault="007D2DB7" w:rsidP="007D2DB7">
      <w:pPr>
        <w:ind w:firstLine="567"/>
        <w:jc w:val="both"/>
      </w:pPr>
      <w:r w:rsidRPr="00A90504">
        <w:t>Используемый инвентарь не только удобный, развивает вкус детей, содействует их эстетическому воспитанию. Предлагаемый материал дает возможность проводить занятия в интересной, увлекательной форме.</w:t>
      </w:r>
    </w:p>
    <w:p w:rsidR="007D2DB7" w:rsidRPr="00A90504" w:rsidRDefault="00A02D04" w:rsidP="007D2DB7">
      <w:pPr>
        <w:ind w:firstLine="567"/>
        <w:jc w:val="both"/>
      </w:pPr>
      <w:r w:rsidRPr="00A90504">
        <w:t xml:space="preserve">В </w:t>
      </w:r>
      <w:r w:rsidR="007D2DB7" w:rsidRPr="00A90504">
        <w:t>физкультурном зале имеются:</w:t>
      </w:r>
    </w:p>
    <w:p w:rsidR="00CE5DC0" w:rsidRPr="001E0351" w:rsidRDefault="00CE5DC0" w:rsidP="00CE5DC0">
      <w:pPr>
        <w:jc w:val="both"/>
      </w:pPr>
      <w:r w:rsidRPr="001E0351">
        <w:t>-гимнастические коврики 20шт.;</w:t>
      </w:r>
    </w:p>
    <w:p w:rsidR="00CE5DC0" w:rsidRPr="001E0351" w:rsidRDefault="00CE5DC0" w:rsidP="00CE5DC0">
      <w:pPr>
        <w:jc w:val="both"/>
      </w:pPr>
      <w:r w:rsidRPr="001E0351">
        <w:t>-кубики пластмассовые 40шт;</w:t>
      </w:r>
    </w:p>
    <w:p w:rsidR="00CE5DC0" w:rsidRPr="001E0351" w:rsidRDefault="00CE5DC0" w:rsidP="00CE5DC0">
      <w:pPr>
        <w:jc w:val="both"/>
      </w:pPr>
      <w:r w:rsidRPr="001E0351">
        <w:t>-кольца резиновые диаметром 15см. 20шт</w:t>
      </w:r>
    </w:p>
    <w:p w:rsidR="00CE5DC0" w:rsidRPr="001E0351" w:rsidRDefault="00CE5DC0" w:rsidP="00CE5DC0">
      <w:pPr>
        <w:jc w:val="both"/>
      </w:pPr>
      <w:r w:rsidRPr="001E0351">
        <w:t xml:space="preserve">-обручи пластмассовые диаметром 60см 20 шт.; </w:t>
      </w:r>
    </w:p>
    <w:p w:rsidR="00CE5DC0" w:rsidRPr="001E0351" w:rsidRDefault="00CE5DC0" w:rsidP="00CE5DC0">
      <w:pPr>
        <w:jc w:val="both"/>
      </w:pPr>
      <w:r w:rsidRPr="001E0351">
        <w:t xml:space="preserve">-мешочки для метания 20шт.; </w:t>
      </w:r>
    </w:p>
    <w:p w:rsidR="00CE5DC0" w:rsidRPr="001E0351" w:rsidRDefault="00CE5DC0" w:rsidP="00CE5DC0">
      <w:pPr>
        <w:jc w:val="both"/>
      </w:pPr>
      <w:r w:rsidRPr="001E0351">
        <w:t>-флажки разноцветные 20шт.;</w:t>
      </w:r>
    </w:p>
    <w:p w:rsidR="00CE5DC0" w:rsidRPr="001E0351" w:rsidRDefault="00CE5DC0" w:rsidP="00CE5DC0">
      <w:pPr>
        <w:jc w:val="both"/>
      </w:pPr>
      <w:r w:rsidRPr="001E0351">
        <w:t>-мячи резиновые диаметром 15 см 20шт;</w:t>
      </w:r>
    </w:p>
    <w:p w:rsidR="00CE5DC0" w:rsidRPr="001E0351" w:rsidRDefault="00CE5DC0" w:rsidP="00CE5DC0">
      <w:pPr>
        <w:jc w:val="both"/>
      </w:pPr>
      <w:r w:rsidRPr="001E0351">
        <w:t>-массажные мячи диаметром 5см 20шт.;</w:t>
      </w:r>
    </w:p>
    <w:p w:rsidR="00CE5DC0" w:rsidRPr="001E0351" w:rsidRDefault="00CE5DC0" w:rsidP="00CE5DC0">
      <w:pPr>
        <w:jc w:val="both"/>
      </w:pPr>
      <w:r w:rsidRPr="001E0351">
        <w:t>-гантели пластмассовые 40шт.;</w:t>
      </w:r>
    </w:p>
    <w:p w:rsidR="00CE5DC0" w:rsidRPr="001E0351" w:rsidRDefault="00CE5DC0" w:rsidP="00CE5DC0">
      <w:pPr>
        <w:jc w:val="both"/>
      </w:pPr>
      <w:r w:rsidRPr="001E0351">
        <w:t>-платочки 25х25 см 20 шт.;</w:t>
      </w:r>
    </w:p>
    <w:p w:rsidR="00CE5DC0" w:rsidRPr="001E0351" w:rsidRDefault="00CE5DC0" w:rsidP="00CE5DC0">
      <w:pPr>
        <w:jc w:val="both"/>
      </w:pPr>
      <w:r w:rsidRPr="001E0351">
        <w:t>-коврик массажный 28 х 28 см резиновый 5шт;</w:t>
      </w:r>
    </w:p>
    <w:p w:rsidR="00CE5DC0" w:rsidRPr="001E0351" w:rsidRDefault="00CE5DC0" w:rsidP="00CE5DC0">
      <w:pPr>
        <w:jc w:val="both"/>
      </w:pPr>
      <w:r w:rsidRPr="001E0351">
        <w:t xml:space="preserve">-дуги для </w:t>
      </w:r>
      <w:proofErr w:type="spellStart"/>
      <w:r w:rsidRPr="001E0351">
        <w:t>подлезания</w:t>
      </w:r>
      <w:proofErr w:type="spellEnd"/>
      <w:r w:rsidRPr="001E0351">
        <w:t xml:space="preserve"> 2 комплекта;</w:t>
      </w:r>
    </w:p>
    <w:p w:rsidR="00CE5DC0" w:rsidRPr="001E0351" w:rsidRDefault="00CE5DC0" w:rsidP="00CE5DC0">
      <w:pPr>
        <w:jc w:val="both"/>
      </w:pPr>
      <w:r w:rsidRPr="001E0351">
        <w:t>-конусы 20шт.;</w:t>
      </w:r>
    </w:p>
    <w:p w:rsidR="00CE5DC0" w:rsidRPr="001E0351" w:rsidRDefault="00CE5DC0" w:rsidP="00CE5DC0">
      <w:pPr>
        <w:jc w:val="both"/>
      </w:pPr>
      <w:r w:rsidRPr="001E0351">
        <w:lastRenderedPageBreak/>
        <w:t>-палка гимнастическая 70см 20шт;</w:t>
      </w:r>
    </w:p>
    <w:p w:rsidR="00CE5DC0" w:rsidRPr="001E0351" w:rsidRDefault="00CE5DC0" w:rsidP="00CE5DC0">
      <w:pPr>
        <w:jc w:val="both"/>
      </w:pPr>
      <w:r w:rsidRPr="001E0351">
        <w:t>-ребристая дорожка пластмассовая 2шт.;</w:t>
      </w:r>
    </w:p>
    <w:p w:rsidR="00CE5DC0" w:rsidRPr="001E0351" w:rsidRDefault="00CE5DC0" w:rsidP="00CE5DC0">
      <w:pPr>
        <w:jc w:val="both"/>
      </w:pPr>
      <w:r w:rsidRPr="001E0351">
        <w:t>-разметочная фишка 2 комплекта;</w:t>
      </w:r>
    </w:p>
    <w:p w:rsidR="00CE5DC0" w:rsidRPr="001E0351" w:rsidRDefault="00CE5DC0" w:rsidP="00CE5DC0">
      <w:pPr>
        <w:jc w:val="both"/>
      </w:pPr>
      <w:r w:rsidRPr="001E0351">
        <w:t>-«змейка-</w:t>
      </w:r>
      <w:proofErr w:type="spellStart"/>
      <w:r w:rsidRPr="001E0351">
        <w:t>шагайка</w:t>
      </w:r>
      <w:proofErr w:type="spellEnd"/>
      <w:r w:rsidRPr="001E0351">
        <w:t>» 2шт.;</w:t>
      </w:r>
    </w:p>
    <w:p w:rsidR="00CE5DC0" w:rsidRPr="001E0351" w:rsidRDefault="00CE5DC0" w:rsidP="00CE5DC0">
      <w:pPr>
        <w:jc w:val="both"/>
      </w:pPr>
      <w:r w:rsidRPr="001E0351">
        <w:t xml:space="preserve">-канат гимнастический 1 шт.; </w:t>
      </w:r>
    </w:p>
    <w:p w:rsidR="00CE5DC0" w:rsidRPr="001E0351" w:rsidRDefault="00CE5DC0" w:rsidP="00CE5DC0">
      <w:pPr>
        <w:jc w:val="both"/>
      </w:pPr>
      <w:r w:rsidRPr="001E0351">
        <w:t>-скамья гимнастическая 2шт;</w:t>
      </w:r>
    </w:p>
    <w:p w:rsidR="00791BDD" w:rsidRPr="00A90504" w:rsidRDefault="00CE5DC0" w:rsidP="00CE5DC0">
      <w:pPr>
        <w:rPr>
          <w:lang w:eastAsia="en-US"/>
        </w:rPr>
      </w:pPr>
      <w:r w:rsidRPr="001E0351">
        <w:t>-шведская стенка 1шт;</w:t>
      </w:r>
      <w:bookmarkStart w:id="0" w:name="_GoBack"/>
      <w:bookmarkEnd w:id="0"/>
    </w:p>
    <w:p w:rsidR="00612538" w:rsidRPr="00A90504" w:rsidRDefault="00612538" w:rsidP="00612538">
      <w:pPr>
        <w:rPr>
          <w:b/>
          <w:lang w:eastAsia="en-US"/>
        </w:rPr>
      </w:pPr>
      <w:r w:rsidRPr="00A90504">
        <w:rPr>
          <w:b/>
          <w:lang w:eastAsia="en-US"/>
        </w:rPr>
        <w:t>3.2 Обеспечение методическими материалами и средствами обучения и воспитания</w:t>
      </w:r>
    </w:p>
    <w:p w:rsidR="00D76178" w:rsidRPr="00A90504" w:rsidRDefault="00D76178" w:rsidP="00612538">
      <w:pPr>
        <w:rPr>
          <w:lang w:eastAsia="en-US"/>
        </w:rPr>
      </w:pPr>
    </w:p>
    <w:p w:rsidR="00D76178" w:rsidRPr="0004418C" w:rsidRDefault="00D76178" w:rsidP="00D76178">
      <w:pPr>
        <w:autoSpaceDE w:val="0"/>
        <w:autoSpaceDN w:val="0"/>
        <w:adjustRightInd w:val="0"/>
        <w:ind w:firstLine="567"/>
        <w:jc w:val="both"/>
        <w:rPr>
          <w:b/>
          <w:bCs/>
        </w:rPr>
      </w:pPr>
      <w:r w:rsidRPr="0004418C">
        <w:rPr>
          <w:b/>
        </w:rPr>
        <w:t>П</w:t>
      </w:r>
      <w:r w:rsidRPr="0004418C">
        <w:rPr>
          <w:b/>
          <w:bCs/>
        </w:rPr>
        <w:t xml:space="preserve">еречень необходимых </w:t>
      </w:r>
      <w:r w:rsidRPr="0004418C">
        <w:rPr>
          <w:b/>
        </w:rPr>
        <w:t>методических пособий</w:t>
      </w:r>
      <w:r w:rsidRPr="0004418C">
        <w:rPr>
          <w:b/>
          <w:bCs/>
        </w:rPr>
        <w:t xml:space="preserve"> для реализации содержания Программы</w:t>
      </w:r>
    </w:p>
    <w:p w:rsidR="00D76178" w:rsidRPr="00A90504" w:rsidRDefault="00D76178" w:rsidP="00D76178">
      <w:pPr>
        <w:autoSpaceDE w:val="0"/>
        <w:autoSpaceDN w:val="0"/>
        <w:adjustRightInd w:val="0"/>
        <w:ind w:firstLine="567"/>
        <w:jc w:val="both"/>
        <w:rPr>
          <w:bCs/>
        </w:rPr>
      </w:pP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13182"/>
      </w:tblGrid>
      <w:tr w:rsidR="00D76178" w:rsidRPr="00A90504" w:rsidTr="00D76178">
        <w:tc>
          <w:tcPr>
            <w:tcW w:w="2127" w:type="dxa"/>
            <w:tcBorders>
              <w:top w:val="single" w:sz="4" w:space="0" w:color="auto"/>
              <w:left w:val="single" w:sz="4" w:space="0" w:color="auto"/>
              <w:bottom w:val="single" w:sz="4" w:space="0" w:color="auto"/>
              <w:right w:val="single" w:sz="4" w:space="0" w:color="auto"/>
            </w:tcBorders>
            <w:vAlign w:val="center"/>
            <w:hideMark/>
          </w:tcPr>
          <w:p w:rsidR="00D76178" w:rsidRPr="00A90504" w:rsidRDefault="00D76178">
            <w:pPr>
              <w:spacing w:line="256" w:lineRule="auto"/>
              <w:jc w:val="center"/>
              <w:rPr>
                <w:lang w:eastAsia="en-US"/>
              </w:rPr>
            </w:pPr>
            <w:r w:rsidRPr="00A90504">
              <w:rPr>
                <w:lang w:eastAsia="en-US"/>
              </w:rPr>
              <w:t>Образовательная область</w:t>
            </w:r>
          </w:p>
        </w:tc>
        <w:tc>
          <w:tcPr>
            <w:tcW w:w="13182" w:type="dxa"/>
            <w:tcBorders>
              <w:top w:val="single" w:sz="4" w:space="0" w:color="auto"/>
              <w:left w:val="single" w:sz="4" w:space="0" w:color="auto"/>
              <w:bottom w:val="single" w:sz="4" w:space="0" w:color="auto"/>
              <w:right w:val="single" w:sz="4" w:space="0" w:color="auto"/>
            </w:tcBorders>
            <w:vAlign w:val="center"/>
            <w:hideMark/>
          </w:tcPr>
          <w:p w:rsidR="00D76178" w:rsidRPr="00A90504" w:rsidRDefault="00D76178">
            <w:pPr>
              <w:spacing w:line="256" w:lineRule="auto"/>
              <w:jc w:val="center"/>
              <w:rPr>
                <w:lang w:eastAsia="en-US"/>
              </w:rPr>
            </w:pPr>
            <w:r w:rsidRPr="00A90504">
              <w:rPr>
                <w:lang w:eastAsia="en-US"/>
              </w:rPr>
              <w:t>Программы и технологии</w:t>
            </w:r>
          </w:p>
        </w:tc>
      </w:tr>
      <w:tr w:rsidR="00D76178" w:rsidRPr="00A90504" w:rsidTr="00D76178">
        <w:tc>
          <w:tcPr>
            <w:tcW w:w="2127" w:type="dxa"/>
            <w:tcBorders>
              <w:top w:val="single" w:sz="4" w:space="0" w:color="auto"/>
              <w:left w:val="single" w:sz="4" w:space="0" w:color="auto"/>
              <w:bottom w:val="single" w:sz="4" w:space="0" w:color="auto"/>
              <w:right w:val="single" w:sz="4" w:space="0" w:color="auto"/>
            </w:tcBorders>
            <w:hideMark/>
          </w:tcPr>
          <w:p w:rsidR="00D76178" w:rsidRPr="00A90504" w:rsidRDefault="00D76178">
            <w:pPr>
              <w:autoSpaceDE w:val="0"/>
              <w:autoSpaceDN w:val="0"/>
              <w:adjustRightInd w:val="0"/>
              <w:spacing w:line="256" w:lineRule="auto"/>
              <w:jc w:val="center"/>
              <w:rPr>
                <w:kern w:val="2"/>
                <w:lang w:eastAsia="en-US"/>
              </w:rPr>
            </w:pPr>
            <w:r w:rsidRPr="00A90504">
              <w:rPr>
                <w:kern w:val="2"/>
                <w:lang w:eastAsia="en-US"/>
              </w:rPr>
              <w:t>Физическое</w:t>
            </w:r>
          </w:p>
          <w:p w:rsidR="00D76178" w:rsidRPr="00A90504" w:rsidRDefault="00D76178">
            <w:pPr>
              <w:autoSpaceDE w:val="0"/>
              <w:autoSpaceDN w:val="0"/>
              <w:adjustRightInd w:val="0"/>
              <w:spacing w:line="256" w:lineRule="auto"/>
              <w:jc w:val="center"/>
              <w:rPr>
                <w:b/>
                <w:kern w:val="2"/>
                <w:lang w:eastAsia="en-US"/>
              </w:rPr>
            </w:pPr>
            <w:r w:rsidRPr="00A90504">
              <w:rPr>
                <w:kern w:val="2"/>
                <w:lang w:eastAsia="en-US"/>
              </w:rPr>
              <w:t>развитие</w:t>
            </w:r>
          </w:p>
        </w:tc>
        <w:tc>
          <w:tcPr>
            <w:tcW w:w="13182" w:type="dxa"/>
            <w:tcBorders>
              <w:top w:val="single" w:sz="4" w:space="0" w:color="auto"/>
              <w:left w:val="single" w:sz="4" w:space="0" w:color="auto"/>
              <w:bottom w:val="single" w:sz="4" w:space="0" w:color="auto"/>
              <w:right w:val="single" w:sz="4" w:space="0" w:color="auto"/>
            </w:tcBorders>
            <w:hideMark/>
          </w:tcPr>
          <w:p w:rsidR="0004418C" w:rsidRDefault="0004418C">
            <w:pPr>
              <w:spacing w:line="256" w:lineRule="auto"/>
              <w:ind w:right="76"/>
              <w:jc w:val="both"/>
              <w:rPr>
                <w:lang w:eastAsia="en-US"/>
              </w:rPr>
            </w:pPr>
            <w:r w:rsidRPr="005C7AFA">
              <w:rPr>
                <w:lang w:eastAsia="en-US"/>
              </w:rPr>
              <w:t xml:space="preserve">- </w:t>
            </w:r>
            <w:proofErr w:type="spellStart"/>
            <w:r w:rsidRPr="005C7AFA">
              <w:rPr>
                <w:lang w:eastAsia="en-US"/>
              </w:rPr>
              <w:t>Здоровьеформирующие</w:t>
            </w:r>
            <w:proofErr w:type="spellEnd"/>
            <w:r w:rsidRPr="005C7AFA">
              <w:rPr>
                <w:lang w:eastAsia="en-US"/>
              </w:rPr>
              <w:t xml:space="preserve"> </w:t>
            </w:r>
            <w:r>
              <w:rPr>
                <w:lang w:eastAsia="en-US"/>
              </w:rPr>
              <w:t xml:space="preserve">физическое развитие: Развивающие двигательные программы для детей 5 -6 лет/ </w:t>
            </w:r>
            <w:proofErr w:type="spellStart"/>
            <w:r>
              <w:rPr>
                <w:lang w:eastAsia="en-US"/>
              </w:rPr>
              <w:t>Шилкова</w:t>
            </w:r>
            <w:proofErr w:type="spellEnd"/>
            <w:r>
              <w:rPr>
                <w:lang w:eastAsia="en-US"/>
              </w:rPr>
              <w:t xml:space="preserve"> И.К., </w:t>
            </w:r>
            <w:proofErr w:type="spellStart"/>
            <w:r>
              <w:rPr>
                <w:lang w:eastAsia="en-US"/>
              </w:rPr>
              <w:t>Большев</w:t>
            </w:r>
            <w:proofErr w:type="spellEnd"/>
            <w:r>
              <w:rPr>
                <w:lang w:eastAsia="en-US"/>
              </w:rPr>
              <w:t xml:space="preserve"> А.С., </w:t>
            </w:r>
            <w:proofErr w:type="spellStart"/>
            <w:r>
              <w:rPr>
                <w:lang w:eastAsia="en-US"/>
              </w:rPr>
              <w:t>Силкин</w:t>
            </w:r>
            <w:proofErr w:type="spellEnd"/>
            <w:r>
              <w:rPr>
                <w:lang w:eastAsia="en-US"/>
              </w:rPr>
              <w:t xml:space="preserve"> Ю.Р., Лебедев Ю.А., Филиппова Л.В.- </w:t>
            </w:r>
            <w:proofErr w:type="spellStart"/>
            <w:r>
              <w:rPr>
                <w:lang w:eastAsia="en-US"/>
              </w:rPr>
              <w:t>Гуманит</w:t>
            </w:r>
            <w:proofErr w:type="spellEnd"/>
            <w:r>
              <w:rPr>
                <w:lang w:eastAsia="en-US"/>
              </w:rPr>
              <w:t xml:space="preserve">. изд. центр </w:t>
            </w:r>
            <w:proofErr w:type="spellStart"/>
            <w:r>
              <w:rPr>
                <w:lang w:eastAsia="en-US"/>
              </w:rPr>
              <w:t>Владос</w:t>
            </w:r>
            <w:proofErr w:type="spellEnd"/>
            <w:r>
              <w:rPr>
                <w:lang w:eastAsia="en-US"/>
              </w:rPr>
              <w:t>, 2001г.</w:t>
            </w:r>
          </w:p>
          <w:p w:rsidR="0004418C" w:rsidRDefault="0004418C">
            <w:pPr>
              <w:spacing w:line="256" w:lineRule="auto"/>
              <w:ind w:right="76"/>
              <w:jc w:val="both"/>
              <w:rPr>
                <w:lang w:eastAsia="en-US"/>
              </w:rPr>
            </w:pPr>
            <w:r>
              <w:rPr>
                <w:lang w:eastAsia="en-US"/>
              </w:rPr>
              <w:t xml:space="preserve">- Йога для детей. Парциальная программа кружковой работы для детей дошкольного возраста./ Иванова Т.А.-  СПб.: «Издательство </w:t>
            </w:r>
            <w:r w:rsidRPr="005C7AFA">
              <w:rPr>
                <w:lang w:eastAsia="en-US"/>
              </w:rPr>
              <w:t>«ДЕТСТВО - ПРЕСС»</w:t>
            </w:r>
            <w:r>
              <w:rPr>
                <w:lang w:eastAsia="en-US"/>
              </w:rPr>
              <w:t xml:space="preserve">, 2014г., </w:t>
            </w:r>
          </w:p>
          <w:p w:rsidR="0004418C" w:rsidRDefault="0004418C">
            <w:pPr>
              <w:spacing w:line="256" w:lineRule="auto"/>
              <w:ind w:right="76"/>
              <w:jc w:val="both"/>
              <w:rPr>
                <w:lang w:eastAsia="en-US"/>
              </w:rPr>
            </w:pPr>
            <w:r>
              <w:rPr>
                <w:lang w:eastAsia="en-US"/>
              </w:rPr>
              <w:t xml:space="preserve">- </w:t>
            </w:r>
            <w:proofErr w:type="spellStart"/>
            <w:r>
              <w:rPr>
                <w:lang w:eastAsia="en-US"/>
              </w:rPr>
              <w:t>Оздоровительнаяработа</w:t>
            </w:r>
            <w:proofErr w:type="spellEnd"/>
            <w:r>
              <w:rPr>
                <w:lang w:eastAsia="en-US"/>
              </w:rPr>
              <w:t xml:space="preserve"> в дошкольных образовательных учреждениях/ </w:t>
            </w:r>
            <w:proofErr w:type="spellStart"/>
            <w:r>
              <w:rPr>
                <w:lang w:eastAsia="en-US"/>
              </w:rPr>
              <w:t>Под.ред</w:t>
            </w:r>
            <w:proofErr w:type="spellEnd"/>
            <w:r>
              <w:rPr>
                <w:lang w:eastAsia="en-US"/>
              </w:rPr>
              <w:t xml:space="preserve">. Орла В.И., </w:t>
            </w:r>
            <w:proofErr w:type="spellStart"/>
            <w:r>
              <w:rPr>
                <w:lang w:eastAsia="en-US"/>
              </w:rPr>
              <w:t>Агаджановой</w:t>
            </w:r>
            <w:proofErr w:type="spellEnd"/>
            <w:r>
              <w:rPr>
                <w:lang w:eastAsia="en-US"/>
              </w:rPr>
              <w:t xml:space="preserve"> С.Н.- СПБ. «ДЕТСТВО – ПРЕСС», 2006г.</w:t>
            </w:r>
          </w:p>
          <w:p w:rsidR="0004418C" w:rsidRPr="005C7AFA" w:rsidRDefault="0004418C">
            <w:pPr>
              <w:spacing w:line="256" w:lineRule="auto"/>
              <w:ind w:right="76"/>
              <w:jc w:val="both"/>
              <w:rPr>
                <w:lang w:eastAsia="en-US"/>
              </w:rPr>
            </w:pPr>
            <w:r w:rsidRPr="005C7AFA">
              <w:rPr>
                <w:lang w:eastAsia="en-US"/>
              </w:rPr>
              <w:t xml:space="preserve">- Планирование и конспекты занятий по обучению детей регуляции дыхания/ </w:t>
            </w:r>
            <w:proofErr w:type="spellStart"/>
            <w:r>
              <w:rPr>
                <w:lang w:eastAsia="en-US"/>
              </w:rPr>
              <w:t>Зиннатулин</w:t>
            </w:r>
            <w:proofErr w:type="spellEnd"/>
            <w:r>
              <w:rPr>
                <w:lang w:eastAsia="en-US"/>
              </w:rPr>
              <w:t xml:space="preserve"> С.Н. – «Айрис – пресс», 2007г.</w:t>
            </w:r>
          </w:p>
          <w:p w:rsidR="0004418C" w:rsidRPr="005C7AFA" w:rsidRDefault="0004418C">
            <w:pPr>
              <w:spacing w:line="256" w:lineRule="auto"/>
              <w:ind w:right="76"/>
              <w:jc w:val="both"/>
              <w:rPr>
                <w:lang w:eastAsia="en-US"/>
              </w:rPr>
            </w:pPr>
            <w:r>
              <w:rPr>
                <w:lang w:eastAsia="en-US"/>
              </w:rPr>
              <w:t xml:space="preserve">- Профилактика и коррекция плоскостопия у детей/ </w:t>
            </w:r>
            <w:proofErr w:type="spellStart"/>
            <w:r>
              <w:rPr>
                <w:lang w:eastAsia="en-US"/>
              </w:rPr>
              <w:t>Недовесова</w:t>
            </w:r>
            <w:proofErr w:type="spellEnd"/>
            <w:r>
              <w:rPr>
                <w:lang w:eastAsia="en-US"/>
              </w:rPr>
              <w:t xml:space="preserve"> Н.П.. –СПБ.: </w:t>
            </w:r>
            <w:r w:rsidRPr="005C7AFA">
              <w:rPr>
                <w:lang w:eastAsia="en-US"/>
              </w:rPr>
              <w:t xml:space="preserve">ООО </w:t>
            </w:r>
            <w:r>
              <w:rPr>
                <w:lang w:eastAsia="en-US"/>
              </w:rPr>
              <w:t xml:space="preserve">«Издательство </w:t>
            </w:r>
            <w:r w:rsidRPr="005C7AFA">
              <w:rPr>
                <w:lang w:eastAsia="en-US"/>
              </w:rPr>
              <w:t>«ДЕТСТВО - ПРЕСС»</w:t>
            </w:r>
            <w:r>
              <w:rPr>
                <w:lang w:eastAsia="en-US"/>
              </w:rPr>
              <w:t>, 2014</w:t>
            </w:r>
          </w:p>
          <w:p w:rsidR="0004418C" w:rsidRDefault="0004418C">
            <w:pPr>
              <w:spacing w:line="256" w:lineRule="auto"/>
              <w:ind w:right="76"/>
              <w:jc w:val="both"/>
              <w:rPr>
                <w:lang w:eastAsia="en-US"/>
              </w:rPr>
            </w:pPr>
            <w:r>
              <w:rPr>
                <w:lang w:eastAsia="en-US"/>
              </w:rPr>
              <w:t xml:space="preserve">- Система занятий по профилактике нарушений осанки и плоскостопия у детей дошкольного возраста. –СПБ.: «Издательство </w:t>
            </w:r>
            <w:r w:rsidRPr="005C7AFA">
              <w:rPr>
                <w:lang w:eastAsia="en-US"/>
              </w:rPr>
              <w:t>«ДЕТСТВО - ПРЕСС»</w:t>
            </w:r>
            <w:r>
              <w:rPr>
                <w:lang w:eastAsia="en-US"/>
              </w:rPr>
              <w:t>, 2012г.</w:t>
            </w:r>
          </w:p>
          <w:p w:rsidR="0004418C" w:rsidRPr="005C7AFA" w:rsidRDefault="0004418C">
            <w:pPr>
              <w:spacing w:line="256" w:lineRule="auto"/>
              <w:ind w:right="76"/>
              <w:jc w:val="both"/>
              <w:rPr>
                <w:lang w:eastAsia="en-US"/>
              </w:rPr>
            </w:pPr>
            <w:r w:rsidRPr="005C7AFA">
              <w:rPr>
                <w:lang w:eastAsia="en-US"/>
              </w:rPr>
              <w:t xml:space="preserve">- </w:t>
            </w:r>
            <w:proofErr w:type="spellStart"/>
            <w:r w:rsidRPr="005C7AFA">
              <w:rPr>
                <w:lang w:eastAsia="en-US"/>
              </w:rPr>
              <w:t>Фитбол</w:t>
            </w:r>
            <w:proofErr w:type="spellEnd"/>
            <w:r w:rsidRPr="005C7AFA">
              <w:rPr>
                <w:lang w:eastAsia="en-US"/>
              </w:rPr>
              <w:t xml:space="preserve"> – гимнастика в физическом воспитании детей дошкольного возраста (теория, методика, практика)/ </w:t>
            </w:r>
          </w:p>
          <w:p w:rsidR="0004418C" w:rsidRDefault="0004418C">
            <w:pPr>
              <w:spacing w:line="256" w:lineRule="auto"/>
              <w:ind w:right="76"/>
              <w:jc w:val="both"/>
              <w:rPr>
                <w:lang w:eastAsia="en-US"/>
              </w:rPr>
            </w:pPr>
            <w:r w:rsidRPr="0012623F">
              <w:rPr>
                <w:lang w:eastAsia="en-US"/>
              </w:rPr>
              <w:t xml:space="preserve">- Формирование </w:t>
            </w:r>
            <w:r>
              <w:rPr>
                <w:lang w:eastAsia="en-US"/>
              </w:rPr>
              <w:t>правильной осанки и коррекция плоскостопия у дошкольников: утренняя и лечебная гимнастика, занятия, игры, упражнения, комплексы/авт.-</w:t>
            </w:r>
            <w:proofErr w:type="spellStart"/>
            <w:r>
              <w:rPr>
                <w:lang w:eastAsia="en-US"/>
              </w:rPr>
              <w:t>сост..Анисимова</w:t>
            </w:r>
            <w:proofErr w:type="spellEnd"/>
            <w:r>
              <w:rPr>
                <w:lang w:eastAsia="en-US"/>
              </w:rPr>
              <w:t xml:space="preserve"> Т.Г, Ульянова С.А; </w:t>
            </w:r>
            <w:proofErr w:type="spellStart"/>
            <w:r>
              <w:rPr>
                <w:lang w:eastAsia="en-US"/>
              </w:rPr>
              <w:t>под.ред</w:t>
            </w:r>
            <w:proofErr w:type="spellEnd"/>
            <w:r>
              <w:rPr>
                <w:lang w:eastAsia="en-US"/>
              </w:rPr>
              <w:t xml:space="preserve">. </w:t>
            </w:r>
            <w:proofErr w:type="spellStart"/>
            <w:r>
              <w:rPr>
                <w:lang w:eastAsia="en-US"/>
              </w:rPr>
              <w:t>Ереминой</w:t>
            </w:r>
            <w:proofErr w:type="spellEnd"/>
            <w:r>
              <w:rPr>
                <w:lang w:eastAsia="en-US"/>
              </w:rPr>
              <w:t xml:space="preserve"> Р.А –</w:t>
            </w:r>
            <w:proofErr w:type="spellStart"/>
            <w:r>
              <w:rPr>
                <w:lang w:eastAsia="en-US"/>
              </w:rPr>
              <w:t>Волгоград:Учитель</w:t>
            </w:r>
            <w:proofErr w:type="spellEnd"/>
            <w:r>
              <w:rPr>
                <w:lang w:eastAsia="en-US"/>
              </w:rPr>
              <w:t>. -2012г.</w:t>
            </w:r>
          </w:p>
          <w:p w:rsidR="0004418C" w:rsidRPr="005C7AFA" w:rsidRDefault="0004418C">
            <w:pPr>
              <w:spacing w:line="256" w:lineRule="auto"/>
              <w:ind w:right="76"/>
              <w:jc w:val="both"/>
              <w:rPr>
                <w:lang w:eastAsia="en-US"/>
              </w:rPr>
            </w:pPr>
            <w:r w:rsidRPr="005C7AFA">
              <w:rPr>
                <w:lang w:eastAsia="en-US"/>
              </w:rPr>
              <w:t xml:space="preserve">Власенко Н.Э.- </w:t>
            </w:r>
            <w:proofErr w:type="spellStart"/>
            <w:r w:rsidRPr="005C7AFA">
              <w:rPr>
                <w:lang w:eastAsia="en-US"/>
              </w:rPr>
              <w:t>СПб.:ООО</w:t>
            </w:r>
            <w:proofErr w:type="spellEnd"/>
            <w:r w:rsidRPr="005C7AFA">
              <w:rPr>
                <w:lang w:eastAsia="en-US"/>
              </w:rPr>
              <w:t xml:space="preserve"> «ДЕТСТВО - ПРЕСС», 2015г.</w:t>
            </w:r>
          </w:p>
          <w:p w:rsidR="00D76178" w:rsidRPr="0004418C" w:rsidRDefault="0004418C" w:rsidP="0004418C">
            <w:pPr>
              <w:spacing w:line="256" w:lineRule="auto"/>
              <w:ind w:right="76"/>
              <w:jc w:val="both"/>
              <w:rPr>
                <w:lang w:eastAsia="en-US"/>
              </w:rPr>
            </w:pPr>
            <w:proofErr w:type="spellStart"/>
            <w:r>
              <w:rPr>
                <w:lang w:eastAsia="en-US"/>
              </w:rPr>
              <w:t>Фитбол</w:t>
            </w:r>
            <w:proofErr w:type="spellEnd"/>
            <w:r>
              <w:rPr>
                <w:lang w:eastAsia="en-US"/>
              </w:rPr>
              <w:t xml:space="preserve"> – аэробика для дошкольников «Танцы на мячах». Парциальная программа.- </w:t>
            </w:r>
            <w:proofErr w:type="spellStart"/>
            <w:r>
              <w:rPr>
                <w:lang w:eastAsia="en-US"/>
              </w:rPr>
              <w:t>СПБ.:«Издательство</w:t>
            </w:r>
            <w:proofErr w:type="spellEnd"/>
            <w:r>
              <w:rPr>
                <w:lang w:eastAsia="en-US"/>
              </w:rPr>
              <w:t xml:space="preserve"> </w:t>
            </w:r>
            <w:r w:rsidRPr="005C7AFA">
              <w:rPr>
                <w:lang w:eastAsia="en-US"/>
              </w:rPr>
              <w:t>«ДЕТСТВО - ПРЕСС»</w:t>
            </w:r>
            <w:r>
              <w:rPr>
                <w:lang w:eastAsia="en-US"/>
              </w:rPr>
              <w:t>, 2015г</w:t>
            </w:r>
          </w:p>
        </w:tc>
      </w:tr>
    </w:tbl>
    <w:p w:rsidR="00D76178" w:rsidRDefault="00D76178" w:rsidP="00612538">
      <w:pPr>
        <w:rPr>
          <w:lang w:eastAsia="en-US"/>
        </w:rPr>
      </w:pPr>
    </w:p>
    <w:p w:rsidR="00D76178" w:rsidRPr="00A90504" w:rsidRDefault="00485A8E" w:rsidP="00485A8E">
      <w:pPr>
        <w:ind w:right="76"/>
        <w:jc w:val="both"/>
        <w:rPr>
          <w:b/>
        </w:rPr>
      </w:pPr>
      <w:r w:rsidRPr="00A90504">
        <w:rPr>
          <w:b/>
        </w:rPr>
        <w:t>3.3. Кадровые условия</w:t>
      </w:r>
    </w:p>
    <w:p w:rsidR="00D76178" w:rsidRPr="00A90504" w:rsidRDefault="00D76178" w:rsidP="00D76178">
      <w:pPr>
        <w:jc w:val="center"/>
        <w:rPr>
          <w:b/>
        </w:rPr>
      </w:pPr>
      <w:r w:rsidRPr="00A90504">
        <w:rPr>
          <w:b/>
        </w:rPr>
        <w:t>Кадровое обеспечение реализации Программы</w:t>
      </w:r>
    </w:p>
    <w:p w:rsidR="00D76178" w:rsidRPr="00A90504" w:rsidRDefault="00D76178" w:rsidP="00D76178">
      <w:pPr>
        <w:tabs>
          <w:tab w:val="left" w:pos="567"/>
        </w:tabs>
        <w:ind w:firstLine="709"/>
        <w:jc w:val="both"/>
      </w:pPr>
    </w:p>
    <w:p w:rsidR="001579FE" w:rsidRPr="00A90504" w:rsidRDefault="001579FE" w:rsidP="001579FE">
      <w:pPr>
        <w:ind w:firstLine="709"/>
        <w:jc w:val="both"/>
      </w:pPr>
      <w:r w:rsidRPr="00A90504">
        <w:t xml:space="preserve">Педагог дополнительного образования, имеющий высшее профессиональное образование или среднее профессиональное образование в области, соответствующей профилю Программы, либо высшее профессиональное образование или среднее профессиональное образование и дополнительное профессиональное образование по направлению «Образование и педагогика». </w:t>
      </w:r>
    </w:p>
    <w:p w:rsidR="001579FE" w:rsidRPr="00A90504" w:rsidRDefault="001579FE" w:rsidP="001579FE">
      <w:pPr>
        <w:ind w:firstLine="709"/>
        <w:jc w:val="both"/>
      </w:pPr>
      <w:r w:rsidRPr="00A90504">
        <w:t>Педагог дошкольного образовательного учреждения, имеющий высшее профессиональное образование или среднее профессиональное образование по направлению подготовки «Образование и педагогика», либо высшее профессиональное образование или среднее профессиональное образование и дополнительное профессиональное образование в области, соответствующей профилю Программы.</w:t>
      </w:r>
    </w:p>
    <w:p w:rsidR="00D76178" w:rsidRPr="00A90504" w:rsidRDefault="00D76178" w:rsidP="00485A8E">
      <w:pPr>
        <w:ind w:firstLine="709"/>
        <w:jc w:val="both"/>
      </w:pPr>
    </w:p>
    <w:tbl>
      <w:tblPr>
        <w:tblW w:w="153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3"/>
        <w:gridCol w:w="2269"/>
        <w:gridCol w:w="10487"/>
      </w:tblGrid>
      <w:tr w:rsidR="00D76178" w:rsidRPr="00A90504" w:rsidTr="00D76178">
        <w:trPr>
          <w:trHeight w:val="457"/>
        </w:trPr>
        <w:tc>
          <w:tcPr>
            <w:tcW w:w="2553" w:type="dxa"/>
            <w:tcBorders>
              <w:top w:val="single" w:sz="4" w:space="0" w:color="auto"/>
              <w:left w:val="single" w:sz="4" w:space="0" w:color="auto"/>
              <w:bottom w:val="single" w:sz="4" w:space="0" w:color="auto"/>
              <w:right w:val="single" w:sz="4" w:space="0" w:color="auto"/>
            </w:tcBorders>
            <w:vAlign w:val="center"/>
            <w:hideMark/>
          </w:tcPr>
          <w:p w:rsidR="00D76178" w:rsidRPr="00A90504" w:rsidRDefault="00D76178">
            <w:pPr>
              <w:spacing w:line="256" w:lineRule="auto"/>
              <w:jc w:val="center"/>
              <w:rPr>
                <w:b/>
                <w:lang w:eastAsia="en-US"/>
              </w:rPr>
            </w:pPr>
            <w:r w:rsidRPr="00A90504">
              <w:rPr>
                <w:b/>
                <w:lang w:eastAsia="en-US"/>
              </w:rPr>
              <w:t>Программа дополнительного образования</w:t>
            </w:r>
          </w:p>
        </w:tc>
        <w:tc>
          <w:tcPr>
            <w:tcW w:w="2269" w:type="dxa"/>
            <w:tcBorders>
              <w:top w:val="single" w:sz="4" w:space="0" w:color="auto"/>
              <w:left w:val="single" w:sz="4" w:space="0" w:color="auto"/>
              <w:bottom w:val="single" w:sz="4" w:space="0" w:color="auto"/>
              <w:right w:val="single" w:sz="4" w:space="0" w:color="auto"/>
            </w:tcBorders>
            <w:vAlign w:val="center"/>
            <w:hideMark/>
          </w:tcPr>
          <w:p w:rsidR="00D76178" w:rsidRPr="00A90504" w:rsidRDefault="00D76178">
            <w:pPr>
              <w:autoSpaceDE w:val="0"/>
              <w:autoSpaceDN w:val="0"/>
              <w:adjustRightInd w:val="0"/>
              <w:spacing w:line="256" w:lineRule="auto"/>
              <w:jc w:val="center"/>
              <w:rPr>
                <w:b/>
                <w:color w:val="000000"/>
                <w:lang w:eastAsia="en-US"/>
              </w:rPr>
            </w:pPr>
            <w:r w:rsidRPr="00A90504">
              <w:rPr>
                <w:b/>
                <w:color w:val="000000"/>
                <w:lang w:eastAsia="en-US"/>
              </w:rPr>
              <w:t>Специалисты</w:t>
            </w:r>
          </w:p>
        </w:tc>
        <w:tc>
          <w:tcPr>
            <w:tcW w:w="10487" w:type="dxa"/>
            <w:tcBorders>
              <w:top w:val="single" w:sz="4" w:space="0" w:color="auto"/>
              <w:left w:val="single" w:sz="4" w:space="0" w:color="auto"/>
              <w:bottom w:val="single" w:sz="4" w:space="0" w:color="auto"/>
              <w:right w:val="single" w:sz="4" w:space="0" w:color="auto"/>
            </w:tcBorders>
            <w:vAlign w:val="center"/>
            <w:hideMark/>
          </w:tcPr>
          <w:p w:rsidR="00D76178" w:rsidRPr="00A90504" w:rsidRDefault="00D76178">
            <w:pPr>
              <w:autoSpaceDE w:val="0"/>
              <w:autoSpaceDN w:val="0"/>
              <w:adjustRightInd w:val="0"/>
              <w:spacing w:line="256" w:lineRule="auto"/>
              <w:jc w:val="center"/>
              <w:rPr>
                <w:b/>
                <w:lang w:eastAsia="en-US"/>
              </w:rPr>
            </w:pPr>
            <w:r w:rsidRPr="00A90504">
              <w:rPr>
                <w:b/>
                <w:color w:val="000000"/>
                <w:lang w:eastAsia="en-US"/>
              </w:rPr>
              <w:t>Данные специалиста</w:t>
            </w:r>
          </w:p>
        </w:tc>
      </w:tr>
      <w:tr w:rsidR="00D76178" w:rsidRPr="00A90504" w:rsidTr="00D76178">
        <w:trPr>
          <w:trHeight w:val="109"/>
        </w:trPr>
        <w:tc>
          <w:tcPr>
            <w:tcW w:w="2553" w:type="dxa"/>
            <w:tcBorders>
              <w:top w:val="single" w:sz="4" w:space="0" w:color="auto"/>
              <w:left w:val="single" w:sz="4" w:space="0" w:color="auto"/>
              <w:bottom w:val="single" w:sz="4" w:space="0" w:color="auto"/>
              <w:right w:val="single" w:sz="4" w:space="0" w:color="auto"/>
            </w:tcBorders>
            <w:hideMark/>
          </w:tcPr>
          <w:p w:rsidR="00D76178" w:rsidRPr="00A90504" w:rsidRDefault="00D76178">
            <w:pPr>
              <w:autoSpaceDE w:val="0"/>
              <w:autoSpaceDN w:val="0"/>
              <w:adjustRightInd w:val="0"/>
              <w:spacing w:line="256" w:lineRule="auto"/>
              <w:jc w:val="both"/>
              <w:rPr>
                <w:color w:val="000000"/>
                <w:lang w:eastAsia="en-US"/>
              </w:rPr>
            </w:pPr>
            <w:r w:rsidRPr="00A90504">
              <w:rPr>
                <w:b/>
                <w:lang w:eastAsia="en-US"/>
              </w:rPr>
              <w:t>Направленность</w:t>
            </w:r>
          </w:p>
        </w:tc>
        <w:tc>
          <w:tcPr>
            <w:tcW w:w="12756" w:type="dxa"/>
            <w:gridSpan w:val="2"/>
            <w:tcBorders>
              <w:top w:val="single" w:sz="4" w:space="0" w:color="auto"/>
              <w:left w:val="single" w:sz="4" w:space="0" w:color="auto"/>
              <w:bottom w:val="single" w:sz="4" w:space="0" w:color="auto"/>
              <w:right w:val="single" w:sz="4" w:space="0" w:color="auto"/>
            </w:tcBorders>
            <w:hideMark/>
          </w:tcPr>
          <w:p w:rsidR="00D76178" w:rsidRPr="00A90504" w:rsidRDefault="00D76178">
            <w:pPr>
              <w:pStyle w:val="ac"/>
              <w:tabs>
                <w:tab w:val="left" w:pos="360"/>
              </w:tabs>
              <w:spacing w:line="256" w:lineRule="auto"/>
              <w:rPr>
                <w:rFonts w:eastAsia="Calibri"/>
                <w:b w:val="0"/>
                <w:bCs w:val="0"/>
                <w:color w:val="000000"/>
                <w:sz w:val="24"/>
                <w:lang w:val="ru-RU" w:eastAsia="en-US"/>
              </w:rPr>
            </w:pPr>
            <w:r w:rsidRPr="00A90504">
              <w:rPr>
                <w:sz w:val="24"/>
                <w:lang w:val="ru-RU" w:eastAsia="ru-RU"/>
              </w:rPr>
              <w:t>Физическое развитие</w:t>
            </w:r>
          </w:p>
        </w:tc>
      </w:tr>
      <w:tr w:rsidR="00D76178" w:rsidRPr="00A90504" w:rsidTr="00D76178">
        <w:trPr>
          <w:trHeight w:val="1288"/>
        </w:trPr>
        <w:tc>
          <w:tcPr>
            <w:tcW w:w="2553" w:type="dxa"/>
            <w:tcBorders>
              <w:top w:val="single" w:sz="4" w:space="0" w:color="auto"/>
              <w:left w:val="single" w:sz="4" w:space="0" w:color="auto"/>
              <w:bottom w:val="single" w:sz="4" w:space="0" w:color="auto"/>
              <w:right w:val="single" w:sz="4" w:space="0" w:color="auto"/>
            </w:tcBorders>
            <w:hideMark/>
          </w:tcPr>
          <w:p w:rsidR="00D76178" w:rsidRPr="00A90504" w:rsidRDefault="00D76178">
            <w:pPr>
              <w:spacing w:line="256" w:lineRule="auto"/>
              <w:rPr>
                <w:lang w:eastAsia="en-US"/>
              </w:rPr>
            </w:pPr>
            <w:r w:rsidRPr="00A90504">
              <w:rPr>
                <w:lang w:eastAsia="en-US"/>
              </w:rPr>
              <w:t xml:space="preserve">«Корригирующая гимнастика в условиях детского сада» </w:t>
            </w:r>
          </w:p>
        </w:tc>
        <w:tc>
          <w:tcPr>
            <w:tcW w:w="2269" w:type="dxa"/>
            <w:tcBorders>
              <w:top w:val="single" w:sz="4" w:space="0" w:color="auto"/>
              <w:left w:val="single" w:sz="4" w:space="0" w:color="auto"/>
              <w:bottom w:val="single" w:sz="4" w:space="0" w:color="auto"/>
              <w:right w:val="single" w:sz="4" w:space="0" w:color="auto"/>
            </w:tcBorders>
            <w:hideMark/>
          </w:tcPr>
          <w:p w:rsidR="00D76178" w:rsidRPr="00A90504" w:rsidRDefault="00D76178">
            <w:pPr>
              <w:autoSpaceDE w:val="0"/>
              <w:autoSpaceDN w:val="0"/>
              <w:adjustRightInd w:val="0"/>
              <w:spacing w:line="256" w:lineRule="auto"/>
              <w:jc w:val="both"/>
              <w:rPr>
                <w:color w:val="000000"/>
                <w:lang w:eastAsia="en-US"/>
              </w:rPr>
            </w:pPr>
            <w:r w:rsidRPr="00A90504">
              <w:rPr>
                <w:color w:val="000000"/>
                <w:lang w:eastAsia="en-US"/>
              </w:rPr>
              <w:t>Педагог дополнительного образования</w:t>
            </w:r>
          </w:p>
        </w:tc>
        <w:tc>
          <w:tcPr>
            <w:tcW w:w="10487" w:type="dxa"/>
            <w:tcBorders>
              <w:top w:val="single" w:sz="4" w:space="0" w:color="auto"/>
              <w:left w:val="single" w:sz="4" w:space="0" w:color="auto"/>
              <w:bottom w:val="single" w:sz="4" w:space="0" w:color="auto"/>
              <w:right w:val="single" w:sz="4" w:space="0" w:color="auto"/>
            </w:tcBorders>
            <w:hideMark/>
          </w:tcPr>
          <w:p w:rsidR="00D76178" w:rsidRPr="00A90504" w:rsidRDefault="00BA7180" w:rsidP="00C40CE5">
            <w:pPr>
              <w:pStyle w:val="ac"/>
              <w:tabs>
                <w:tab w:val="left" w:pos="360"/>
              </w:tabs>
              <w:spacing w:line="256" w:lineRule="auto"/>
              <w:jc w:val="both"/>
              <w:rPr>
                <w:b w:val="0"/>
                <w:color w:val="000000"/>
                <w:sz w:val="24"/>
                <w:lang w:val="ru-RU" w:eastAsia="ru-RU"/>
              </w:rPr>
            </w:pPr>
            <w:r w:rsidRPr="00A90504">
              <w:rPr>
                <w:b w:val="0"/>
                <w:color w:val="000000"/>
                <w:sz w:val="24"/>
                <w:lang w:val="ru-RU" w:eastAsia="ru-RU"/>
              </w:rPr>
              <w:t>Тропина О.В.</w:t>
            </w:r>
            <w:r w:rsidR="000D1B8F" w:rsidRPr="00A90504">
              <w:rPr>
                <w:b w:val="0"/>
                <w:color w:val="000000"/>
                <w:sz w:val="24"/>
                <w:lang w:val="ru-RU" w:eastAsia="ru-RU"/>
              </w:rPr>
              <w:t xml:space="preserve"> – высшее </w:t>
            </w:r>
            <w:r w:rsidR="00D76178" w:rsidRPr="00A90504">
              <w:rPr>
                <w:b w:val="0"/>
                <w:color w:val="000000"/>
                <w:sz w:val="24"/>
                <w:lang w:val="ru-RU" w:eastAsia="ru-RU"/>
              </w:rPr>
              <w:t xml:space="preserve">образование, </w:t>
            </w:r>
            <w:r w:rsidR="000D1B8F" w:rsidRPr="00A90504">
              <w:rPr>
                <w:b w:val="0"/>
                <w:color w:val="000000"/>
                <w:sz w:val="24"/>
                <w:lang w:val="ru-RU" w:eastAsia="ru-RU"/>
              </w:rPr>
              <w:t>Федеральное государственное автономное образовательное учреждение высшего профессионального образования «Российский государственный профессионально – педагогический университет», специальность «Физическая культура», квалификация «Педагог по физической культуре», 2010</w:t>
            </w:r>
            <w:r w:rsidR="00D76178" w:rsidRPr="00A90504">
              <w:rPr>
                <w:b w:val="0"/>
                <w:color w:val="000000"/>
                <w:sz w:val="24"/>
                <w:lang w:val="ru-RU" w:eastAsia="ru-RU"/>
              </w:rPr>
              <w:t xml:space="preserve">г., высшая квалификационная категория </w:t>
            </w:r>
          </w:p>
          <w:p w:rsidR="00D76178" w:rsidRPr="00A90504" w:rsidRDefault="000D1B8F">
            <w:pPr>
              <w:pStyle w:val="ac"/>
              <w:tabs>
                <w:tab w:val="left" w:pos="360"/>
              </w:tabs>
              <w:spacing w:line="256" w:lineRule="auto"/>
              <w:jc w:val="left"/>
              <w:rPr>
                <w:b w:val="0"/>
                <w:color w:val="000000"/>
                <w:sz w:val="24"/>
                <w:lang w:val="ru-RU" w:eastAsia="ru-RU"/>
              </w:rPr>
            </w:pPr>
            <w:r w:rsidRPr="00A90504">
              <w:rPr>
                <w:b w:val="0"/>
                <w:color w:val="000000"/>
                <w:sz w:val="24"/>
                <w:lang w:val="ru-RU" w:eastAsia="ru-RU"/>
              </w:rPr>
              <w:t>Профессиональная переподготовка</w:t>
            </w:r>
          </w:p>
          <w:p w:rsidR="00110325" w:rsidRPr="00A90504" w:rsidRDefault="000D1B8F">
            <w:pPr>
              <w:pStyle w:val="ac"/>
              <w:tabs>
                <w:tab w:val="left" w:pos="360"/>
              </w:tabs>
              <w:spacing w:line="256" w:lineRule="auto"/>
              <w:jc w:val="left"/>
              <w:rPr>
                <w:b w:val="0"/>
                <w:color w:val="000000"/>
                <w:sz w:val="24"/>
                <w:lang w:val="ru-RU" w:eastAsia="ru-RU"/>
              </w:rPr>
            </w:pPr>
            <w:r w:rsidRPr="00A90504">
              <w:rPr>
                <w:b w:val="0"/>
                <w:color w:val="000000"/>
                <w:sz w:val="24"/>
                <w:lang w:val="ru-RU" w:eastAsia="ru-RU"/>
              </w:rPr>
              <w:t>-2017</w:t>
            </w:r>
            <w:r w:rsidR="00D76178" w:rsidRPr="00A90504">
              <w:rPr>
                <w:b w:val="0"/>
                <w:color w:val="000000"/>
                <w:sz w:val="24"/>
                <w:lang w:val="ru-RU" w:eastAsia="ru-RU"/>
              </w:rPr>
              <w:t xml:space="preserve">г., </w:t>
            </w:r>
            <w:r w:rsidRPr="00A90504">
              <w:rPr>
                <w:b w:val="0"/>
                <w:color w:val="000000"/>
                <w:sz w:val="24"/>
                <w:lang w:val="ru-RU" w:eastAsia="ru-RU"/>
              </w:rPr>
              <w:t>Екатеринбургский институт физической культуры (филиал) Федерального государственного бюджетного образовательного учреждения высшего образования «Уральский государственный университет физической культуры»  по программе дополнительного профессионального образования «Лечебная физическая культура и физическая реабилитация»</w:t>
            </w:r>
            <w:r w:rsidR="00BA7180" w:rsidRPr="00A90504">
              <w:rPr>
                <w:b w:val="0"/>
                <w:color w:val="000000"/>
                <w:sz w:val="24"/>
                <w:lang w:val="ru-RU" w:eastAsia="ru-RU"/>
              </w:rPr>
              <w:t xml:space="preserve">  (Диплом ПП №740982, 2017г.)</w:t>
            </w:r>
          </w:p>
        </w:tc>
      </w:tr>
    </w:tbl>
    <w:p w:rsidR="00D76178" w:rsidRPr="00A90504" w:rsidRDefault="00D76178" w:rsidP="00612538">
      <w:pPr>
        <w:rPr>
          <w:lang w:eastAsia="en-US"/>
        </w:rPr>
      </w:pPr>
    </w:p>
    <w:p w:rsidR="00612538" w:rsidRPr="00A90504" w:rsidRDefault="00D76178" w:rsidP="00612538">
      <w:pPr>
        <w:rPr>
          <w:b/>
          <w:lang w:eastAsia="en-US"/>
        </w:rPr>
      </w:pPr>
      <w:r w:rsidRPr="00A90504">
        <w:rPr>
          <w:b/>
          <w:lang w:eastAsia="en-US"/>
        </w:rPr>
        <w:t xml:space="preserve">3.4 </w:t>
      </w:r>
      <w:r w:rsidR="00612538" w:rsidRPr="00A90504">
        <w:rPr>
          <w:b/>
          <w:lang w:eastAsia="en-US"/>
        </w:rPr>
        <w:t>Распорядок дня</w:t>
      </w:r>
    </w:p>
    <w:p w:rsidR="00D76178" w:rsidRPr="00A90504" w:rsidRDefault="00D76178" w:rsidP="00D76178">
      <w:pPr>
        <w:jc w:val="center"/>
        <w:rPr>
          <w:b/>
        </w:rPr>
      </w:pPr>
    </w:p>
    <w:p w:rsidR="00BB67B0" w:rsidRPr="00A90504" w:rsidRDefault="00BB67B0" w:rsidP="00A90504">
      <w:pPr>
        <w:tabs>
          <w:tab w:val="left" w:pos="6585"/>
        </w:tabs>
        <w:ind w:firstLine="709"/>
        <w:jc w:val="both"/>
      </w:pPr>
      <w:r w:rsidRPr="00A90504">
        <w:t>Данный курс рассчитан на 1 учебный год, 51 час. Занятия у детей средней группы (возрастная категория 4-5 лет) проходят в течение 20 минут, у детей старшей группы (возрастная категория 5-6 лет) проходят в течение 25 минут, подготовительной группы (возрастная категория 6-7(8)) - 30 минут. Частота проведения занятий максимально учтена и исходит из реальных потребностей и интересов дошкольников, составляет 2 раза в неделю. Следует отметить, что цели и задачи данного курса формируются на уровне, доступном детям данного возраста, исходя из их потребностей и возможностей.</w:t>
      </w:r>
    </w:p>
    <w:p w:rsidR="00BB67B0" w:rsidRPr="00A90504" w:rsidRDefault="00BB67B0" w:rsidP="008B1D27">
      <w:pPr>
        <w:tabs>
          <w:tab w:val="left" w:pos="6585"/>
        </w:tabs>
        <w:rPr>
          <w:b/>
        </w:rPr>
      </w:pPr>
      <w:r w:rsidRPr="00A90504">
        <w:rPr>
          <w:b/>
        </w:rPr>
        <w:t>3.4.1 Учебный план на 2022-2023 учебный год</w:t>
      </w:r>
    </w:p>
    <w:p w:rsidR="00BB67B0" w:rsidRPr="00A90504" w:rsidRDefault="00BB67B0" w:rsidP="008B1D27">
      <w:pPr>
        <w:tabs>
          <w:tab w:val="left" w:pos="6585"/>
        </w:tabs>
        <w:rPr>
          <w:b/>
        </w:rPr>
      </w:pPr>
    </w:p>
    <w:tbl>
      <w:tblPr>
        <w:tblStyle w:val="ab"/>
        <w:tblW w:w="14998" w:type="dxa"/>
        <w:tblLook w:val="04A0" w:firstRow="1" w:lastRow="0" w:firstColumn="1" w:lastColumn="0" w:noHBand="0" w:noVBand="1"/>
      </w:tblPr>
      <w:tblGrid>
        <w:gridCol w:w="704"/>
        <w:gridCol w:w="2835"/>
        <w:gridCol w:w="10319"/>
        <w:gridCol w:w="1140"/>
      </w:tblGrid>
      <w:tr w:rsidR="00BB67B0" w:rsidRPr="00A90504" w:rsidTr="00BB67B0">
        <w:tc>
          <w:tcPr>
            <w:tcW w:w="704" w:type="dxa"/>
            <w:vAlign w:val="center"/>
          </w:tcPr>
          <w:p w:rsidR="00BB67B0" w:rsidRPr="00A90504" w:rsidRDefault="00BB67B0" w:rsidP="00E14B11">
            <w:pPr>
              <w:tabs>
                <w:tab w:val="left" w:pos="6585"/>
              </w:tabs>
              <w:jc w:val="center"/>
            </w:pPr>
            <w:r w:rsidRPr="00A90504">
              <w:lastRenderedPageBreak/>
              <w:t>№ п/п</w:t>
            </w:r>
          </w:p>
        </w:tc>
        <w:tc>
          <w:tcPr>
            <w:tcW w:w="2835" w:type="dxa"/>
            <w:vAlign w:val="center"/>
          </w:tcPr>
          <w:p w:rsidR="00BB67B0" w:rsidRPr="00A90504" w:rsidRDefault="00BB67B0" w:rsidP="00E14B11">
            <w:pPr>
              <w:tabs>
                <w:tab w:val="left" w:pos="6585"/>
              </w:tabs>
              <w:jc w:val="center"/>
            </w:pPr>
            <w:r w:rsidRPr="00A90504">
              <w:t>Тема</w:t>
            </w:r>
          </w:p>
        </w:tc>
        <w:tc>
          <w:tcPr>
            <w:tcW w:w="10319" w:type="dxa"/>
            <w:vAlign w:val="center"/>
          </w:tcPr>
          <w:p w:rsidR="00BB67B0" w:rsidRPr="00A90504" w:rsidRDefault="00BB67B0" w:rsidP="00E14B11">
            <w:pPr>
              <w:tabs>
                <w:tab w:val="left" w:pos="6585"/>
              </w:tabs>
              <w:jc w:val="center"/>
            </w:pPr>
            <w:r w:rsidRPr="00A90504">
              <w:t>Содержание</w:t>
            </w:r>
          </w:p>
        </w:tc>
        <w:tc>
          <w:tcPr>
            <w:tcW w:w="1140" w:type="dxa"/>
            <w:vAlign w:val="center"/>
          </w:tcPr>
          <w:p w:rsidR="00BB67B0" w:rsidRPr="00A90504" w:rsidRDefault="00BB67B0" w:rsidP="00E14B11">
            <w:pPr>
              <w:tabs>
                <w:tab w:val="left" w:pos="6585"/>
              </w:tabs>
              <w:jc w:val="center"/>
            </w:pPr>
            <w:r w:rsidRPr="00A90504">
              <w:t>Кол-во часов</w:t>
            </w:r>
          </w:p>
        </w:tc>
      </w:tr>
      <w:tr w:rsidR="00BB67B0" w:rsidRPr="00A90504" w:rsidTr="00BB67B0">
        <w:tc>
          <w:tcPr>
            <w:tcW w:w="704" w:type="dxa"/>
          </w:tcPr>
          <w:p w:rsidR="00BB67B0" w:rsidRPr="00A90504" w:rsidRDefault="00BB67B0" w:rsidP="00E14B11">
            <w:pPr>
              <w:tabs>
                <w:tab w:val="left" w:pos="6585"/>
              </w:tabs>
              <w:jc w:val="both"/>
            </w:pPr>
            <w:r w:rsidRPr="00A90504">
              <w:t>1</w:t>
            </w:r>
          </w:p>
        </w:tc>
        <w:tc>
          <w:tcPr>
            <w:tcW w:w="2835" w:type="dxa"/>
          </w:tcPr>
          <w:p w:rsidR="00BB67B0" w:rsidRPr="00A90504" w:rsidRDefault="00BB67B0" w:rsidP="00E14B11">
            <w:pPr>
              <w:tabs>
                <w:tab w:val="left" w:pos="6585"/>
              </w:tabs>
              <w:jc w:val="both"/>
            </w:pPr>
            <w:r w:rsidRPr="00A90504">
              <w:t>Техника безопасности на занятиях корригирующей гимнастики</w:t>
            </w:r>
          </w:p>
        </w:tc>
        <w:tc>
          <w:tcPr>
            <w:tcW w:w="10319" w:type="dxa"/>
          </w:tcPr>
          <w:p w:rsidR="00BB67B0" w:rsidRPr="00A90504" w:rsidRDefault="00BB67B0" w:rsidP="00E14B11">
            <w:pPr>
              <w:tabs>
                <w:tab w:val="left" w:pos="6585"/>
              </w:tabs>
              <w:jc w:val="both"/>
            </w:pPr>
            <w:r w:rsidRPr="00A90504">
              <w:t>Общие требования безопасности, требование безопасности перед началом занятий, вовремя занятии, по окончанию занятий</w:t>
            </w:r>
          </w:p>
        </w:tc>
        <w:tc>
          <w:tcPr>
            <w:tcW w:w="1140" w:type="dxa"/>
          </w:tcPr>
          <w:p w:rsidR="00BB67B0" w:rsidRPr="00A90504" w:rsidRDefault="00BB67B0" w:rsidP="00E14B11">
            <w:pPr>
              <w:tabs>
                <w:tab w:val="left" w:pos="6585"/>
              </w:tabs>
              <w:jc w:val="center"/>
            </w:pPr>
            <w:r w:rsidRPr="00A90504">
              <w:t>1</w:t>
            </w:r>
          </w:p>
        </w:tc>
      </w:tr>
      <w:tr w:rsidR="00BB67B0" w:rsidRPr="00A90504" w:rsidTr="00BB67B0">
        <w:tc>
          <w:tcPr>
            <w:tcW w:w="704" w:type="dxa"/>
          </w:tcPr>
          <w:p w:rsidR="00BB67B0" w:rsidRPr="00A90504" w:rsidRDefault="00BB67B0" w:rsidP="00E14B11">
            <w:pPr>
              <w:tabs>
                <w:tab w:val="left" w:pos="6585"/>
              </w:tabs>
              <w:jc w:val="both"/>
            </w:pPr>
            <w:r w:rsidRPr="00A90504">
              <w:t>2</w:t>
            </w:r>
          </w:p>
        </w:tc>
        <w:tc>
          <w:tcPr>
            <w:tcW w:w="2835" w:type="dxa"/>
          </w:tcPr>
          <w:p w:rsidR="00BB67B0" w:rsidRPr="00A90504" w:rsidRDefault="00BB67B0" w:rsidP="00E14B11">
            <w:pPr>
              <w:tabs>
                <w:tab w:val="left" w:pos="6585"/>
              </w:tabs>
              <w:jc w:val="both"/>
            </w:pPr>
            <w:r w:rsidRPr="00A90504">
              <w:t>Выполнение исходных тестовых упражнений</w:t>
            </w:r>
          </w:p>
        </w:tc>
        <w:tc>
          <w:tcPr>
            <w:tcW w:w="10319" w:type="dxa"/>
          </w:tcPr>
          <w:p w:rsidR="00BB67B0" w:rsidRPr="00A90504" w:rsidRDefault="00BB67B0" w:rsidP="00E14B11">
            <w:pPr>
              <w:tabs>
                <w:tab w:val="left" w:pos="6585"/>
              </w:tabs>
              <w:jc w:val="both"/>
            </w:pPr>
            <w:r w:rsidRPr="00A90504">
              <w:t>Теория по технике исполнения приемов, выполнение тестов</w:t>
            </w:r>
          </w:p>
        </w:tc>
        <w:tc>
          <w:tcPr>
            <w:tcW w:w="1140" w:type="dxa"/>
          </w:tcPr>
          <w:p w:rsidR="00BB67B0" w:rsidRPr="00A90504" w:rsidRDefault="00BB67B0" w:rsidP="00E14B11">
            <w:pPr>
              <w:tabs>
                <w:tab w:val="left" w:pos="6585"/>
              </w:tabs>
              <w:jc w:val="center"/>
            </w:pPr>
            <w:r w:rsidRPr="00A90504">
              <w:t>1</w:t>
            </w:r>
          </w:p>
        </w:tc>
      </w:tr>
      <w:tr w:rsidR="00BB67B0" w:rsidRPr="00A90504" w:rsidTr="00BB67B0">
        <w:tc>
          <w:tcPr>
            <w:tcW w:w="704" w:type="dxa"/>
          </w:tcPr>
          <w:p w:rsidR="00BB67B0" w:rsidRPr="00A90504" w:rsidRDefault="00BB67B0" w:rsidP="00E14B11">
            <w:pPr>
              <w:tabs>
                <w:tab w:val="left" w:pos="6585"/>
              </w:tabs>
              <w:jc w:val="both"/>
            </w:pPr>
            <w:r w:rsidRPr="00A90504">
              <w:t>3</w:t>
            </w:r>
          </w:p>
        </w:tc>
        <w:tc>
          <w:tcPr>
            <w:tcW w:w="2835" w:type="dxa"/>
          </w:tcPr>
          <w:p w:rsidR="00BB67B0" w:rsidRPr="00A90504" w:rsidRDefault="00BB67B0" w:rsidP="00E14B11">
            <w:pPr>
              <w:tabs>
                <w:tab w:val="left" w:pos="6585"/>
              </w:tabs>
              <w:jc w:val="both"/>
            </w:pPr>
            <w:r w:rsidRPr="00A90504">
              <w:t>Правильная осанка и здоровье</w:t>
            </w:r>
          </w:p>
        </w:tc>
        <w:tc>
          <w:tcPr>
            <w:tcW w:w="10319" w:type="dxa"/>
          </w:tcPr>
          <w:p w:rsidR="00BB67B0" w:rsidRPr="00A90504" w:rsidRDefault="00BB67B0" w:rsidP="00E14B11">
            <w:pPr>
              <w:shd w:val="clear" w:color="auto" w:fill="FFFFFF"/>
              <w:rPr>
                <w:color w:val="000000"/>
              </w:rPr>
            </w:pPr>
            <w:r w:rsidRPr="00A90504">
              <w:rPr>
                <w:color w:val="000000"/>
              </w:rPr>
              <w:t>Рост и пропорции тела; что собой представляет осанка человека; тест, позволяющий оценить правильность осанки; правильная осанка; нарушение осанки; влияние осанки на здоровье человека; основные мероприятия по исправлению осанки</w:t>
            </w:r>
          </w:p>
        </w:tc>
        <w:tc>
          <w:tcPr>
            <w:tcW w:w="1140" w:type="dxa"/>
          </w:tcPr>
          <w:p w:rsidR="00BB67B0" w:rsidRPr="00A90504" w:rsidRDefault="00BB67B0" w:rsidP="00E14B11">
            <w:pPr>
              <w:tabs>
                <w:tab w:val="left" w:pos="6585"/>
              </w:tabs>
              <w:jc w:val="center"/>
            </w:pPr>
            <w:r w:rsidRPr="00A90504">
              <w:t>1</w:t>
            </w:r>
          </w:p>
        </w:tc>
      </w:tr>
      <w:tr w:rsidR="00BB67B0" w:rsidRPr="00A90504" w:rsidTr="00BB67B0">
        <w:tc>
          <w:tcPr>
            <w:tcW w:w="704" w:type="dxa"/>
          </w:tcPr>
          <w:p w:rsidR="00BB67B0" w:rsidRPr="00A90504" w:rsidRDefault="00BB67B0" w:rsidP="00E14B11">
            <w:pPr>
              <w:tabs>
                <w:tab w:val="left" w:pos="6585"/>
              </w:tabs>
              <w:jc w:val="both"/>
            </w:pPr>
            <w:r w:rsidRPr="00A90504">
              <w:t>4</w:t>
            </w:r>
          </w:p>
        </w:tc>
        <w:tc>
          <w:tcPr>
            <w:tcW w:w="2835" w:type="dxa"/>
          </w:tcPr>
          <w:p w:rsidR="00BB67B0" w:rsidRPr="00A90504" w:rsidRDefault="00BB67B0" w:rsidP="00E14B11">
            <w:pPr>
              <w:tabs>
                <w:tab w:val="left" w:pos="6585"/>
              </w:tabs>
              <w:jc w:val="both"/>
            </w:pPr>
            <w:r w:rsidRPr="00A90504">
              <w:rPr>
                <w:color w:val="000000"/>
              </w:rPr>
              <w:t>Закаливание и здоровье</w:t>
            </w:r>
          </w:p>
        </w:tc>
        <w:tc>
          <w:tcPr>
            <w:tcW w:w="10319" w:type="dxa"/>
          </w:tcPr>
          <w:p w:rsidR="00BB67B0" w:rsidRPr="00A90504" w:rsidRDefault="00BB67B0" w:rsidP="00E14B11">
            <w:pPr>
              <w:tabs>
                <w:tab w:val="left" w:pos="6585"/>
              </w:tabs>
              <w:jc w:val="both"/>
            </w:pPr>
            <w:r w:rsidRPr="00A90504">
              <w:rPr>
                <w:color w:val="000000"/>
              </w:rPr>
              <w:t xml:space="preserve">Средства закаливания; влияние тепла и холода на организм; влияние солнца и воздуха на организм; </w:t>
            </w:r>
            <w:proofErr w:type="spellStart"/>
            <w:r w:rsidRPr="00A90504">
              <w:rPr>
                <w:color w:val="000000"/>
              </w:rPr>
              <w:t>босохождение</w:t>
            </w:r>
            <w:proofErr w:type="spellEnd"/>
          </w:p>
        </w:tc>
        <w:tc>
          <w:tcPr>
            <w:tcW w:w="1140" w:type="dxa"/>
          </w:tcPr>
          <w:p w:rsidR="00BB67B0" w:rsidRPr="00A90504" w:rsidRDefault="00BB67B0" w:rsidP="00E14B11">
            <w:pPr>
              <w:tabs>
                <w:tab w:val="left" w:pos="6585"/>
              </w:tabs>
              <w:jc w:val="center"/>
            </w:pPr>
            <w:r w:rsidRPr="00A90504">
              <w:t>3</w:t>
            </w:r>
          </w:p>
        </w:tc>
      </w:tr>
      <w:tr w:rsidR="00BB67B0" w:rsidRPr="00A90504" w:rsidTr="00BB67B0">
        <w:tc>
          <w:tcPr>
            <w:tcW w:w="704" w:type="dxa"/>
          </w:tcPr>
          <w:p w:rsidR="00BB67B0" w:rsidRPr="00A90504" w:rsidRDefault="00BB67B0" w:rsidP="00E14B11">
            <w:pPr>
              <w:tabs>
                <w:tab w:val="left" w:pos="6585"/>
              </w:tabs>
              <w:jc w:val="both"/>
            </w:pPr>
            <w:r w:rsidRPr="00A90504">
              <w:t>5</w:t>
            </w:r>
          </w:p>
        </w:tc>
        <w:tc>
          <w:tcPr>
            <w:tcW w:w="2835" w:type="dxa"/>
          </w:tcPr>
          <w:p w:rsidR="00BB67B0" w:rsidRPr="00A90504" w:rsidRDefault="00BB67B0" w:rsidP="00E14B11">
            <w:pPr>
              <w:tabs>
                <w:tab w:val="left" w:pos="6585"/>
              </w:tabs>
              <w:jc w:val="both"/>
            </w:pPr>
            <w:r w:rsidRPr="00A90504">
              <w:rPr>
                <w:color w:val="000000"/>
              </w:rPr>
              <w:t>Правила чередования нагрузки и отдыха, значение в физических упражнениях</w:t>
            </w:r>
          </w:p>
        </w:tc>
        <w:tc>
          <w:tcPr>
            <w:tcW w:w="10319" w:type="dxa"/>
          </w:tcPr>
          <w:p w:rsidR="00BB67B0" w:rsidRPr="00A90504" w:rsidRDefault="00BB67B0" w:rsidP="00E14B11">
            <w:pPr>
              <w:tabs>
                <w:tab w:val="left" w:pos="6585"/>
              </w:tabs>
              <w:jc w:val="both"/>
            </w:pPr>
            <w:r w:rsidRPr="00A90504">
              <w:rPr>
                <w:color w:val="000000"/>
              </w:rPr>
              <w:t>Понятие о нагрузке и отдыхе и значении в физических упражнениях</w:t>
            </w:r>
          </w:p>
        </w:tc>
        <w:tc>
          <w:tcPr>
            <w:tcW w:w="1140" w:type="dxa"/>
          </w:tcPr>
          <w:p w:rsidR="00BB67B0" w:rsidRPr="00A90504" w:rsidRDefault="00BB67B0" w:rsidP="00E14B11">
            <w:pPr>
              <w:tabs>
                <w:tab w:val="left" w:pos="6585"/>
              </w:tabs>
              <w:jc w:val="center"/>
            </w:pPr>
            <w:r w:rsidRPr="00A90504">
              <w:t>1</w:t>
            </w:r>
          </w:p>
        </w:tc>
      </w:tr>
      <w:tr w:rsidR="00BB67B0" w:rsidRPr="00A90504" w:rsidTr="00BB67B0">
        <w:tc>
          <w:tcPr>
            <w:tcW w:w="704" w:type="dxa"/>
          </w:tcPr>
          <w:p w:rsidR="00BB67B0" w:rsidRPr="00A90504" w:rsidRDefault="00BB67B0" w:rsidP="00E14B11">
            <w:pPr>
              <w:tabs>
                <w:tab w:val="left" w:pos="6585"/>
              </w:tabs>
              <w:jc w:val="both"/>
            </w:pPr>
            <w:r w:rsidRPr="00A90504">
              <w:t>6</w:t>
            </w:r>
          </w:p>
        </w:tc>
        <w:tc>
          <w:tcPr>
            <w:tcW w:w="2835" w:type="dxa"/>
          </w:tcPr>
          <w:p w:rsidR="00BB67B0" w:rsidRPr="00A90504" w:rsidRDefault="00BB67B0" w:rsidP="00E14B11">
            <w:pPr>
              <w:tabs>
                <w:tab w:val="left" w:pos="6585"/>
              </w:tabs>
              <w:jc w:val="both"/>
              <w:rPr>
                <w:color w:val="000000"/>
              </w:rPr>
            </w:pPr>
            <w:r w:rsidRPr="00A90504">
              <w:rPr>
                <w:color w:val="000000"/>
              </w:rPr>
              <w:t>Общеразвивающие упражнения</w:t>
            </w:r>
          </w:p>
        </w:tc>
        <w:tc>
          <w:tcPr>
            <w:tcW w:w="10319" w:type="dxa"/>
          </w:tcPr>
          <w:p w:rsidR="00BB67B0" w:rsidRPr="00A90504" w:rsidRDefault="00BB67B0" w:rsidP="00E14B11">
            <w:pPr>
              <w:shd w:val="clear" w:color="auto" w:fill="FFFFFF"/>
              <w:rPr>
                <w:color w:val="000000"/>
              </w:rPr>
            </w:pPr>
            <w:proofErr w:type="spellStart"/>
            <w:r w:rsidRPr="00A90504">
              <w:rPr>
                <w:color w:val="000000"/>
              </w:rPr>
              <w:t>Полуприседы</w:t>
            </w:r>
            <w:proofErr w:type="spellEnd"/>
            <w:r w:rsidRPr="00A90504">
              <w:rPr>
                <w:color w:val="000000"/>
              </w:rPr>
              <w:t xml:space="preserve"> и приседы; упражнения с различным положением рук: вперед, на пояс, за голову; упражнения в </w:t>
            </w:r>
            <w:proofErr w:type="spellStart"/>
            <w:r w:rsidRPr="00A90504">
              <w:rPr>
                <w:color w:val="000000"/>
              </w:rPr>
              <w:t>и.п</w:t>
            </w:r>
            <w:proofErr w:type="spellEnd"/>
            <w:r w:rsidRPr="00A90504">
              <w:rPr>
                <w:color w:val="000000"/>
              </w:rPr>
              <w:t xml:space="preserve">. лежа на животе, поднимание рук, головы, туловища, держать, увеличивая счет; упражнения в </w:t>
            </w:r>
            <w:proofErr w:type="spellStart"/>
            <w:r w:rsidRPr="00A90504">
              <w:rPr>
                <w:color w:val="000000"/>
              </w:rPr>
              <w:t>и.п</w:t>
            </w:r>
            <w:proofErr w:type="spellEnd"/>
            <w:r w:rsidRPr="00A90504">
              <w:rPr>
                <w:color w:val="000000"/>
              </w:rPr>
              <w:t>. лежа на спине, поднимание и опускание прямых и согнутых ног</w:t>
            </w:r>
          </w:p>
        </w:tc>
        <w:tc>
          <w:tcPr>
            <w:tcW w:w="1140" w:type="dxa"/>
          </w:tcPr>
          <w:p w:rsidR="00BB67B0" w:rsidRPr="00A90504" w:rsidRDefault="00BB67B0" w:rsidP="00E14B11">
            <w:pPr>
              <w:tabs>
                <w:tab w:val="left" w:pos="6585"/>
              </w:tabs>
              <w:jc w:val="center"/>
            </w:pPr>
            <w:r w:rsidRPr="00A90504">
              <w:t>7</w:t>
            </w:r>
          </w:p>
        </w:tc>
      </w:tr>
      <w:tr w:rsidR="00BB67B0" w:rsidRPr="00A90504" w:rsidTr="00BB67B0">
        <w:tc>
          <w:tcPr>
            <w:tcW w:w="704" w:type="dxa"/>
          </w:tcPr>
          <w:p w:rsidR="00BB67B0" w:rsidRPr="00A90504" w:rsidRDefault="00BB67B0" w:rsidP="00E14B11">
            <w:pPr>
              <w:tabs>
                <w:tab w:val="left" w:pos="6585"/>
              </w:tabs>
              <w:jc w:val="both"/>
            </w:pPr>
            <w:r w:rsidRPr="00A90504">
              <w:t>7</w:t>
            </w:r>
          </w:p>
        </w:tc>
        <w:tc>
          <w:tcPr>
            <w:tcW w:w="2835" w:type="dxa"/>
          </w:tcPr>
          <w:p w:rsidR="00BB67B0" w:rsidRPr="00A90504" w:rsidRDefault="00BB67B0" w:rsidP="00E14B11">
            <w:pPr>
              <w:tabs>
                <w:tab w:val="left" w:pos="6585"/>
              </w:tabs>
              <w:jc w:val="both"/>
              <w:rPr>
                <w:color w:val="000000"/>
              </w:rPr>
            </w:pPr>
            <w:r w:rsidRPr="00A90504">
              <w:rPr>
                <w:color w:val="000000"/>
              </w:rPr>
              <w:t>Специальные (корригирующие упражнения)</w:t>
            </w:r>
          </w:p>
          <w:p w:rsidR="00BB67B0" w:rsidRPr="00A90504" w:rsidRDefault="00BB67B0" w:rsidP="00E14B11">
            <w:pPr>
              <w:tabs>
                <w:tab w:val="left" w:pos="6585"/>
              </w:tabs>
              <w:jc w:val="both"/>
              <w:rPr>
                <w:color w:val="000000"/>
              </w:rPr>
            </w:pPr>
          </w:p>
        </w:tc>
        <w:tc>
          <w:tcPr>
            <w:tcW w:w="10319" w:type="dxa"/>
          </w:tcPr>
          <w:p w:rsidR="00BB67B0" w:rsidRPr="00A90504" w:rsidRDefault="00BB67B0" w:rsidP="00E14B11">
            <w:pPr>
              <w:shd w:val="clear" w:color="auto" w:fill="FFFFFF"/>
              <w:rPr>
                <w:color w:val="000000"/>
              </w:rPr>
            </w:pPr>
            <w:r w:rsidRPr="00A90504">
              <w:rPr>
                <w:color w:val="000000"/>
              </w:rPr>
              <w:t>Упражнения без предметов и снарядов, с предметами и снарядами (гимнастические палки, обручи, мячи, гантели и др.) для создания естественного мышечного корсета; упражнения на активное и пассивное растяжение позвоночника (в положении лежа, сидя, стоя); упражнения для развития подвижности во всех отделах позвоночника (наклоны и повороты туловища в стороны, ползание); упражнения в равновесии на полу; тренировка основных исходных положений; упражнения на развитие «мышечно-суставного чувства» (упражнения у вертикальной стены, стоя перед зеркалом); упражнения для укрепления мышечно-связочного аппарата стопы</w:t>
            </w:r>
          </w:p>
        </w:tc>
        <w:tc>
          <w:tcPr>
            <w:tcW w:w="1140" w:type="dxa"/>
          </w:tcPr>
          <w:p w:rsidR="00BB67B0" w:rsidRPr="00A90504" w:rsidRDefault="00BB67B0" w:rsidP="00E14B11">
            <w:pPr>
              <w:tabs>
                <w:tab w:val="left" w:pos="6585"/>
              </w:tabs>
              <w:jc w:val="center"/>
            </w:pPr>
            <w:r w:rsidRPr="00A90504">
              <w:t>23</w:t>
            </w:r>
          </w:p>
        </w:tc>
      </w:tr>
      <w:tr w:rsidR="00BB67B0" w:rsidRPr="00A90504" w:rsidTr="00BB67B0">
        <w:tc>
          <w:tcPr>
            <w:tcW w:w="704" w:type="dxa"/>
          </w:tcPr>
          <w:p w:rsidR="00BB67B0" w:rsidRPr="00A90504" w:rsidRDefault="00BB67B0" w:rsidP="00E14B11">
            <w:pPr>
              <w:tabs>
                <w:tab w:val="left" w:pos="6585"/>
              </w:tabs>
              <w:jc w:val="both"/>
            </w:pPr>
            <w:r w:rsidRPr="00A90504">
              <w:t>8</w:t>
            </w:r>
          </w:p>
        </w:tc>
        <w:tc>
          <w:tcPr>
            <w:tcW w:w="2835" w:type="dxa"/>
          </w:tcPr>
          <w:p w:rsidR="00BB67B0" w:rsidRPr="00A90504" w:rsidRDefault="00BB67B0" w:rsidP="00E14B11">
            <w:pPr>
              <w:tabs>
                <w:tab w:val="left" w:pos="6585"/>
              </w:tabs>
              <w:jc w:val="both"/>
              <w:rPr>
                <w:color w:val="000000"/>
              </w:rPr>
            </w:pPr>
            <w:r w:rsidRPr="00A90504">
              <w:rPr>
                <w:color w:val="000000"/>
              </w:rPr>
              <w:t>Упражнения на восстановление</w:t>
            </w:r>
          </w:p>
        </w:tc>
        <w:tc>
          <w:tcPr>
            <w:tcW w:w="10319" w:type="dxa"/>
          </w:tcPr>
          <w:p w:rsidR="00BB67B0" w:rsidRPr="00A90504" w:rsidRDefault="00BB67B0" w:rsidP="00E14B11">
            <w:pPr>
              <w:shd w:val="clear" w:color="auto" w:fill="FFFFFF"/>
              <w:rPr>
                <w:color w:val="000000"/>
              </w:rPr>
            </w:pPr>
            <w:r w:rsidRPr="00A90504">
              <w:rPr>
                <w:color w:val="000000"/>
              </w:rPr>
              <w:t>Метод удобного положения тела; метод смены напряжения и расслабления мышц; дыхательные упражнения: дыхание «по кругу»; словесный метод</w:t>
            </w:r>
          </w:p>
        </w:tc>
        <w:tc>
          <w:tcPr>
            <w:tcW w:w="1140" w:type="dxa"/>
          </w:tcPr>
          <w:p w:rsidR="00BB67B0" w:rsidRPr="00A90504" w:rsidRDefault="00BB67B0" w:rsidP="00E14B11">
            <w:pPr>
              <w:tabs>
                <w:tab w:val="left" w:pos="6585"/>
              </w:tabs>
              <w:jc w:val="center"/>
            </w:pPr>
            <w:r w:rsidRPr="00A90504">
              <w:t>3</w:t>
            </w:r>
          </w:p>
        </w:tc>
      </w:tr>
      <w:tr w:rsidR="00BB67B0" w:rsidRPr="00A90504" w:rsidTr="00BB67B0">
        <w:tc>
          <w:tcPr>
            <w:tcW w:w="704" w:type="dxa"/>
          </w:tcPr>
          <w:p w:rsidR="00BB67B0" w:rsidRPr="00A90504" w:rsidRDefault="00BB67B0" w:rsidP="00E14B11">
            <w:pPr>
              <w:tabs>
                <w:tab w:val="left" w:pos="6585"/>
              </w:tabs>
              <w:jc w:val="both"/>
            </w:pPr>
            <w:r w:rsidRPr="00A90504">
              <w:t>9</w:t>
            </w:r>
          </w:p>
        </w:tc>
        <w:tc>
          <w:tcPr>
            <w:tcW w:w="2835" w:type="dxa"/>
          </w:tcPr>
          <w:p w:rsidR="00BB67B0" w:rsidRPr="00A90504" w:rsidRDefault="00BB67B0" w:rsidP="00E14B11">
            <w:pPr>
              <w:tabs>
                <w:tab w:val="left" w:pos="6585"/>
              </w:tabs>
              <w:jc w:val="both"/>
              <w:rPr>
                <w:color w:val="000000"/>
              </w:rPr>
            </w:pPr>
            <w:r w:rsidRPr="00A90504">
              <w:rPr>
                <w:color w:val="000000"/>
              </w:rPr>
              <w:t>Дыхательная гимнастика</w:t>
            </w:r>
          </w:p>
        </w:tc>
        <w:tc>
          <w:tcPr>
            <w:tcW w:w="10319" w:type="dxa"/>
          </w:tcPr>
          <w:p w:rsidR="00BB67B0" w:rsidRPr="00A90504" w:rsidRDefault="00BB67B0" w:rsidP="00E14B11">
            <w:pPr>
              <w:tabs>
                <w:tab w:val="left" w:pos="6585"/>
              </w:tabs>
              <w:jc w:val="both"/>
              <w:rPr>
                <w:color w:val="000000"/>
              </w:rPr>
            </w:pPr>
            <w:r w:rsidRPr="00A90504">
              <w:rPr>
                <w:color w:val="000000"/>
              </w:rPr>
              <w:t>Предварительная тренировка дыхания; базовый комплекс упражнений дыхательной гимнастики</w:t>
            </w:r>
          </w:p>
        </w:tc>
        <w:tc>
          <w:tcPr>
            <w:tcW w:w="1140" w:type="dxa"/>
          </w:tcPr>
          <w:p w:rsidR="00BB67B0" w:rsidRPr="00A90504" w:rsidRDefault="00BB67B0" w:rsidP="00E14B11">
            <w:pPr>
              <w:tabs>
                <w:tab w:val="left" w:pos="6585"/>
              </w:tabs>
              <w:jc w:val="center"/>
            </w:pPr>
            <w:r w:rsidRPr="00A90504">
              <w:t>5</w:t>
            </w:r>
          </w:p>
        </w:tc>
      </w:tr>
      <w:tr w:rsidR="00BB67B0" w:rsidRPr="00A90504" w:rsidTr="00BB67B0">
        <w:tc>
          <w:tcPr>
            <w:tcW w:w="704" w:type="dxa"/>
          </w:tcPr>
          <w:p w:rsidR="00BB67B0" w:rsidRPr="00A90504" w:rsidRDefault="00BB67B0" w:rsidP="00E14B11">
            <w:pPr>
              <w:tabs>
                <w:tab w:val="left" w:pos="6585"/>
              </w:tabs>
              <w:jc w:val="both"/>
            </w:pPr>
            <w:r w:rsidRPr="00A90504">
              <w:t>10</w:t>
            </w:r>
          </w:p>
        </w:tc>
        <w:tc>
          <w:tcPr>
            <w:tcW w:w="2835" w:type="dxa"/>
          </w:tcPr>
          <w:p w:rsidR="00BB67B0" w:rsidRPr="00A90504" w:rsidRDefault="00BB67B0" w:rsidP="00E14B11">
            <w:pPr>
              <w:tabs>
                <w:tab w:val="left" w:pos="6585"/>
              </w:tabs>
              <w:jc w:val="both"/>
              <w:rPr>
                <w:color w:val="000000"/>
              </w:rPr>
            </w:pPr>
            <w:r w:rsidRPr="00A90504">
              <w:rPr>
                <w:color w:val="000000"/>
              </w:rPr>
              <w:t xml:space="preserve">Самомассаж </w:t>
            </w:r>
          </w:p>
        </w:tc>
        <w:tc>
          <w:tcPr>
            <w:tcW w:w="10319" w:type="dxa"/>
          </w:tcPr>
          <w:p w:rsidR="00BB67B0" w:rsidRPr="00A90504" w:rsidRDefault="00BB67B0" w:rsidP="00E14B11">
            <w:pPr>
              <w:shd w:val="clear" w:color="auto" w:fill="FFFFFF"/>
              <w:rPr>
                <w:color w:val="000000"/>
              </w:rPr>
            </w:pPr>
            <w:r w:rsidRPr="00A90504">
              <w:rPr>
                <w:color w:val="000000"/>
              </w:rPr>
              <w:t>Техника выполнения самомассажа стоп; хождение босиком по тропе здоровья</w:t>
            </w:r>
          </w:p>
        </w:tc>
        <w:tc>
          <w:tcPr>
            <w:tcW w:w="1140" w:type="dxa"/>
          </w:tcPr>
          <w:p w:rsidR="00BB67B0" w:rsidRPr="00A90504" w:rsidRDefault="00BB67B0" w:rsidP="00E14B11">
            <w:pPr>
              <w:tabs>
                <w:tab w:val="left" w:pos="6585"/>
              </w:tabs>
              <w:jc w:val="center"/>
            </w:pPr>
            <w:r w:rsidRPr="00A90504">
              <w:t>1</w:t>
            </w:r>
          </w:p>
        </w:tc>
      </w:tr>
      <w:tr w:rsidR="00BB67B0" w:rsidRPr="00A90504" w:rsidTr="00BB67B0">
        <w:tc>
          <w:tcPr>
            <w:tcW w:w="704" w:type="dxa"/>
          </w:tcPr>
          <w:p w:rsidR="00BB67B0" w:rsidRPr="00A90504" w:rsidRDefault="00BB67B0" w:rsidP="00E14B11">
            <w:pPr>
              <w:tabs>
                <w:tab w:val="left" w:pos="6585"/>
              </w:tabs>
              <w:jc w:val="both"/>
            </w:pPr>
            <w:r w:rsidRPr="00A90504">
              <w:lastRenderedPageBreak/>
              <w:t>11</w:t>
            </w:r>
          </w:p>
        </w:tc>
        <w:tc>
          <w:tcPr>
            <w:tcW w:w="2835" w:type="dxa"/>
          </w:tcPr>
          <w:p w:rsidR="00BB67B0" w:rsidRPr="00A90504" w:rsidRDefault="00BB67B0" w:rsidP="00E14B11">
            <w:pPr>
              <w:tabs>
                <w:tab w:val="left" w:pos="6585"/>
              </w:tabs>
              <w:jc w:val="both"/>
              <w:rPr>
                <w:color w:val="000000"/>
              </w:rPr>
            </w:pPr>
            <w:r w:rsidRPr="00A90504">
              <w:rPr>
                <w:color w:val="000000"/>
              </w:rPr>
              <w:t>Подвижные игры</w:t>
            </w:r>
          </w:p>
        </w:tc>
        <w:tc>
          <w:tcPr>
            <w:tcW w:w="10319" w:type="dxa"/>
          </w:tcPr>
          <w:p w:rsidR="00BB67B0" w:rsidRPr="00A90504" w:rsidRDefault="00BB67B0" w:rsidP="00E14B11">
            <w:pPr>
              <w:shd w:val="clear" w:color="auto" w:fill="FFFFFF"/>
              <w:rPr>
                <w:color w:val="000000"/>
              </w:rPr>
            </w:pPr>
            <w:r w:rsidRPr="00A90504">
              <w:rPr>
                <w:color w:val="000000"/>
              </w:rPr>
              <w:t>Игры на развитие координации, равновесия, укрепления мышечного «корсета» позвоночника, укрепление свода стопы: «Полоса препятствий», «Юный художник», «Змейка», «Воздушный волейбол»</w:t>
            </w:r>
          </w:p>
        </w:tc>
        <w:tc>
          <w:tcPr>
            <w:tcW w:w="1140" w:type="dxa"/>
          </w:tcPr>
          <w:p w:rsidR="00BB67B0" w:rsidRPr="00A90504" w:rsidRDefault="00BB67B0" w:rsidP="00E14B11">
            <w:pPr>
              <w:tabs>
                <w:tab w:val="left" w:pos="6585"/>
              </w:tabs>
              <w:jc w:val="center"/>
            </w:pPr>
            <w:r w:rsidRPr="00A90504">
              <w:t>4</w:t>
            </w:r>
          </w:p>
        </w:tc>
      </w:tr>
      <w:tr w:rsidR="00BB67B0" w:rsidRPr="00A90504" w:rsidTr="00BB67B0">
        <w:tc>
          <w:tcPr>
            <w:tcW w:w="704" w:type="dxa"/>
          </w:tcPr>
          <w:p w:rsidR="00BB67B0" w:rsidRPr="00A90504" w:rsidRDefault="00BB67B0" w:rsidP="00E14B11">
            <w:pPr>
              <w:tabs>
                <w:tab w:val="left" w:pos="6585"/>
              </w:tabs>
              <w:jc w:val="both"/>
            </w:pPr>
            <w:r w:rsidRPr="00A90504">
              <w:t>12</w:t>
            </w:r>
          </w:p>
        </w:tc>
        <w:tc>
          <w:tcPr>
            <w:tcW w:w="2835" w:type="dxa"/>
          </w:tcPr>
          <w:p w:rsidR="00BB67B0" w:rsidRPr="00A90504" w:rsidRDefault="00BB67B0" w:rsidP="00E14B11">
            <w:pPr>
              <w:tabs>
                <w:tab w:val="left" w:pos="6585"/>
              </w:tabs>
              <w:jc w:val="both"/>
              <w:rPr>
                <w:color w:val="000000"/>
              </w:rPr>
            </w:pPr>
            <w:r w:rsidRPr="00A90504">
              <w:rPr>
                <w:color w:val="000000"/>
              </w:rPr>
              <w:t>Выполнение итоговых тестовых упражнений</w:t>
            </w:r>
          </w:p>
        </w:tc>
        <w:tc>
          <w:tcPr>
            <w:tcW w:w="10319" w:type="dxa"/>
          </w:tcPr>
          <w:p w:rsidR="00BB67B0" w:rsidRPr="00A90504" w:rsidRDefault="00BB67B0" w:rsidP="00E14B11">
            <w:pPr>
              <w:tabs>
                <w:tab w:val="left" w:pos="6585"/>
              </w:tabs>
              <w:jc w:val="both"/>
              <w:rPr>
                <w:color w:val="000000"/>
              </w:rPr>
            </w:pPr>
            <w:r w:rsidRPr="00A90504">
              <w:rPr>
                <w:color w:val="000000"/>
              </w:rPr>
              <w:t>Правильное выполнение тестовых упражнений, проведение измерений</w:t>
            </w:r>
          </w:p>
        </w:tc>
        <w:tc>
          <w:tcPr>
            <w:tcW w:w="1140" w:type="dxa"/>
          </w:tcPr>
          <w:p w:rsidR="00BB67B0" w:rsidRPr="00A90504" w:rsidRDefault="00BB67B0" w:rsidP="00E14B11">
            <w:pPr>
              <w:tabs>
                <w:tab w:val="left" w:pos="6585"/>
              </w:tabs>
              <w:jc w:val="center"/>
            </w:pPr>
            <w:r w:rsidRPr="00A90504">
              <w:t>1</w:t>
            </w:r>
          </w:p>
        </w:tc>
      </w:tr>
      <w:tr w:rsidR="00BB67B0" w:rsidRPr="00A90504" w:rsidTr="00BB67B0">
        <w:tc>
          <w:tcPr>
            <w:tcW w:w="704" w:type="dxa"/>
          </w:tcPr>
          <w:p w:rsidR="00BB67B0" w:rsidRPr="00A90504" w:rsidRDefault="00BB67B0" w:rsidP="00E14B11">
            <w:pPr>
              <w:tabs>
                <w:tab w:val="left" w:pos="6585"/>
              </w:tabs>
              <w:jc w:val="both"/>
            </w:pPr>
          </w:p>
        </w:tc>
        <w:tc>
          <w:tcPr>
            <w:tcW w:w="2835" w:type="dxa"/>
          </w:tcPr>
          <w:p w:rsidR="00BB67B0" w:rsidRPr="00A90504" w:rsidRDefault="00BB67B0" w:rsidP="00E14B11">
            <w:pPr>
              <w:tabs>
                <w:tab w:val="left" w:pos="6585"/>
              </w:tabs>
              <w:jc w:val="both"/>
              <w:rPr>
                <w:color w:val="000000"/>
              </w:rPr>
            </w:pPr>
          </w:p>
        </w:tc>
        <w:tc>
          <w:tcPr>
            <w:tcW w:w="10319" w:type="dxa"/>
          </w:tcPr>
          <w:p w:rsidR="00BB67B0" w:rsidRPr="00A90504" w:rsidRDefault="00BB67B0" w:rsidP="00E14B11">
            <w:pPr>
              <w:tabs>
                <w:tab w:val="left" w:pos="6585"/>
              </w:tabs>
              <w:jc w:val="right"/>
              <w:rPr>
                <w:color w:val="000000"/>
              </w:rPr>
            </w:pPr>
            <w:r w:rsidRPr="00A90504">
              <w:rPr>
                <w:color w:val="000000"/>
              </w:rPr>
              <w:t>Итого:</w:t>
            </w:r>
          </w:p>
        </w:tc>
        <w:tc>
          <w:tcPr>
            <w:tcW w:w="1140" w:type="dxa"/>
          </w:tcPr>
          <w:p w:rsidR="00BB67B0" w:rsidRPr="00A90504" w:rsidRDefault="00BB67B0" w:rsidP="00E14B11">
            <w:pPr>
              <w:tabs>
                <w:tab w:val="left" w:pos="6585"/>
              </w:tabs>
              <w:jc w:val="center"/>
            </w:pPr>
            <w:r w:rsidRPr="00A90504">
              <w:t>51</w:t>
            </w:r>
          </w:p>
        </w:tc>
      </w:tr>
    </w:tbl>
    <w:p w:rsidR="00BB67B0" w:rsidRPr="00A90504" w:rsidRDefault="00BB67B0" w:rsidP="00C40CE5">
      <w:pPr>
        <w:rPr>
          <w:b/>
        </w:rPr>
      </w:pPr>
    </w:p>
    <w:p w:rsidR="00D76178" w:rsidRPr="00A90504" w:rsidRDefault="00BB67B0" w:rsidP="008B1D27">
      <w:pPr>
        <w:rPr>
          <w:b/>
        </w:rPr>
      </w:pPr>
      <w:r w:rsidRPr="00A90504">
        <w:rPr>
          <w:b/>
        </w:rPr>
        <w:t xml:space="preserve">3.4.2 </w:t>
      </w:r>
      <w:r w:rsidR="00D76178" w:rsidRPr="00A90504">
        <w:rPr>
          <w:b/>
        </w:rPr>
        <w:t xml:space="preserve">Расписание занятий на 2022-2023 учебный год </w:t>
      </w:r>
    </w:p>
    <w:p w:rsidR="00B440D6" w:rsidRPr="00A90504" w:rsidRDefault="00B440D6" w:rsidP="008B1D27">
      <w:pPr>
        <w:rPr>
          <w:b/>
        </w:rPr>
      </w:pPr>
    </w:p>
    <w:tbl>
      <w:tblPr>
        <w:tblW w:w="147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5669"/>
        <w:gridCol w:w="1905"/>
        <w:gridCol w:w="2802"/>
      </w:tblGrid>
      <w:tr w:rsidR="00D76178" w:rsidRPr="00A90504" w:rsidTr="00B440D6">
        <w:tc>
          <w:tcPr>
            <w:tcW w:w="4395" w:type="dxa"/>
            <w:tcBorders>
              <w:top w:val="single" w:sz="4" w:space="0" w:color="auto"/>
              <w:left w:val="single" w:sz="4" w:space="0" w:color="auto"/>
              <w:bottom w:val="single" w:sz="4" w:space="0" w:color="auto"/>
              <w:right w:val="single" w:sz="4" w:space="0" w:color="auto"/>
            </w:tcBorders>
            <w:vAlign w:val="center"/>
            <w:hideMark/>
          </w:tcPr>
          <w:p w:rsidR="00D76178" w:rsidRPr="00A90504" w:rsidRDefault="00D76178">
            <w:pPr>
              <w:spacing w:line="256" w:lineRule="auto"/>
              <w:jc w:val="center"/>
              <w:rPr>
                <w:b/>
                <w:lang w:eastAsia="en-US"/>
              </w:rPr>
            </w:pPr>
            <w:r w:rsidRPr="00A90504">
              <w:rPr>
                <w:b/>
                <w:lang w:eastAsia="en-US"/>
              </w:rPr>
              <w:t>Дополнительная общеразвивающая программа/</w:t>
            </w:r>
          </w:p>
        </w:tc>
        <w:tc>
          <w:tcPr>
            <w:tcW w:w="5669" w:type="dxa"/>
            <w:tcBorders>
              <w:top w:val="single" w:sz="4" w:space="0" w:color="auto"/>
              <w:left w:val="single" w:sz="4" w:space="0" w:color="auto"/>
              <w:bottom w:val="single" w:sz="4" w:space="0" w:color="auto"/>
              <w:right w:val="single" w:sz="4" w:space="0" w:color="auto"/>
            </w:tcBorders>
            <w:vAlign w:val="center"/>
            <w:hideMark/>
          </w:tcPr>
          <w:p w:rsidR="00D76178" w:rsidRPr="00A90504" w:rsidRDefault="00D76178">
            <w:pPr>
              <w:spacing w:line="256" w:lineRule="auto"/>
              <w:jc w:val="center"/>
              <w:rPr>
                <w:b/>
                <w:lang w:eastAsia="en-US"/>
              </w:rPr>
            </w:pPr>
            <w:r w:rsidRPr="00A90504">
              <w:rPr>
                <w:b/>
                <w:lang w:eastAsia="en-US"/>
              </w:rPr>
              <w:t xml:space="preserve">Группа / </w:t>
            </w:r>
          </w:p>
          <w:p w:rsidR="00D76178" w:rsidRPr="00A90504" w:rsidRDefault="00D76178">
            <w:pPr>
              <w:spacing w:line="256" w:lineRule="auto"/>
              <w:jc w:val="center"/>
              <w:rPr>
                <w:b/>
                <w:lang w:eastAsia="en-US"/>
              </w:rPr>
            </w:pPr>
            <w:r w:rsidRPr="00A90504">
              <w:rPr>
                <w:b/>
                <w:lang w:eastAsia="en-US"/>
              </w:rPr>
              <w:t>возраст детей</w:t>
            </w:r>
          </w:p>
        </w:tc>
        <w:tc>
          <w:tcPr>
            <w:tcW w:w="1905" w:type="dxa"/>
            <w:tcBorders>
              <w:top w:val="single" w:sz="4" w:space="0" w:color="auto"/>
              <w:left w:val="single" w:sz="4" w:space="0" w:color="auto"/>
              <w:bottom w:val="single" w:sz="4" w:space="0" w:color="auto"/>
              <w:right w:val="single" w:sz="4" w:space="0" w:color="auto"/>
            </w:tcBorders>
            <w:vAlign w:val="center"/>
            <w:hideMark/>
          </w:tcPr>
          <w:p w:rsidR="00D76178" w:rsidRPr="00A90504" w:rsidRDefault="00B440D6">
            <w:pPr>
              <w:spacing w:line="256" w:lineRule="auto"/>
              <w:jc w:val="center"/>
              <w:rPr>
                <w:b/>
                <w:lang w:eastAsia="en-US"/>
              </w:rPr>
            </w:pPr>
            <w:r w:rsidRPr="00A90504">
              <w:rPr>
                <w:b/>
                <w:lang w:eastAsia="en-US"/>
              </w:rPr>
              <w:t>Вторник</w:t>
            </w:r>
          </w:p>
        </w:tc>
        <w:tc>
          <w:tcPr>
            <w:tcW w:w="2802" w:type="dxa"/>
            <w:tcBorders>
              <w:top w:val="single" w:sz="4" w:space="0" w:color="auto"/>
              <w:left w:val="single" w:sz="4" w:space="0" w:color="auto"/>
              <w:bottom w:val="single" w:sz="4" w:space="0" w:color="auto"/>
              <w:right w:val="single" w:sz="4" w:space="0" w:color="auto"/>
            </w:tcBorders>
            <w:vAlign w:val="center"/>
            <w:hideMark/>
          </w:tcPr>
          <w:p w:rsidR="00D76178" w:rsidRPr="00A90504" w:rsidRDefault="00B440D6" w:rsidP="00B440D6">
            <w:pPr>
              <w:spacing w:line="256" w:lineRule="auto"/>
              <w:jc w:val="center"/>
              <w:rPr>
                <w:b/>
                <w:lang w:eastAsia="en-US"/>
              </w:rPr>
            </w:pPr>
            <w:r w:rsidRPr="00A90504">
              <w:rPr>
                <w:b/>
                <w:lang w:eastAsia="en-US"/>
              </w:rPr>
              <w:t>Четверг</w:t>
            </w:r>
          </w:p>
        </w:tc>
      </w:tr>
      <w:tr w:rsidR="00D76178" w:rsidRPr="00A90504" w:rsidTr="00B440D6">
        <w:tc>
          <w:tcPr>
            <w:tcW w:w="4395" w:type="dxa"/>
            <w:vMerge w:val="restart"/>
            <w:tcBorders>
              <w:top w:val="single" w:sz="4" w:space="0" w:color="auto"/>
              <w:left w:val="single" w:sz="4" w:space="0" w:color="auto"/>
              <w:bottom w:val="single" w:sz="4" w:space="0" w:color="auto"/>
              <w:right w:val="single" w:sz="4" w:space="0" w:color="auto"/>
            </w:tcBorders>
            <w:hideMark/>
          </w:tcPr>
          <w:p w:rsidR="00D76178" w:rsidRPr="00A90504" w:rsidRDefault="00D76178">
            <w:pPr>
              <w:spacing w:line="256" w:lineRule="auto"/>
              <w:rPr>
                <w:lang w:eastAsia="en-US"/>
              </w:rPr>
            </w:pPr>
            <w:r w:rsidRPr="00A90504">
              <w:rPr>
                <w:lang w:eastAsia="en-US"/>
              </w:rPr>
              <w:t>«Корригирующая гимнастика в условиях детского сада»</w:t>
            </w:r>
          </w:p>
        </w:tc>
        <w:tc>
          <w:tcPr>
            <w:tcW w:w="5669" w:type="dxa"/>
            <w:tcBorders>
              <w:top w:val="single" w:sz="4" w:space="0" w:color="auto"/>
              <w:left w:val="single" w:sz="4" w:space="0" w:color="auto"/>
              <w:bottom w:val="single" w:sz="4" w:space="0" w:color="auto"/>
              <w:right w:val="single" w:sz="4" w:space="0" w:color="auto"/>
            </w:tcBorders>
            <w:hideMark/>
          </w:tcPr>
          <w:p w:rsidR="00D76178" w:rsidRPr="00A90504" w:rsidRDefault="00D76178">
            <w:pPr>
              <w:spacing w:line="256" w:lineRule="auto"/>
              <w:rPr>
                <w:lang w:eastAsia="en-US"/>
              </w:rPr>
            </w:pPr>
            <w:r w:rsidRPr="00A90504">
              <w:rPr>
                <w:lang w:eastAsia="en-US"/>
              </w:rPr>
              <w:t>Средняя группа (</w:t>
            </w:r>
            <w:r w:rsidRPr="00A90504">
              <w:rPr>
                <w:bCs/>
                <w:lang w:eastAsia="en-US"/>
              </w:rPr>
              <w:t>дети пятого года жизни)</w:t>
            </w:r>
          </w:p>
        </w:tc>
        <w:tc>
          <w:tcPr>
            <w:tcW w:w="1905" w:type="dxa"/>
            <w:tcBorders>
              <w:top w:val="single" w:sz="4" w:space="0" w:color="auto"/>
              <w:left w:val="single" w:sz="4" w:space="0" w:color="auto"/>
              <w:bottom w:val="single" w:sz="4" w:space="0" w:color="auto"/>
              <w:right w:val="single" w:sz="4" w:space="0" w:color="auto"/>
            </w:tcBorders>
            <w:hideMark/>
          </w:tcPr>
          <w:p w:rsidR="00D76178" w:rsidRPr="00A90504" w:rsidRDefault="00D76178">
            <w:pPr>
              <w:spacing w:line="256" w:lineRule="auto"/>
              <w:jc w:val="center"/>
              <w:rPr>
                <w:lang w:eastAsia="en-US"/>
              </w:rPr>
            </w:pPr>
            <w:r w:rsidRPr="00A90504">
              <w:rPr>
                <w:lang w:eastAsia="en-US"/>
              </w:rPr>
              <w:t>17.30-17.50</w:t>
            </w:r>
          </w:p>
        </w:tc>
        <w:tc>
          <w:tcPr>
            <w:tcW w:w="2802" w:type="dxa"/>
            <w:tcBorders>
              <w:top w:val="single" w:sz="4" w:space="0" w:color="auto"/>
              <w:left w:val="single" w:sz="4" w:space="0" w:color="auto"/>
              <w:bottom w:val="single" w:sz="4" w:space="0" w:color="auto"/>
              <w:right w:val="single" w:sz="4" w:space="0" w:color="auto"/>
            </w:tcBorders>
            <w:hideMark/>
          </w:tcPr>
          <w:p w:rsidR="00D76178" w:rsidRPr="00A90504" w:rsidRDefault="00D76178">
            <w:pPr>
              <w:spacing w:line="256" w:lineRule="auto"/>
              <w:jc w:val="center"/>
              <w:rPr>
                <w:lang w:eastAsia="en-US"/>
              </w:rPr>
            </w:pPr>
            <w:r w:rsidRPr="00A90504">
              <w:rPr>
                <w:lang w:eastAsia="en-US"/>
              </w:rPr>
              <w:t>17.30-17.50</w:t>
            </w:r>
          </w:p>
        </w:tc>
      </w:tr>
      <w:tr w:rsidR="00D76178" w:rsidRPr="00A90504" w:rsidTr="00B440D6">
        <w:tc>
          <w:tcPr>
            <w:tcW w:w="4395" w:type="dxa"/>
            <w:vMerge/>
            <w:tcBorders>
              <w:top w:val="single" w:sz="4" w:space="0" w:color="auto"/>
              <w:left w:val="single" w:sz="4" w:space="0" w:color="auto"/>
              <w:bottom w:val="single" w:sz="4" w:space="0" w:color="auto"/>
              <w:right w:val="single" w:sz="4" w:space="0" w:color="auto"/>
            </w:tcBorders>
            <w:vAlign w:val="center"/>
            <w:hideMark/>
          </w:tcPr>
          <w:p w:rsidR="00D76178" w:rsidRPr="00A90504" w:rsidRDefault="00D76178">
            <w:pPr>
              <w:rPr>
                <w:lang w:eastAsia="en-US"/>
              </w:rPr>
            </w:pPr>
          </w:p>
        </w:tc>
        <w:tc>
          <w:tcPr>
            <w:tcW w:w="5669" w:type="dxa"/>
            <w:tcBorders>
              <w:top w:val="single" w:sz="4" w:space="0" w:color="auto"/>
              <w:left w:val="single" w:sz="4" w:space="0" w:color="auto"/>
              <w:bottom w:val="single" w:sz="4" w:space="0" w:color="auto"/>
              <w:right w:val="single" w:sz="4" w:space="0" w:color="auto"/>
            </w:tcBorders>
            <w:hideMark/>
          </w:tcPr>
          <w:p w:rsidR="00D76178" w:rsidRPr="00A90504" w:rsidRDefault="00D76178">
            <w:pPr>
              <w:spacing w:line="256" w:lineRule="auto"/>
              <w:rPr>
                <w:lang w:eastAsia="en-US"/>
              </w:rPr>
            </w:pPr>
            <w:r w:rsidRPr="00A90504">
              <w:rPr>
                <w:lang w:eastAsia="en-US"/>
              </w:rPr>
              <w:t>Старшая группа (</w:t>
            </w:r>
            <w:r w:rsidRPr="00A90504">
              <w:rPr>
                <w:bCs/>
                <w:lang w:eastAsia="en-US"/>
              </w:rPr>
              <w:t>дети шестого года жизни)</w:t>
            </w:r>
          </w:p>
        </w:tc>
        <w:tc>
          <w:tcPr>
            <w:tcW w:w="1905" w:type="dxa"/>
            <w:tcBorders>
              <w:top w:val="single" w:sz="4" w:space="0" w:color="auto"/>
              <w:left w:val="single" w:sz="4" w:space="0" w:color="auto"/>
              <w:bottom w:val="single" w:sz="4" w:space="0" w:color="auto"/>
              <w:right w:val="single" w:sz="4" w:space="0" w:color="auto"/>
            </w:tcBorders>
            <w:hideMark/>
          </w:tcPr>
          <w:p w:rsidR="00D76178" w:rsidRPr="00A90504" w:rsidRDefault="00D76178">
            <w:pPr>
              <w:spacing w:line="256" w:lineRule="auto"/>
              <w:jc w:val="center"/>
              <w:rPr>
                <w:lang w:eastAsia="en-US"/>
              </w:rPr>
            </w:pPr>
            <w:r w:rsidRPr="00A90504">
              <w:rPr>
                <w:lang w:eastAsia="en-US"/>
              </w:rPr>
              <w:t>1гр. 17.30-17.50</w:t>
            </w:r>
          </w:p>
          <w:p w:rsidR="00D76178" w:rsidRPr="00A90504" w:rsidRDefault="00D76178">
            <w:pPr>
              <w:spacing w:line="256" w:lineRule="auto"/>
              <w:jc w:val="center"/>
              <w:rPr>
                <w:lang w:eastAsia="en-US"/>
              </w:rPr>
            </w:pPr>
            <w:r w:rsidRPr="00A90504">
              <w:rPr>
                <w:lang w:eastAsia="en-US"/>
              </w:rPr>
              <w:t>2гр. 18.00-18.30</w:t>
            </w:r>
          </w:p>
        </w:tc>
        <w:tc>
          <w:tcPr>
            <w:tcW w:w="2802" w:type="dxa"/>
            <w:tcBorders>
              <w:top w:val="single" w:sz="4" w:space="0" w:color="auto"/>
              <w:left w:val="single" w:sz="4" w:space="0" w:color="auto"/>
              <w:bottom w:val="single" w:sz="4" w:space="0" w:color="auto"/>
              <w:right w:val="single" w:sz="4" w:space="0" w:color="auto"/>
            </w:tcBorders>
            <w:hideMark/>
          </w:tcPr>
          <w:p w:rsidR="00D76178" w:rsidRPr="00A90504" w:rsidRDefault="00D76178">
            <w:pPr>
              <w:spacing w:line="256" w:lineRule="auto"/>
              <w:jc w:val="center"/>
              <w:rPr>
                <w:lang w:eastAsia="en-US"/>
              </w:rPr>
            </w:pPr>
            <w:r w:rsidRPr="00A90504">
              <w:rPr>
                <w:lang w:eastAsia="en-US"/>
              </w:rPr>
              <w:t>1гр. 17.30-17.50</w:t>
            </w:r>
          </w:p>
          <w:p w:rsidR="00D76178" w:rsidRPr="00A90504" w:rsidRDefault="00D76178">
            <w:pPr>
              <w:spacing w:line="256" w:lineRule="auto"/>
              <w:jc w:val="center"/>
              <w:rPr>
                <w:lang w:eastAsia="en-US"/>
              </w:rPr>
            </w:pPr>
            <w:r w:rsidRPr="00A90504">
              <w:rPr>
                <w:lang w:eastAsia="en-US"/>
              </w:rPr>
              <w:t>2гр. 18.00-18.30</w:t>
            </w:r>
          </w:p>
        </w:tc>
      </w:tr>
      <w:tr w:rsidR="00D76178" w:rsidRPr="00A90504" w:rsidTr="00B440D6">
        <w:tc>
          <w:tcPr>
            <w:tcW w:w="4395" w:type="dxa"/>
            <w:vMerge/>
            <w:tcBorders>
              <w:top w:val="single" w:sz="4" w:space="0" w:color="auto"/>
              <w:left w:val="single" w:sz="4" w:space="0" w:color="auto"/>
              <w:bottom w:val="single" w:sz="4" w:space="0" w:color="auto"/>
              <w:right w:val="single" w:sz="4" w:space="0" w:color="auto"/>
            </w:tcBorders>
            <w:vAlign w:val="center"/>
            <w:hideMark/>
          </w:tcPr>
          <w:p w:rsidR="00D76178" w:rsidRPr="00A90504" w:rsidRDefault="00D76178">
            <w:pPr>
              <w:rPr>
                <w:lang w:eastAsia="en-US"/>
              </w:rPr>
            </w:pPr>
          </w:p>
        </w:tc>
        <w:tc>
          <w:tcPr>
            <w:tcW w:w="5669" w:type="dxa"/>
            <w:tcBorders>
              <w:top w:val="single" w:sz="4" w:space="0" w:color="auto"/>
              <w:left w:val="single" w:sz="4" w:space="0" w:color="auto"/>
              <w:bottom w:val="single" w:sz="4" w:space="0" w:color="auto"/>
              <w:right w:val="single" w:sz="4" w:space="0" w:color="auto"/>
            </w:tcBorders>
            <w:hideMark/>
          </w:tcPr>
          <w:p w:rsidR="00D76178" w:rsidRPr="00A90504" w:rsidRDefault="00D76178">
            <w:pPr>
              <w:spacing w:line="256" w:lineRule="auto"/>
              <w:rPr>
                <w:lang w:eastAsia="en-US"/>
              </w:rPr>
            </w:pPr>
            <w:r w:rsidRPr="00A90504">
              <w:rPr>
                <w:lang w:eastAsia="en-US"/>
              </w:rPr>
              <w:t>Подготовительная группа (дети седьмого года жизни)</w:t>
            </w:r>
          </w:p>
        </w:tc>
        <w:tc>
          <w:tcPr>
            <w:tcW w:w="1905" w:type="dxa"/>
            <w:tcBorders>
              <w:top w:val="single" w:sz="4" w:space="0" w:color="auto"/>
              <w:left w:val="single" w:sz="4" w:space="0" w:color="auto"/>
              <w:bottom w:val="single" w:sz="4" w:space="0" w:color="auto"/>
              <w:right w:val="single" w:sz="4" w:space="0" w:color="auto"/>
            </w:tcBorders>
            <w:hideMark/>
          </w:tcPr>
          <w:p w:rsidR="00D76178" w:rsidRPr="00A90504" w:rsidRDefault="00D76178">
            <w:pPr>
              <w:spacing w:line="256" w:lineRule="auto"/>
              <w:jc w:val="center"/>
              <w:rPr>
                <w:lang w:eastAsia="en-US"/>
              </w:rPr>
            </w:pPr>
            <w:r w:rsidRPr="00A90504">
              <w:rPr>
                <w:lang w:eastAsia="en-US"/>
              </w:rPr>
              <w:t>18.00-18.30</w:t>
            </w:r>
          </w:p>
        </w:tc>
        <w:tc>
          <w:tcPr>
            <w:tcW w:w="2802" w:type="dxa"/>
            <w:tcBorders>
              <w:top w:val="single" w:sz="4" w:space="0" w:color="auto"/>
              <w:left w:val="single" w:sz="4" w:space="0" w:color="auto"/>
              <w:bottom w:val="single" w:sz="4" w:space="0" w:color="auto"/>
              <w:right w:val="single" w:sz="4" w:space="0" w:color="auto"/>
            </w:tcBorders>
            <w:hideMark/>
          </w:tcPr>
          <w:p w:rsidR="00D76178" w:rsidRPr="00A90504" w:rsidRDefault="00D76178">
            <w:pPr>
              <w:spacing w:line="256" w:lineRule="auto"/>
              <w:jc w:val="center"/>
              <w:rPr>
                <w:lang w:eastAsia="en-US"/>
              </w:rPr>
            </w:pPr>
            <w:r w:rsidRPr="00A90504">
              <w:rPr>
                <w:lang w:eastAsia="en-US"/>
              </w:rPr>
              <w:t>18.00-18.30</w:t>
            </w:r>
          </w:p>
        </w:tc>
      </w:tr>
    </w:tbl>
    <w:p w:rsidR="00D76178" w:rsidRPr="00A90504" w:rsidRDefault="00D76178" w:rsidP="00FB170C">
      <w:pPr>
        <w:rPr>
          <w:b/>
        </w:rPr>
      </w:pPr>
    </w:p>
    <w:p w:rsidR="00D76178" w:rsidRPr="00A90504" w:rsidRDefault="00D76178" w:rsidP="00B440D6">
      <w:pPr>
        <w:rPr>
          <w:b/>
        </w:rPr>
      </w:pPr>
      <w:r w:rsidRPr="00A90504">
        <w:rPr>
          <w:b/>
        </w:rPr>
        <w:t>3.4.</w:t>
      </w:r>
      <w:r w:rsidR="00BB67B0" w:rsidRPr="00A90504">
        <w:rPr>
          <w:b/>
        </w:rPr>
        <w:t>3</w:t>
      </w:r>
      <w:r w:rsidRPr="00A90504">
        <w:rPr>
          <w:b/>
        </w:rPr>
        <w:t xml:space="preserve"> Календарный учебный график</w:t>
      </w:r>
    </w:p>
    <w:p w:rsidR="00B440D6" w:rsidRPr="00A90504" w:rsidRDefault="00B440D6" w:rsidP="00B440D6">
      <w:pPr>
        <w:rPr>
          <w:b/>
        </w:rPr>
      </w:pP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8"/>
        <w:gridCol w:w="1194"/>
        <w:gridCol w:w="4586"/>
        <w:gridCol w:w="4111"/>
        <w:gridCol w:w="3685"/>
      </w:tblGrid>
      <w:tr w:rsidR="00D76178" w:rsidRPr="00A90504" w:rsidTr="00D76178">
        <w:tc>
          <w:tcPr>
            <w:tcW w:w="2502" w:type="dxa"/>
            <w:gridSpan w:val="2"/>
            <w:tcBorders>
              <w:top w:val="single" w:sz="4" w:space="0" w:color="auto"/>
              <w:left w:val="single" w:sz="4" w:space="0" w:color="auto"/>
              <w:bottom w:val="single" w:sz="4" w:space="0" w:color="auto"/>
              <w:right w:val="single" w:sz="4" w:space="0" w:color="auto"/>
            </w:tcBorders>
            <w:vAlign w:val="center"/>
            <w:hideMark/>
          </w:tcPr>
          <w:p w:rsidR="00D76178" w:rsidRPr="00A90504" w:rsidRDefault="00D76178">
            <w:pPr>
              <w:spacing w:line="256" w:lineRule="auto"/>
              <w:jc w:val="center"/>
              <w:rPr>
                <w:b/>
                <w:lang w:eastAsia="en-US"/>
              </w:rPr>
            </w:pPr>
            <w:r w:rsidRPr="00A90504">
              <w:rPr>
                <w:b/>
                <w:lang w:eastAsia="en-US"/>
              </w:rPr>
              <w:t>Направленность</w:t>
            </w:r>
          </w:p>
        </w:tc>
        <w:tc>
          <w:tcPr>
            <w:tcW w:w="12382" w:type="dxa"/>
            <w:gridSpan w:val="3"/>
            <w:tcBorders>
              <w:top w:val="single" w:sz="4" w:space="0" w:color="auto"/>
              <w:left w:val="single" w:sz="4" w:space="0" w:color="auto"/>
              <w:bottom w:val="single" w:sz="4" w:space="0" w:color="auto"/>
              <w:right w:val="single" w:sz="4" w:space="0" w:color="auto"/>
            </w:tcBorders>
            <w:vAlign w:val="center"/>
            <w:hideMark/>
          </w:tcPr>
          <w:p w:rsidR="00D76178" w:rsidRPr="00A90504" w:rsidRDefault="00D76178">
            <w:pPr>
              <w:spacing w:line="256" w:lineRule="auto"/>
              <w:jc w:val="center"/>
              <w:rPr>
                <w:b/>
                <w:lang w:eastAsia="en-US"/>
              </w:rPr>
            </w:pPr>
            <w:r w:rsidRPr="00A90504">
              <w:rPr>
                <w:b/>
                <w:lang w:eastAsia="en-US"/>
              </w:rPr>
              <w:t xml:space="preserve">Физическое развитие: </w:t>
            </w:r>
          </w:p>
          <w:p w:rsidR="00D76178" w:rsidRPr="00A90504" w:rsidRDefault="00D76178">
            <w:pPr>
              <w:spacing w:line="256" w:lineRule="auto"/>
              <w:jc w:val="center"/>
              <w:rPr>
                <w:b/>
                <w:lang w:eastAsia="en-US"/>
              </w:rPr>
            </w:pPr>
            <w:r w:rsidRPr="00A90504">
              <w:rPr>
                <w:b/>
                <w:lang w:eastAsia="en-US"/>
              </w:rPr>
              <w:t>«Корригирующая гимнастика в условиях детского сада»</w:t>
            </w:r>
          </w:p>
        </w:tc>
      </w:tr>
      <w:tr w:rsidR="00D76178" w:rsidRPr="00A90504" w:rsidTr="00D76178">
        <w:trPr>
          <w:cantSplit/>
          <w:trHeight w:val="568"/>
        </w:trPr>
        <w:tc>
          <w:tcPr>
            <w:tcW w:w="1308"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D76178" w:rsidRPr="00A90504" w:rsidRDefault="00D76178">
            <w:pPr>
              <w:spacing w:line="256" w:lineRule="auto"/>
              <w:ind w:left="113" w:right="113"/>
              <w:jc w:val="center"/>
              <w:rPr>
                <w:b/>
                <w:lang w:eastAsia="en-US"/>
              </w:rPr>
            </w:pPr>
            <w:r w:rsidRPr="00A90504">
              <w:rPr>
                <w:b/>
                <w:lang w:eastAsia="en-US"/>
              </w:rPr>
              <w:t>Месяц</w:t>
            </w:r>
          </w:p>
        </w:tc>
        <w:tc>
          <w:tcPr>
            <w:tcW w:w="1194"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D76178" w:rsidRPr="00A90504" w:rsidRDefault="00D76178">
            <w:pPr>
              <w:spacing w:line="256" w:lineRule="auto"/>
              <w:ind w:left="113" w:right="113"/>
              <w:jc w:val="center"/>
              <w:rPr>
                <w:b/>
                <w:lang w:eastAsia="en-US"/>
              </w:rPr>
            </w:pPr>
            <w:r w:rsidRPr="00A90504">
              <w:rPr>
                <w:b/>
                <w:lang w:eastAsia="en-US"/>
              </w:rPr>
              <w:t>Неделя</w:t>
            </w:r>
          </w:p>
        </w:tc>
        <w:tc>
          <w:tcPr>
            <w:tcW w:w="4586" w:type="dxa"/>
            <w:tcBorders>
              <w:top w:val="single" w:sz="4" w:space="0" w:color="auto"/>
              <w:left w:val="single" w:sz="4" w:space="0" w:color="auto"/>
              <w:bottom w:val="single" w:sz="4" w:space="0" w:color="auto"/>
              <w:right w:val="single" w:sz="4" w:space="0" w:color="auto"/>
            </w:tcBorders>
            <w:vAlign w:val="center"/>
            <w:hideMark/>
          </w:tcPr>
          <w:p w:rsidR="00D76178" w:rsidRPr="00A90504" w:rsidRDefault="00D76178">
            <w:pPr>
              <w:spacing w:line="256" w:lineRule="auto"/>
              <w:jc w:val="center"/>
              <w:rPr>
                <w:b/>
                <w:lang w:eastAsia="en-US"/>
              </w:rPr>
            </w:pPr>
            <w:r w:rsidRPr="00A90504">
              <w:rPr>
                <w:b/>
                <w:lang w:eastAsia="en-US"/>
              </w:rPr>
              <w:t>Средняя</w:t>
            </w:r>
          </w:p>
        </w:tc>
        <w:tc>
          <w:tcPr>
            <w:tcW w:w="4111" w:type="dxa"/>
            <w:tcBorders>
              <w:top w:val="single" w:sz="4" w:space="0" w:color="auto"/>
              <w:left w:val="single" w:sz="4" w:space="0" w:color="auto"/>
              <w:bottom w:val="single" w:sz="4" w:space="0" w:color="auto"/>
              <w:right w:val="single" w:sz="4" w:space="0" w:color="auto"/>
            </w:tcBorders>
            <w:vAlign w:val="center"/>
            <w:hideMark/>
          </w:tcPr>
          <w:p w:rsidR="00D76178" w:rsidRPr="00A90504" w:rsidRDefault="00D76178">
            <w:pPr>
              <w:spacing w:line="256" w:lineRule="auto"/>
              <w:jc w:val="center"/>
              <w:rPr>
                <w:b/>
                <w:lang w:eastAsia="en-US"/>
              </w:rPr>
            </w:pPr>
            <w:r w:rsidRPr="00A90504">
              <w:rPr>
                <w:b/>
                <w:lang w:eastAsia="en-US"/>
              </w:rPr>
              <w:t>Старшая</w:t>
            </w:r>
          </w:p>
        </w:tc>
        <w:tc>
          <w:tcPr>
            <w:tcW w:w="3685" w:type="dxa"/>
            <w:tcBorders>
              <w:top w:val="single" w:sz="4" w:space="0" w:color="auto"/>
              <w:left w:val="single" w:sz="4" w:space="0" w:color="auto"/>
              <w:bottom w:val="single" w:sz="4" w:space="0" w:color="auto"/>
              <w:right w:val="single" w:sz="4" w:space="0" w:color="auto"/>
            </w:tcBorders>
            <w:vAlign w:val="center"/>
            <w:hideMark/>
          </w:tcPr>
          <w:p w:rsidR="00D76178" w:rsidRPr="00A90504" w:rsidRDefault="00D76178">
            <w:pPr>
              <w:spacing w:line="256" w:lineRule="auto"/>
              <w:jc w:val="center"/>
              <w:rPr>
                <w:b/>
                <w:lang w:eastAsia="en-US"/>
              </w:rPr>
            </w:pPr>
            <w:r w:rsidRPr="00A90504">
              <w:rPr>
                <w:b/>
                <w:lang w:eastAsia="en-US"/>
              </w:rPr>
              <w:t>Подготовительная</w:t>
            </w:r>
          </w:p>
        </w:tc>
      </w:tr>
      <w:tr w:rsidR="00D76178" w:rsidRPr="00A90504" w:rsidTr="00D76178">
        <w:trPr>
          <w:trHeight w:val="405"/>
        </w:trPr>
        <w:tc>
          <w:tcPr>
            <w:tcW w:w="0" w:type="auto"/>
            <w:vMerge/>
            <w:tcBorders>
              <w:top w:val="single" w:sz="4" w:space="0" w:color="auto"/>
              <w:left w:val="single" w:sz="4" w:space="0" w:color="auto"/>
              <w:bottom w:val="single" w:sz="4" w:space="0" w:color="auto"/>
              <w:right w:val="single" w:sz="4" w:space="0" w:color="auto"/>
            </w:tcBorders>
            <w:vAlign w:val="center"/>
            <w:hideMark/>
          </w:tcPr>
          <w:p w:rsidR="00D76178" w:rsidRPr="00A90504" w:rsidRDefault="00D76178">
            <w:pPr>
              <w:rPr>
                <w:b/>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76178" w:rsidRPr="00A90504" w:rsidRDefault="00D76178">
            <w:pPr>
              <w:rPr>
                <w:b/>
                <w:lang w:eastAsia="en-US"/>
              </w:rPr>
            </w:pPr>
          </w:p>
        </w:tc>
        <w:tc>
          <w:tcPr>
            <w:tcW w:w="4586" w:type="dxa"/>
            <w:tcBorders>
              <w:top w:val="single" w:sz="4" w:space="0" w:color="auto"/>
              <w:left w:val="single" w:sz="4" w:space="0" w:color="auto"/>
              <w:bottom w:val="single" w:sz="4" w:space="0" w:color="auto"/>
              <w:right w:val="single" w:sz="4" w:space="0" w:color="auto"/>
            </w:tcBorders>
            <w:hideMark/>
          </w:tcPr>
          <w:p w:rsidR="00D76178" w:rsidRPr="00A90504" w:rsidRDefault="00D76178">
            <w:pPr>
              <w:spacing w:line="256" w:lineRule="auto"/>
              <w:jc w:val="center"/>
              <w:rPr>
                <w:b/>
                <w:lang w:eastAsia="en-US"/>
              </w:rPr>
            </w:pPr>
            <w:r w:rsidRPr="00A90504">
              <w:rPr>
                <w:b/>
                <w:lang w:eastAsia="en-US"/>
              </w:rPr>
              <w:t>Занятие (мин.)</w:t>
            </w:r>
          </w:p>
        </w:tc>
        <w:tc>
          <w:tcPr>
            <w:tcW w:w="4111" w:type="dxa"/>
            <w:tcBorders>
              <w:top w:val="single" w:sz="4" w:space="0" w:color="auto"/>
              <w:left w:val="single" w:sz="4" w:space="0" w:color="auto"/>
              <w:bottom w:val="single" w:sz="4" w:space="0" w:color="auto"/>
              <w:right w:val="single" w:sz="4" w:space="0" w:color="auto"/>
            </w:tcBorders>
            <w:hideMark/>
          </w:tcPr>
          <w:p w:rsidR="00D76178" w:rsidRPr="00A90504" w:rsidRDefault="00D76178">
            <w:pPr>
              <w:spacing w:line="256" w:lineRule="auto"/>
              <w:jc w:val="center"/>
              <w:rPr>
                <w:b/>
                <w:lang w:eastAsia="en-US"/>
              </w:rPr>
            </w:pPr>
            <w:r w:rsidRPr="00A90504">
              <w:rPr>
                <w:b/>
                <w:lang w:eastAsia="en-US"/>
              </w:rPr>
              <w:t>Занятие (мин.)</w:t>
            </w:r>
          </w:p>
        </w:tc>
        <w:tc>
          <w:tcPr>
            <w:tcW w:w="3685" w:type="dxa"/>
            <w:tcBorders>
              <w:top w:val="single" w:sz="4" w:space="0" w:color="auto"/>
              <w:left w:val="single" w:sz="4" w:space="0" w:color="auto"/>
              <w:bottom w:val="single" w:sz="4" w:space="0" w:color="auto"/>
              <w:right w:val="single" w:sz="4" w:space="0" w:color="auto"/>
            </w:tcBorders>
            <w:hideMark/>
          </w:tcPr>
          <w:p w:rsidR="00D76178" w:rsidRPr="00A90504" w:rsidRDefault="00D76178">
            <w:pPr>
              <w:spacing w:line="256" w:lineRule="auto"/>
              <w:jc w:val="center"/>
              <w:rPr>
                <w:b/>
                <w:lang w:eastAsia="en-US"/>
              </w:rPr>
            </w:pPr>
            <w:r w:rsidRPr="00A90504">
              <w:rPr>
                <w:b/>
                <w:lang w:eastAsia="en-US"/>
              </w:rPr>
              <w:t>Занятие (мин.)</w:t>
            </w:r>
          </w:p>
        </w:tc>
      </w:tr>
      <w:tr w:rsidR="00D76178" w:rsidRPr="00A90504" w:rsidTr="00D76178">
        <w:tc>
          <w:tcPr>
            <w:tcW w:w="1308"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D76178" w:rsidRPr="00A90504" w:rsidRDefault="00D76178">
            <w:pPr>
              <w:spacing w:line="256" w:lineRule="auto"/>
              <w:ind w:left="113" w:right="113"/>
              <w:jc w:val="center"/>
              <w:rPr>
                <w:b/>
                <w:lang w:eastAsia="en-US"/>
              </w:rPr>
            </w:pPr>
            <w:r w:rsidRPr="00A90504">
              <w:rPr>
                <w:lang w:eastAsia="en-US"/>
              </w:rPr>
              <w:t>Октябрь</w:t>
            </w:r>
          </w:p>
        </w:tc>
        <w:tc>
          <w:tcPr>
            <w:tcW w:w="1194" w:type="dxa"/>
            <w:tcBorders>
              <w:top w:val="single" w:sz="4" w:space="0" w:color="auto"/>
              <w:left w:val="single" w:sz="4" w:space="0" w:color="auto"/>
              <w:bottom w:val="single" w:sz="4" w:space="0" w:color="auto"/>
              <w:right w:val="single" w:sz="4" w:space="0" w:color="auto"/>
            </w:tcBorders>
            <w:hideMark/>
          </w:tcPr>
          <w:p w:rsidR="00D76178" w:rsidRPr="00A90504" w:rsidRDefault="00D76178">
            <w:pPr>
              <w:spacing w:line="256" w:lineRule="auto"/>
              <w:jc w:val="center"/>
              <w:rPr>
                <w:lang w:eastAsia="en-US"/>
              </w:rPr>
            </w:pPr>
            <w:r w:rsidRPr="00A90504">
              <w:rPr>
                <w:lang w:eastAsia="en-US"/>
              </w:rPr>
              <w:t>1</w:t>
            </w:r>
          </w:p>
        </w:tc>
        <w:tc>
          <w:tcPr>
            <w:tcW w:w="4586" w:type="dxa"/>
            <w:tcBorders>
              <w:top w:val="single" w:sz="4" w:space="0" w:color="auto"/>
              <w:left w:val="single" w:sz="4" w:space="0" w:color="auto"/>
              <w:bottom w:val="single" w:sz="4" w:space="0" w:color="auto"/>
              <w:right w:val="single" w:sz="4" w:space="0" w:color="auto"/>
            </w:tcBorders>
            <w:hideMark/>
          </w:tcPr>
          <w:p w:rsidR="00D76178" w:rsidRPr="00A90504" w:rsidRDefault="00D76178">
            <w:pPr>
              <w:spacing w:line="256" w:lineRule="auto"/>
              <w:jc w:val="center"/>
              <w:rPr>
                <w:lang w:eastAsia="en-US"/>
              </w:rPr>
            </w:pPr>
            <w:r w:rsidRPr="00A90504">
              <w:rPr>
                <w:lang w:eastAsia="en-US"/>
              </w:rPr>
              <w:t>2 (20)</w:t>
            </w:r>
          </w:p>
        </w:tc>
        <w:tc>
          <w:tcPr>
            <w:tcW w:w="4111" w:type="dxa"/>
            <w:tcBorders>
              <w:top w:val="single" w:sz="4" w:space="0" w:color="auto"/>
              <w:left w:val="single" w:sz="4" w:space="0" w:color="auto"/>
              <w:bottom w:val="single" w:sz="4" w:space="0" w:color="auto"/>
              <w:right w:val="single" w:sz="4" w:space="0" w:color="auto"/>
            </w:tcBorders>
            <w:hideMark/>
          </w:tcPr>
          <w:p w:rsidR="00D76178" w:rsidRPr="00A90504" w:rsidRDefault="00D76178">
            <w:pPr>
              <w:spacing w:line="256" w:lineRule="auto"/>
              <w:jc w:val="center"/>
              <w:rPr>
                <w:lang w:eastAsia="en-US"/>
              </w:rPr>
            </w:pPr>
            <w:r w:rsidRPr="00A90504">
              <w:rPr>
                <w:lang w:eastAsia="en-US"/>
              </w:rPr>
              <w:t>2 (25)</w:t>
            </w:r>
          </w:p>
        </w:tc>
        <w:tc>
          <w:tcPr>
            <w:tcW w:w="3685" w:type="dxa"/>
            <w:tcBorders>
              <w:top w:val="single" w:sz="4" w:space="0" w:color="auto"/>
              <w:left w:val="single" w:sz="4" w:space="0" w:color="auto"/>
              <w:bottom w:val="single" w:sz="4" w:space="0" w:color="auto"/>
              <w:right w:val="single" w:sz="4" w:space="0" w:color="auto"/>
            </w:tcBorders>
            <w:hideMark/>
          </w:tcPr>
          <w:p w:rsidR="00D76178" w:rsidRPr="00A90504" w:rsidRDefault="00D76178">
            <w:pPr>
              <w:spacing w:line="256" w:lineRule="auto"/>
              <w:jc w:val="center"/>
              <w:rPr>
                <w:lang w:eastAsia="en-US"/>
              </w:rPr>
            </w:pPr>
            <w:r w:rsidRPr="00A90504">
              <w:rPr>
                <w:lang w:eastAsia="en-US"/>
              </w:rPr>
              <w:t>2 (30)</w:t>
            </w:r>
          </w:p>
        </w:tc>
      </w:tr>
      <w:tr w:rsidR="00D76178" w:rsidRPr="00A90504" w:rsidTr="00D76178">
        <w:tc>
          <w:tcPr>
            <w:tcW w:w="0" w:type="auto"/>
            <w:vMerge/>
            <w:tcBorders>
              <w:top w:val="single" w:sz="4" w:space="0" w:color="auto"/>
              <w:left w:val="single" w:sz="4" w:space="0" w:color="auto"/>
              <w:bottom w:val="single" w:sz="4" w:space="0" w:color="auto"/>
              <w:right w:val="single" w:sz="4" w:space="0" w:color="auto"/>
            </w:tcBorders>
            <w:vAlign w:val="center"/>
            <w:hideMark/>
          </w:tcPr>
          <w:p w:rsidR="00D76178" w:rsidRPr="00A90504" w:rsidRDefault="00D76178">
            <w:pPr>
              <w:rPr>
                <w:b/>
                <w:lang w:eastAsia="en-US"/>
              </w:rPr>
            </w:pPr>
          </w:p>
        </w:tc>
        <w:tc>
          <w:tcPr>
            <w:tcW w:w="1194" w:type="dxa"/>
            <w:tcBorders>
              <w:top w:val="single" w:sz="4" w:space="0" w:color="auto"/>
              <w:left w:val="single" w:sz="4" w:space="0" w:color="auto"/>
              <w:bottom w:val="single" w:sz="4" w:space="0" w:color="auto"/>
              <w:right w:val="single" w:sz="4" w:space="0" w:color="auto"/>
            </w:tcBorders>
            <w:hideMark/>
          </w:tcPr>
          <w:p w:rsidR="00D76178" w:rsidRPr="00A90504" w:rsidRDefault="00D76178">
            <w:pPr>
              <w:spacing w:line="256" w:lineRule="auto"/>
              <w:jc w:val="center"/>
              <w:rPr>
                <w:lang w:eastAsia="en-US"/>
              </w:rPr>
            </w:pPr>
            <w:r w:rsidRPr="00A90504">
              <w:rPr>
                <w:lang w:eastAsia="en-US"/>
              </w:rPr>
              <w:t>2</w:t>
            </w:r>
          </w:p>
        </w:tc>
        <w:tc>
          <w:tcPr>
            <w:tcW w:w="4586" w:type="dxa"/>
            <w:tcBorders>
              <w:top w:val="single" w:sz="4" w:space="0" w:color="auto"/>
              <w:left w:val="single" w:sz="4" w:space="0" w:color="auto"/>
              <w:bottom w:val="single" w:sz="4" w:space="0" w:color="auto"/>
              <w:right w:val="single" w:sz="4" w:space="0" w:color="auto"/>
            </w:tcBorders>
            <w:hideMark/>
          </w:tcPr>
          <w:p w:rsidR="00D76178" w:rsidRPr="00A90504" w:rsidRDefault="00D76178">
            <w:pPr>
              <w:spacing w:line="256" w:lineRule="auto"/>
              <w:jc w:val="center"/>
              <w:rPr>
                <w:lang w:eastAsia="en-US"/>
              </w:rPr>
            </w:pPr>
            <w:r w:rsidRPr="00A90504">
              <w:rPr>
                <w:lang w:eastAsia="en-US"/>
              </w:rPr>
              <w:t>2 (20)</w:t>
            </w:r>
          </w:p>
        </w:tc>
        <w:tc>
          <w:tcPr>
            <w:tcW w:w="4111" w:type="dxa"/>
            <w:tcBorders>
              <w:top w:val="single" w:sz="4" w:space="0" w:color="auto"/>
              <w:left w:val="single" w:sz="4" w:space="0" w:color="auto"/>
              <w:bottom w:val="single" w:sz="4" w:space="0" w:color="auto"/>
              <w:right w:val="single" w:sz="4" w:space="0" w:color="auto"/>
            </w:tcBorders>
            <w:hideMark/>
          </w:tcPr>
          <w:p w:rsidR="00D76178" w:rsidRPr="00A90504" w:rsidRDefault="00D76178">
            <w:pPr>
              <w:spacing w:line="256" w:lineRule="auto"/>
              <w:jc w:val="center"/>
              <w:rPr>
                <w:lang w:eastAsia="en-US"/>
              </w:rPr>
            </w:pPr>
            <w:r w:rsidRPr="00A90504">
              <w:rPr>
                <w:lang w:eastAsia="en-US"/>
              </w:rPr>
              <w:t>2 (25)</w:t>
            </w:r>
          </w:p>
        </w:tc>
        <w:tc>
          <w:tcPr>
            <w:tcW w:w="3685" w:type="dxa"/>
            <w:tcBorders>
              <w:top w:val="single" w:sz="4" w:space="0" w:color="auto"/>
              <w:left w:val="single" w:sz="4" w:space="0" w:color="auto"/>
              <w:bottom w:val="single" w:sz="4" w:space="0" w:color="auto"/>
              <w:right w:val="single" w:sz="4" w:space="0" w:color="auto"/>
            </w:tcBorders>
            <w:hideMark/>
          </w:tcPr>
          <w:p w:rsidR="00D76178" w:rsidRPr="00A90504" w:rsidRDefault="00D76178">
            <w:pPr>
              <w:spacing w:line="256" w:lineRule="auto"/>
              <w:jc w:val="center"/>
              <w:rPr>
                <w:lang w:eastAsia="en-US"/>
              </w:rPr>
            </w:pPr>
            <w:r w:rsidRPr="00A90504">
              <w:rPr>
                <w:lang w:eastAsia="en-US"/>
              </w:rPr>
              <w:t>2 (30)</w:t>
            </w:r>
          </w:p>
        </w:tc>
      </w:tr>
      <w:tr w:rsidR="00D76178" w:rsidRPr="00A90504" w:rsidTr="00D76178">
        <w:tc>
          <w:tcPr>
            <w:tcW w:w="0" w:type="auto"/>
            <w:vMerge/>
            <w:tcBorders>
              <w:top w:val="single" w:sz="4" w:space="0" w:color="auto"/>
              <w:left w:val="single" w:sz="4" w:space="0" w:color="auto"/>
              <w:bottom w:val="single" w:sz="4" w:space="0" w:color="auto"/>
              <w:right w:val="single" w:sz="4" w:space="0" w:color="auto"/>
            </w:tcBorders>
            <w:vAlign w:val="center"/>
            <w:hideMark/>
          </w:tcPr>
          <w:p w:rsidR="00D76178" w:rsidRPr="00A90504" w:rsidRDefault="00D76178">
            <w:pPr>
              <w:rPr>
                <w:b/>
                <w:lang w:eastAsia="en-US"/>
              </w:rPr>
            </w:pPr>
          </w:p>
        </w:tc>
        <w:tc>
          <w:tcPr>
            <w:tcW w:w="1194" w:type="dxa"/>
            <w:tcBorders>
              <w:top w:val="single" w:sz="4" w:space="0" w:color="auto"/>
              <w:left w:val="single" w:sz="4" w:space="0" w:color="auto"/>
              <w:bottom w:val="single" w:sz="4" w:space="0" w:color="auto"/>
              <w:right w:val="single" w:sz="4" w:space="0" w:color="auto"/>
            </w:tcBorders>
            <w:hideMark/>
          </w:tcPr>
          <w:p w:rsidR="00D76178" w:rsidRPr="00A90504" w:rsidRDefault="00D76178">
            <w:pPr>
              <w:spacing w:line="256" w:lineRule="auto"/>
              <w:jc w:val="center"/>
              <w:rPr>
                <w:lang w:eastAsia="en-US"/>
              </w:rPr>
            </w:pPr>
            <w:r w:rsidRPr="00A90504">
              <w:rPr>
                <w:lang w:eastAsia="en-US"/>
              </w:rPr>
              <w:t>3</w:t>
            </w:r>
          </w:p>
        </w:tc>
        <w:tc>
          <w:tcPr>
            <w:tcW w:w="4586" w:type="dxa"/>
            <w:tcBorders>
              <w:top w:val="single" w:sz="4" w:space="0" w:color="auto"/>
              <w:left w:val="single" w:sz="4" w:space="0" w:color="auto"/>
              <w:bottom w:val="single" w:sz="4" w:space="0" w:color="auto"/>
              <w:right w:val="single" w:sz="4" w:space="0" w:color="auto"/>
            </w:tcBorders>
            <w:hideMark/>
          </w:tcPr>
          <w:p w:rsidR="00D76178" w:rsidRPr="00A90504" w:rsidRDefault="00D76178">
            <w:pPr>
              <w:spacing w:line="256" w:lineRule="auto"/>
              <w:jc w:val="center"/>
              <w:rPr>
                <w:lang w:eastAsia="en-US"/>
              </w:rPr>
            </w:pPr>
            <w:r w:rsidRPr="00A90504">
              <w:rPr>
                <w:lang w:eastAsia="en-US"/>
              </w:rPr>
              <w:t>2 (20)</w:t>
            </w:r>
          </w:p>
        </w:tc>
        <w:tc>
          <w:tcPr>
            <w:tcW w:w="4111" w:type="dxa"/>
            <w:tcBorders>
              <w:top w:val="single" w:sz="4" w:space="0" w:color="auto"/>
              <w:left w:val="single" w:sz="4" w:space="0" w:color="auto"/>
              <w:bottom w:val="single" w:sz="4" w:space="0" w:color="auto"/>
              <w:right w:val="single" w:sz="4" w:space="0" w:color="auto"/>
            </w:tcBorders>
            <w:hideMark/>
          </w:tcPr>
          <w:p w:rsidR="00D76178" w:rsidRPr="00A90504" w:rsidRDefault="00D76178">
            <w:pPr>
              <w:spacing w:line="256" w:lineRule="auto"/>
              <w:jc w:val="center"/>
              <w:rPr>
                <w:lang w:eastAsia="en-US"/>
              </w:rPr>
            </w:pPr>
            <w:r w:rsidRPr="00A90504">
              <w:rPr>
                <w:lang w:eastAsia="en-US"/>
              </w:rPr>
              <w:t>2 (25)</w:t>
            </w:r>
          </w:p>
        </w:tc>
        <w:tc>
          <w:tcPr>
            <w:tcW w:w="3685" w:type="dxa"/>
            <w:tcBorders>
              <w:top w:val="single" w:sz="4" w:space="0" w:color="auto"/>
              <w:left w:val="single" w:sz="4" w:space="0" w:color="auto"/>
              <w:bottom w:val="single" w:sz="4" w:space="0" w:color="auto"/>
              <w:right w:val="single" w:sz="4" w:space="0" w:color="auto"/>
            </w:tcBorders>
            <w:hideMark/>
          </w:tcPr>
          <w:p w:rsidR="00D76178" w:rsidRPr="00A90504" w:rsidRDefault="00D76178">
            <w:pPr>
              <w:spacing w:line="256" w:lineRule="auto"/>
              <w:jc w:val="center"/>
              <w:rPr>
                <w:lang w:eastAsia="en-US"/>
              </w:rPr>
            </w:pPr>
            <w:r w:rsidRPr="00A90504">
              <w:rPr>
                <w:lang w:eastAsia="en-US"/>
              </w:rPr>
              <w:t>2 (30)</w:t>
            </w:r>
          </w:p>
        </w:tc>
      </w:tr>
      <w:tr w:rsidR="00D76178" w:rsidRPr="00A90504" w:rsidTr="00D76178">
        <w:tc>
          <w:tcPr>
            <w:tcW w:w="0" w:type="auto"/>
            <w:vMerge/>
            <w:tcBorders>
              <w:top w:val="single" w:sz="4" w:space="0" w:color="auto"/>
              <w:left w:val="single" w:sz="4" w:space="0" w:color="auto"/>
              <w:bottom w:val="single" w:sz="4" w:space="0" w:color="auto"/>
              <w:right w:val="single" w:sz="4" w:space="0" w:color="auto"/>
            </w:tcBorders>
            <w:vAlign w:val="center"/>
            <w:hideMark/>
          </w:tcPr>
          <w:p w:rsidR="00D76178" w:rsidRPr="00A90504" w:rsidRDefault="00D76178">
            <w:pPr>
              <w:rPr>
                <w:b/>
                <w:lang w:eastAsia="en-US"/>
              </w:rPr>
            </w:pPr>
          </w:p>
        </w:tc>
        <w:tc>
          <w:tcPr>
            <w:tcW w:w="1194" w:type="dxa"/>
            <w:tcBorders>
              <w:top w:val="single" w:sz="4" w:space="0" w:color="auto"/>
              <w:left w:val="single" w:sz="4" w:space="0" w:color="auto"/>
              <w:bottom w:val="single" w:sz="4" w:space="0" w:color="auto"/>
              <w:right w:val="single" w:sz="4" w:space="0" w:color="auto"/>
            </w:tcBorders>
            <w:hideMark/>
          </w:tcPr>
          <w:p w:rsidR="00D76178" w:rsidRPr="00A90504" w:rsidRDefault="00D76178">
            <w:pPr>
              <w:spacing w:line="256" w:lineRule="auto"/>
              <w:jc w:val="center"/>
              <w:rPr>
                <w:lang w:eastAsia="en-US"/>
              </w:rPr>
            </w:pPr>
            <w:r w:rsidRPr="00A90504">
              <w:rPr>
                <w:lang w:eastAsia="en-US"/>
              </w:rPr>
              <w:t>4</w:t>
            </w:r>
          </w:p>
        </w:tc>
        <w:tc>
          <w:tcPr>
            <w:tcW w:w="4586" w:type="dxa"/>
            <w:tcBorders>
              <w:top w:val="single" w:sz="4" w:space="0" w:color="auto"/>
              <w:left w:val="single" w:sz="4" w:space="0" w:color="auto"/>
              <w:bottom w:val="single" w:sz="4" w:space="0" w:color="auto"/>
              <w:right w:val="single" w:sz="4" w:space="0" w:color="auto"/>
            </w:tcBorders>
            <w:hideMark/>
          </w:tcPr>
          <w:p w:rsidR="00D76178" w:rsidRPr="00A90504" w:rsidRDefault="00D76178">
            <w:pPr>
              <w:spacing w:line="256" w:lineRule="auto"/>
              <w:jc w:val="center"/>
              <w:rPr>
                <w:lang w:eastAsia="en-US"/>
              </w:rPr>
            </w:pPr>
            <w:r w:rsidRPr="00A90504">
              <w:rPr>
                <w:lang w:eastAsia="en-US"/>
              </w:rPr>
              <w:t>2 (20)</w:t>
            </w:r>
          </w:p>
        </w:tc>
        <w:tc>
          <w:tcPr>
            <w:tcW w:w="4111" w:type="dxa"/>
            <w:tcBorders>
              <w:top w:val="single" w:sz="4" w:space="0" w:color="auto"/>
              <w:left w:val="single" w:sz="4" w:space="0" w:color="auto"/>
              <w:bottom w:val="single" w:sz="4" w:space="0" w:color="auto"/>
              <w:right w:val="single" w:sz="4" w:space="0" w:color="auto"/>
            </w:tcBorders>
            <w:hideMark/>
          </w:tcPr>
          <w:p w:rsidR="00D76178" w:rsidRPr="00A90504" w:rsidRDefault="00D76178">
            <w:pPr>
              <w:spacing w:line="256" w:lineRule="auto"/>
              <w:jc w:val="center"/>
              <w:rPr>
                <w:lang w:eastAsia="en-US"/>
              </w:rPr>
            </w:pPr>
            <w:r w:rsidRPr="00A90504">
              <w:rPr>
                <w:lang w:eastAsia="en-US"/>
              </w:rPr>
              <w:t>2 (25)</w:t>
            </w:r>
          </w:p>
        </w:tc>
        <w:tc>
          <w:tcPr>
            <w:tcW w:w="3685" w:type="dxa"/>
            <w:tcBorders>
              <w:top w:val="single" w:sz="4" w:space="0" w:color="auto"/>
              <w:left w:val="single" w:sz="4" w:space="0" w:color="auto"/>
              <w:bottom w:val="single" w:sz="4" w:space="0" w:color="auto"/>
              <w:right w:val="single" w:sz="4" w:space="0" w:color="auto"/>
            </w:tcBorders>
            <w:hideMark/>
          </w:tcPr>
          <w:p w:rsidR="00D76178" w:rsidRPr="00A90504" w:rsidRDefault="00D76178">
            <w:pPr>
              <w:spacing w:line="256" w:lineRule="auto"/>
              <w:jc w:val="center"/>
              <w:rPr>
                <w:lang w:eastAsia="en-US"/>
              </w:rPr>
            </w:pPr>
            <w:r w:rsidRPr="00A90504">
              <w:rPr>
                <w:lang w:eastAsia="en-US"/>
              </w:rPr>
              <w:t>2 (30)</w:t>
            </w:r>
          </w:p>
        </w:tc>
      </w:tr>
      <w:tr w:rsidR="00D76178" w:rsidRPr="00A90504" w:rsidTr="00D76178">
        <w:tc>
          <w:tcPr>
            <w:tcW w:w="0" w:type="auto"/>
            <w:vMerge/>
            <w:tcBorders>
              <w:top w:val="single" w:sz="4" w:space="0" w:color="auto"/>
              <w:left w:val="single" w:sz="4" w:space="0" w:color="auto"/>
              <w:bottom w:val="single" w:sz="4" w:space="0" w:color="auto"/>
              <w:right w:val="single" w:sz="4" w:space="0" w:color="auto"/>
            </w:tcBorders>
            <w:vAlign w:val="center"/>
            <w:hideMark/>
          </w:tcPr>
          <w:p w:rsidR="00D76178" w:rsidRPr="00A90504" w:rsidRDefault="00D76178">
            <w:pPr>
              <w:rPr>
                <w:b/>
                <w:lang w:eastAsia="en-US"/>
              </w:rPr>
            </w:pPr>
          </w:p>
        </w:tc>
        <w:tc>
          <w:tcPr>
            <w:tcW w:w="1194" w:type="dxa"/>
            <w:tcBorders>
              <w:top w:val="single" w:sz="4" w:space="0" w:color="auto"/>
              <w:left w:val="single" w:sz="4" w:space="0" w:color="auto"/>
              <w:bottom w:val="single" w:sz="4" w:space="0" w:color="auto"/>
              <w:right w:val="single" w:sz="4" w:space="0" w:color="auto"/>
            </w:tcBorders>
            <w:hideMark/>
          </w:tcPr>
          <w:p w:rsidR="00D76178" w:rsidRPr="00A90504" w:rsidRDefault="00D76178">
            <w:pPr>
              <w:spacing w:line="256" w:lineRule="auto"/>
              <w:jc w:val="center"/>
              <w:rPr>
                <w:lang w:eastAsia="en-US"/>
              </w:rPr>
            </w:pPr>
            <w:r w:rsidRPr="00A90504">
              <w:rPr>
                <w:lang w:eastAsia="en-US"/>
              </w:rPr>
              <w:t>5</w:t>
            </w:r>
          </w:p>
        </w:tc>
        <w:tc>
          <w:tcPr>
            <w:tcW w:w="4586" w:type="dxa"/>
            <w:tcBorders>
              <w:top w:val="single" w:sz="4" w:space="0" w:color="auto"/>
              <w:left w:val="single" w:sz="4" w:space="0" w:color="auto"/>
              <w:bottom w:val="single" w:sz="4" w:space="0" w:color="auto"/>
              <w:right w:val="single" w:sz="4" w:space="0" w:color="auto"/>
            </w:tcBorders>
            <w:hideMark/>
          </w:tcPr>
          <w:p w:rsidR="00D76178" w:rsidRPr="00A90504" w:rsidRDefault="00D76178">
            <w:pPr>
              <w:spacing w:line="256" w:lineRule="auto"/>
              <w:jc w:val="center"/>
              <w:rPr>
                <w:lang w:eastAsia="en-US"/>
              </w:rPr>
            </w:pPr>
            <w:r w:rsidRPr="00A90504">
              <w:rPr>
                <w:lang w:eastAsia="en-US"/>
              </w:rPr>
              <w:t>1 (20)</w:t>
            </w:r>
          </w:p>
        </w:tc>
        <w:tc>
          <w:tcPr>
            <w:tcW w:w="4111" w:type="dxa"/>
            <w:tcBorders>
              <w:top w:val="single" w:sz="4" w:space="0" w:color="auto"/>
              <w:left w:val="single" w:sz="4" w:space="0" w:color="auto"/>
              <w:bottom w:val="single" w:sz="4" w:space="0" w:color="auto"/>
              <w:right w:val="single" w:sz="4" w:space="0" w:color="auto"/>
            </w:tcBorders>
            <w:hideMark/>
          </w:tcPr>
          <w:p w:rsidR="00D76178" w:rsidRPr="00A90504" w:rsidRDefault="00D76178">
            <w:pPr>
              <w:spacing w:line="256" w:lineRule="auto"/>
              <w:jc w:val="center"/>
              <w:rPr>
                <w:lang w:eastAsia="en-US"/>
              </w:rPr>
            </w:pPr>
            <w:r w:rsidRPr="00A90504">
              <w:rPr>
                <w:lang w:eastAsia="en-US"/>
              </w:rPr>
              <w:t>1 (25)</w:t>
            </w:r>
          </w:p>
        </w:tc>
        <w:tc>
          <w:tcPr>
            <w:tcW w:w="3685" w:type="dxa"/>
            <w:tcBorders>
              <w:top w:val="single" w:sz="4" w:space="0" w:color="auto"/>
              <w:left w:val="single" w:sz="4" w:space="0" w:color="auto"/>
              <w:bottom w:val="single" w:sz="4" w:space="0" w:color="auto"/>
              <w:right w:val="single" w:sz="4" w:space="0" w:color="auto"/>
            </w:tcBorders>
            <w:hideMark/>
          </w:tcPr>
          <w:p w:rsidR="00D76178" w:rsidRPr="00A90504" w:rsidRDefault="00D76178">
            <w:pPr>
              <w:spacing w:line="256" w:lineRule="auto"/>
              <w:jc w:val="center"/>
              <w:rPr>
                <w:lang w:eastAsia="en-US"/>
              </w:rPr>
            </w:pPr>
            <w:r w:rsidRPr="00A90504">
              <w:rPr>
                <w:lang w:eastAsia="en-US"/>
              </w:rPr>
              <w:t>1 (30)</w:t>
            </w:r>
          </w:p>
        </w:tc>
      </w:tr>
      <w:tr w:rsidR="00D76178" w:rsidRPr="00A90504" w:rsidTr="00D76178">
        <w:tc>
          <w:tcPr>
            <w:tcW w:w="0" w:type="auto"/>
            <w:vMerge/>
            <w:tcBorders>
              <w:top w:val="single" w:sz="4" w:space="0" w:color="auto"/>
              <w:left w:val="single" w:sz="4" w:space="0" w:color="auto"/>
              <w:bottom w:val="single" w:sz="4" w:space="0" w:color="auto"/>
              <w:right w:val="single" w:sz="4" w:space="0" w:color="auto"/>
            </w:tcBorders>
            <w:vAlign w:val="center"/>
            <w:hideMark/>
          </w:tcPr>
          <w:p w:rsidR="00D76178" w:rsidRPr="00A90504" w:rsidRDefault="00D76178">
            <w:pPr>
              <w:rPr>
                <w:b/>
                <w:lang w:eastAsia="en-US"/>
              </w:rPr>
            </w:pPr>
          </w:p>
        </w:tc>
        <w:tc>
          <w:tcPr>
            <w:tcW w:w="1194" w:type="dxa"/>
            <w:tcBorders>
              <w:top w:val="single" w:sz="4" w:space="0" w:color="auto"/>
              <w:left w:val="single" w:sz="4" w:space="0" w:color="auto"/>
              <w:bottom w:val="single" w:sz="4" w:space="0" w:color="auto"/>
              <w:right w:val="single" w:sz="4" w:space="0" w:color="auto"/>
            </w:tcBorders>
            <w:hideMark/>
          </w:tcPr>
          <w:p w:rsidR="00D76178" w:rsidRPr="00A90504" w:rsidRDefault="00D76178">
            <w:pPr>
              <w:spacing w:line="256" w:lineRule="auto"/>
              <w:jc w:val="center"/>
              <w:rPr>
                <w:i/>
                <w:lang w:eastAsia="en-US"/>
              </w:rPr>
            </w:pPr>
            <w:r w:rsidRPr="00A90504">
              <w:rPr>
                <w:i/>
                <w:lang w:eastAsia="en-US"/>
              </w:rPr>
              <w:t>Итого:</w:t>
            </w:r>
          </w:p>
        </w:tc>
        <w:tc>
          <w:tcPr>
            <w:tcW w:w="4586" w:type="dxa"/>
            <w:tcBorders>
              <w:top w:val="single" w:sz="4" w:space="0" w:color="auto"/>
              <w:left w:val="single" w:sz="4" w:space="0" w:color="auto"/>
              <w:bottom w:val="single" w:sz="4" w:space="0" w:color="auto"/>
              <w:right w:val="single" w:sz="4" w:space="0" w:color="auto"/>
            </w:tcBorders>
            <w:hideMark/>
          </w:tcPr>
          <w:p w:rsidR="00D76178" w:rsidRPr="00A90504" w:rsidRDefault="00D76178">
            <w:pPr>
              <w:spacing w:line="256" w:lineRule="auto"/>
              <w:jc w:val="center"/>
              <w:rPr>
                <w:b/>
                <w:i/>
                <w:lang w:eastAsia="en-US"/>
              </w:rPr>
            </w:pPr>
            <w:r w:rsidRPr="00A90504">
              <w:rPr>
                <w:b/>
                <w:i/>
                <w:lang w:eastAsia="en-US"/>
              </w:rPr>
              <w:t>9 (180)</w:t>
            </w:r>
          </w:p>
        </w:tc>
        <w:tc>
          <w:tcPr>
            <w:tcW w:w="4111" w:type="dxa"/>
            <w:tcBorders>
              <w:top w:val="single" w:sz="4" w:space="0" w:color="auto"/>
              <w:left w:val="single" w:sz="4" w:space="0" w:color="auto"/>
              <w:bottom w:val="single" w:sz="4" w:space="0" w:color="auto"/>
              <w:right w:val="single" w:sz="4" w:space="0" w:color="auto"/>
            </w:tcBorders>
            <w:hideMark/>
          </w:tcPr>
          <w:p w:rsidR="00D76178" w:rsidRPr="00A90504" w:rsidRDefault="00D76178">
            <w:pPr>
              <w:spacing w:line="256" w:lineRule="auto"/>
              <w:jc w:val="center"/>
              <w:rPr>
                <w:b/>
                <w:i/>
                <w:lang w:eastAsia="en-US"/>
              </w:rPr>
            </w:pPr>
            <w:r w:rsidRPr="00A90504">
              <w:rPr>
                <w:b/>
                <w:i/>
                <w:lang w:eastAsia="en-US"/>
              </w:rPr>
              <w:t>9 (225)</w:t>
            </w:r>
          </w:p>
        </w:tc>
        <w:tc>
          <w:tcPr>
            <w:tcW w:w="3685" w:type="dxa"/>
            <w:tcBorders>
              <w:top w:val="single" w:sz="4" w:space="0" w:color="auto"/>
              <w:left w:val="single" w:sz="4" w:space="0" w:color="auto"/>
              <w:bottom w:val="single" w:sz="4" w:space="0" w:color="auto"/>
              <w:right w:val="single" w:sz="4" w:space="0" w:color="auto"/>
            </w:tcBorders>
            <w:hideMark/>
          </w:tcPr>
          <w:p w:rsidR="00D76178" w:rsidRPr="00A90504" w:rsidRDefault="00D76178">
            <w:pPr>
              <w:spacing w:line="256" w:lineRule="auto"/>
              <w:jc w:val="center"/>
              <w:rPr>
                <w:b/>
                <w:i/>
                <w:lang w:eastAsia="en-US"/>
              </w:rPr>
            </w:pPr>
            <w:r w:rsidRPr="00A90504">
              <w:rPr>
                <w:b/>
                <w:i/>
                <w:lang w:eastAsia="en-US"/>
              </w:rPr>
              <w:t>9 (270)</w:t>
            </w:r>
          </w:p>
        </w:tc>
      </w:tr>
      <w:tr w:rsidR="00D76178" w:rsidRPr="00A90504" w:rsidTr="00D76178">
        <w:tc>
          <w:tcPr>
            <w:tcW w:w="1308"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D76178" w:rsidRPr="00A90504" w:rsidRDefault="00D76178">
            <w:pPr>
              <w:spacing w:line="256" w:lineRule="auto"/>
              <w:ind w:left="113" w:right="113"/>
              <w:jc w:val="center"/>
              <w:rPr>
                <w:lang w:eastAsia="en-US"/>
              </w:rPr>
            </w:pPr>
            <w:r w:rsidRPr="00A90504">
              <w:rPr>
                <w:lang w:eastAsia="en-US"/>
              </w:rPr>
              <w:t>Ноябрь</w:t>
            </w:r>
          </w:p>
        </w:tc>
        <w:tc>
          <w:tcPr>
            <w:tcW w:w="1194" w:type="dxa"/>
            <w:tcBorders>
              <w:top w:val="single" w:sz="4" w:space="0" w:color="auto"/>
              <w:left w:val="single" w:sz="4" w:space="0" w:color="auto"/>
              <w:bottom w:val="single" w:sz="4" w:space="0" w:color="auto"/>
              <w:right w:val="single" w:sz="4" w:space="0" w:color="auto"/>
            </w:tcBorders>
            <w:hideMark/>
          </w:tcPr>
          <w:p w:rsidR="00D76178" w:rsidRPr="00A90504" w:rsidRDefault="00D76178">
            <w:pPr>
              <w:spacing w:line="256" w:lineRule="auto"/>
              <w:jc w:val="center"/>
              <w:rPr>
                <w:lang w:eastAsia="en-US"/>
              </w:rPr>
            </w:pPr>
            <w:r w:rsidRPr="00A90504">
              <w:rPr>
                <w:lang w:eastAsia="en-US"/>
              </w:rPr>
              <w:t>2</w:t>
            </w:r>
          </w:p>
        </w:tc>
        <w:tc>
          <w:tcPr>
            <w:tcW w:w="4586" w:type="dxa"/>
            <w:tcBorders>
              <w:top w:val="single" w:sz="4" w:space="0" w:color="auto"/>
              <w:left w:val="single" w:sz="4" w:space="0" w:color="auto"/>
              <w:bottom w:val="single" w:sz="4" w:space="0" w:color="auto"/>
              <w:right w:val="single" w:sz="4" w:space="0" w:color="auto"/>
            </w:tcBorders>
            <w:hideMark/>
          </w:tcPr>
          <w:p w:rsidR="00D76178" w:rsidRPr="00A90504" w:rsidRDefault="00D76178">
            <w:pPr>
              <w:spacing w:line="256" w:lineRule="auto"/>
              <w:jc w:val="center"/>
              <w:rPr>
                <w:lang w:eastAsia="en-US"/>
              </w:rPr>
            </w:pPr>
            <w:r w:rsidRPr="00A90504">
              <w:rPr>
                <w:lang w:eastAsia="en-US"/>
              </w:rPr>
              <w:t>2 (20)</w:t>
            </w:r>
          </w:p>
        </w:tc>
        <w:tc>
          <w:tcPr>
            <w:tcW w:w="4111" w:type="dxa"/>
            <w:tcBorders>
              <w:top w:val="single" w:sz="4" w:space="0" w:color="auto"/>
              <w:left w:val="single" w:sz="4" w:space="0" w:color="auto"/>
              <w:bottom w:val="single" w:sz="4" w:space="0" w:color="auto"/>
              <w:right w:val="single" w:sz="4" w:space="0" w:color="auto"/>
            </w:tcBorders>
            <w:hideMark/>
          </w:tcPr>
          <w:p w:rsidR="00D76178" w:rsidRPr="00A90504" w:rsidRDefault="00D76178">
            <w:pPr>
              <w:spacing w:line="256" w:lineRule="auto"/>
              <w:jc w:val="center"/>
              <w:rPr>
                <w:lang w:eastAsia="en-US"/>
              </w:rPr>
            </w:pPr>
            <w:r w:rsidRPr="00A90504">
              <w:rPr>
                <w:lang w:eastAsia="en-US"/>
              </w:rPr>
              <w:t>2 (25)</w:t>
            </w:r>
          </w:p>
        </w:tc>
        <w:tc>
          <w:tcPr>
            <w:tcW w:w="3685" w:type="dxa"/>
            <w:tcBorders>
              <w:top w:val="single" w:sz="4" w:space="0" w:color="auto"/>
              <w:left w:val="single" w:sz="4" w:space="0" w:color="auto"/>
              <w:bottom w:val="single" w:sz="4" w:space="0" w:color="auto"/>
              <w:right w:val="single" w:sz="4" w:space="0" w:color="auto"/>
            </w:tcBorders>
            <w:hideMark/>
          </w:tcPr>
          <w:p w:rsidR="00D76178" w:rsidRPr="00A90504" w:rsidRDefault="00D76178">
            <w:pPr>
              <w:spacing w:line="256" w:lineRule="auto"/>
              <w:jc w:val="center"/>
              <w:rPr>
                <w:lang w:eastAsia="en-US"/>
              </w:rPr>
            </w:pPr>
            <w:r w:rsidRPr="00A90504">
              <w:rPr>
                <w:lang w:eastAsia="en-US"/>
              </w:rPr>
              <w:t>2 (30)</w:t>
            </w:r>
          </w:p>
        </w:tc>
      </w:tr>
      <w:tr w:rsidR="00D76178" w:rsidRPr="00A90504" w:rsidTr="00D76178">
        <w:tc>
          <w:tcPr>
            <w:tcW w:w="0" w:type="auto"/>
            <w:vMerge/>
            <w:tcBorders>
              <w:top w:val="single" w:sz="4" w:space="0" w:color="auto"/>
              <w:left w:val="single" w:sz="4" w:space="0" w:color="auto"/>
              <w:bottom w:val="single" w:sz="4" w:space="0" w:color="auto"/>
              <w:right w:val="single" w:sz="4" w:space="0" w:color="auto"/>
            </w:tcBorders>
            <w:vAlign w:val="center"/>
            <w:hideMark/>
          </w:tcPr>
          <w:p w:rsidR="00D76178" w:rsidRPr="00A90504" w:rsidRDefault="00D76178">
            <w:pPr>
              <w:rPr>
                <w:lang w:eastAsia="en-US"/>
              </w:rPr>
            </w:pPr>
          </w:p>
        </w:tc>
        <w:tc>
          <w:tcPr>
            <w:tcW w:w="1194" w:type="dxa"/>
            <w:tcBorders>
              <w:top w:val="single" w:sz="4" w:space="0" w:color="auto"/>
              <w:left w:val="single" w:sz="4" w:space="0" w:color="auto"/>
              <w:bottom w:val="single" w:sz="4" w:space="0" w:color="auto"/>
              <w:right w:val="single" w:sz="4" w:space="0" w:color="auto"/>
            </w:tcBorders>
            <w:hideMark/>
          </w:tcPr>
          <w:p w:rsidR="00D76178" w:rsidRPr="00A90504" w:rsidRDefault="00D76178">
            <w:pPr>
              <w:spacing w:line="256" w:lineRule="auto"/>
              <w:jc w:val="center"/>
              <w:rPr>
                <w:lang w:eastAsia="en-US"/>
              </w:rPr>
            </w:pPr>
            <w:r w:rsidRPr="00A90504">
              <w:rPr>
                <w:lang w:eastAsia="en-US"/>
              </w:rPr>
              <w:t>3</w:t>
            </w:r>
          </w:p>
        </w:tc>
        <w:tc>
          <w:tcPr>
            <w:tcW w:w="4586" w:type="dxa"/>
            <w:tcBorders>
              <w:top w:val="single" w:sz="4" w:space="0" w:color="auto"/>
              <w:left w:val="single" w:sz="4" w:space="0" w:color="auto"/>
              <w:bottom w:val="single" w:sz="4" w:space="0" w:color="auto"/>
              <w:right w:val="single" w:sz="4" w:space="0" w:color="auto"/>
            </w:tcBorders>
            <w:hideMark/>
          </w:tcPr>
          <w:p w:rsidR="00D76178" w:rsidRPr="00A90504" w:rsidRDefault="00D76178">
            <w:pPr>
              <w:spacing w:line="256" w:lineRule="auto"/>
              <w:jc w:val="center"/>
              <w:rPr>
                <w:lang w:eastAsia="en-US"/>
              </w:rPr>
            </w:pPr>
            <w:r w:rsidRPr="00A90504">
              <w:rPr>
                <w:lang w:eastAsia="en-US"/>
              </w:rPr>
              <w:t>2 (20)</w:t>
            </w:r>
          </w:p>
        </w:tc>
        <w:tc>
          <w:tcPr>
            <w:tcW w:w="4111" w:type="dxa"/>
            <w:tcBorders>
              <w:top w:val="single" w:sz="4" w:space="0" w:color="auto"/>
              <w:left w:val="single" w:sz="4" w:space="0" w:color="auto"/>
              <w:bottom w:val="single" w:sz="4" w:space="0" w:color="auto"/>
              <w:right w:val="single" w:sz="4" w:space="0" w:color="auto"/>
            </w:tcBorders>
            <w:hideMark/>
          </w:tcPr>
          <w:p w:rsidR="00D76178" w:rsidRPr="00A90504" w:rsidRDefault="00D76178">
            <w:pPr>
              <w:spacing w:line="256" w:lineRule="auto"/>
              <w:jc w:val="center"/>
              <w:rPr>
                <w:lang w:eastAsia="en-US"/>
              </w:rPr>
            </w:pPr>
            <w:r w:rsidRPr="00A90504">
              <w:rPr>
                <w:lang w:eastAsia="en-US"/>
              </w:rPr>
              <w:t>2 (25)</w:t>
            </w:r>
          </w:p>
        </w:tc>
        <w:tc>
          <w:tcPr>
            <w:tcW w:w="3685" w:type="dxa"/>
            <w:tcBorders>
              <w:top w:val="single" w:sz="4" w:space="0" w:color="auto"/>
              <w:left w:val="single" w:sz="4" w:space="0" w:color="auto"/>
              <w:bottom w:val="single" w:sz="4" w:space="0" w:color="auto"/>
              <w:right w:val="single" w:sz="4" w:space="0" w:color="auto"/>
            </w:tcBorders>
            <w:hideMark/>
          </w:tcPr>
          <w:p w:rsidR="00D76178" w:rsidRPr="00A90504" w:rsidRDefault="00D76178">
            <w:pPr>
              <w:spacing w:line="256" w:lineRule="auto"/>
              <w:jc w:val="center"/>
              <w:rPr>
                <w:lang w:eastAsia="en-US"/>
              </w:rPr>
            </w:pPr>
            <w:r w:rsidRPr="00A90504">
              <w:rPr>
                <w:lang w:eastAsia="en-US"/>
              </w:rPr>
              <w:t>2 (30)</w:t>
            </w:r>
          </w:p>
        </w:tc>
      </w:tr>
      <w:tr w:rsidR="00D76178" w:rsidRPr="00A90504" w:rsidTr="00D76178">
        <w:trPr>
          <w:trHeight w:val="206"/>
        </w:trPr>
        <w:tc>
          <w:tcPr>
            <w:tcW w:w="0" w:type="auto"/>
            <w:vMerge/>
            <w:tcBorders>
              <w:top w:val="single" w:sz="4" w:space="0" w:color="auto"/>
              <w:left w:val="single" w:sz="4" w:space="0" w:color="auto"/>
              <w:bottom w:val="single" w:sz="4" w:space="0" w:color="auto"/>
              <w:right w:val="single" w:sz="4" w:space="0" w:color="auto"/>
            </w:tcBorders>
            <w:vAlign w:val="center"/>
            <w:hideMark/>
          </w:tcPr>
          <w:p w:rsidR="00D76178" w:rsidRPr="00A90504" w:rsidRDefault="00D76178">
            <w:pPr>
              <w:rPr>
                <w:lang w:eastAsia="en-US"/>
              </w:rPr>
            </w:pPr>
          </w:p>
        </w:tc>
        <w:tc>
          <w:tcPr>
            <w:tcW w:w="1194" w:type="dxa"/>
            <w:tcBorders>
              <w:top w:val="single" w:sz="4" w:space="0" w:color="auto"/>
              <w:left w:val="single" w:sz="4" w:space="0" w:color="auto"/>
              <w:bottom w:val="single" w:sz="4" w:space="0" w:color="auto"/>
              <w:right w:val="single" w:sz="4" w:space="0" w:color="auto"/>
            </w:tcBorders>
            <w:hideMark/>
          </w:tcPr>
          <w:p w:rsidR="00D76178" w:rsidRPr="00A90504" w:rsidRDefault="00D76178">
            <w:pPr>
              <w:spacing w:line="256" w:lineRule="auto"/>
              <w:jc w:val="center"/>
              <w:rPr>
                <w:lang w:eastAsia="en-US"/>
              </w:rPr>
            </w:pPr>
            <w:r w:rsidRPr="00A90504">
              <w:rPr>
                <w:lang w:eastAsia="en-US"/>
              </w:rPr>
              <w:t>4</w:t>
            </w:r>
          </w:p>
        </w:tc>
        <w:tc>
          <w:tcPr>
            <w:tcW w:w="4586" w:type="dxa"/>
            <w:tcBorders>
              <w:top w:val="single" w:sz="4" w:space="0" w:color="auto"/>
              <w:left w:val="single" w:sz="4" w:space="0" w:color="auto"/>
              <w:bottom w:val="single" w:sz="4" w:space="0" w:color="auto"/>
              <w:right w:val="single" w:sz="4" w:space="0" w:color="auto"/>
            </w:tcBorders>
            <w:hideMark/>
          </w:tcPr>
          <w:p w:rsidR="00D76178" w:rsidRPr="00A90504" w:rsidRDefault="00D76178">
            <w:pPr>
              <w:spacing w:line="256" w:lineRule="auto"/>
              <w:jc w:val="center"/>
              <w:rPr>
                <w:lang w:eastAsia="en-US"/>
              </w:rPr>
            </w:pPr>
            <w:r w:rsidRPr="00A90504">
              <w:rPr>
                <w:lang w:eastAsia="en-US"/>
              </w:rPr>
              <w:t>2 (20)</w:t>
            </w:r>
          </w:p>
        </w:tc>
        <w:tc>
          <w:tcPr>
            <w:tcW w:w="4111" w:type="dxa"/>
            <w:tcBorders>
              <w:top w:val="single" w:sz="4" w:space="0" w:color="auto"/>
              <w:left w:val="single" w:sz="4" w:space="0" w:color="auto"/>
              <w:bottom w:val="single" w:sz="4" w:space="0" w:color="auto"/>
              <w:right w:val="single" w:sz="4" w:space="0" w:color="auto"/>
            </w:tcBorders>
            <w:hideMark/>
          </w:tcPr>
          <w:p w:rsidR="00D76178" w:rsidRPr="00A90504" w:rsidRDefault="00D76178">
            <w:pPr>
              <w:spacing w:line="256" w:lineRule="auto"/>
              <w:jc w:val="center"/>
              <w:rPr>
                <w:lang w:eastAsia="en-US"/>
              </w:rPr>
            </w:pPr>
            <w:r w:rsidRPr="00A90504">
              <w:rPr>
                <w:lang w:eastAsia="en-US"/>
              </w:rPr>
              <w:t>2 (25)</w:t>
            </w:r>
          </w:p>
        </w:tc>
        <w:tc>
          <w:tcPr>
            <w:tcW w:w="3685" w:type="dxa"/>
            <w:tcBorders>
              <w:top w:val="single" w:sz="4" w:space="0" w:color="auto"/>
              <w:left w:val="single" w:sz="4" w:space="0" w:color="auto"/>
              <w:bottom w:val="single" w:sz="4" w:space="0" w:color="auto"/>
              <w:right w:val="single" w:sz="4" w:space="0" w:color="auto"/>
            </w:tcBorders>
            <w:hideMark/>
          </w:tcPr>
          <w:p w:rsidR="00D76178" w:rsidRPr="00A90504" w:rsidRDefault="00D76178">
            <w:pPr>
              <w:spacing w:line="256" w:lineRule="auto"/>
              <w:jc w:val="center"/>
              <w:rPr>
                <w:lang w:eastAsia="en-US"/>
              </w:rPr>
            </w:pPr>
            <w:r w:rsidRPr="00A90504">
              <w:rPr>
                <w:lang w:eastAsia="en-US"/>
              </w:rPr>
              <w:t>2 (30)</w:t>
            </w:r>
          </w:p>
        </w:tc>
      </w:tr>
      <w:tr w:rsidR="00D76178" w:rsidRPr="00A90504" w:rsidTr="00D76178">
        <w:trPr>
          <w:trHeight w:val="206"/>
        </w:trPr>
        <w:tc>
          <w:tcPr>
            <w:tcW w:w="0" w:type="auto"/>
            <w:vMerge/>
            <w:tcBorders>
              <w:top w:val="single" w:sz="4" w:space="0" w:color="auto"/>
              <w:left w:val="single" w:sz="4" w:space="0" w:color="auto"/>
              <w:bottom w:val="single" w:sz="4" w:space="0" w:color="auto"/>
              <w:right w:val="single" w:sz="4" w:space="0" w:color="auto"/>
            </w:tcBorders>
            <w:vAlign w:val="center"/>
            <w:hideMark/>
          </w:tcPr>
          <w:p w:rsidR="00D76178" w:rsidRPr="00A90504" w:rsidRDefault="00D76178">
            <w:pPr>
              <w:rPr>
                <w:lang w:eastAsia="en-US"/>
              </w:rPr>
            </w:pPr>
          </w:p>
        </w:tc>
        <w:tc>
          <w:tcPr>
            <w:tcW w:w="1194" w:type="dxa"/>
            <w:tcBorders>
              <w:top w:val="single" w:sz="4" w:space="0" w:color="auto"/>
              <w:left w:val="single" w:sz="4" w:space="0" w:color="auto"/>
              <w:bottom w:val="single" w:sz="4" w:space="0" w:color="auto"/>
              <w:right w:val="single" w:sz="4" w:space="0" w:color="auto"/>
            </w:tcBorders>
            <w:hideMark/>
          </w:tcPr>
          <w:p w:rsidR="00D76178" w:rsidRPr="00A90504" w:rsidRDefault="00D76178">
            <w:pPr>
              <w:spacing w:line="256" w:lineRule="auto"/>
              <w:jc w:val="center"/>
              <w:rPr>
                <w:lang w:eastAsia="en-US"/>
              </w:rPr>
            </w:pPr>
            <w:r w:rsidRPr="00A90504">
              <w:rPr>
                <w:lang w:eastAsia="en-US"/>
              </w:rPr>
              <w:t>5</w:t>
            </w:r>
          </w:p>
        </w:tc>
        <w:tc>
          <w:tcPr>
            <w:tcW w:w="4586" w:type="dxa"/>
            <w:tcBorders>
              <w:top w:val="single" w:sz="4" w:space="0" w:color="auto"/>
              <w:left w:val="single" w:sz="4" w:space="0" w:color="auto"/>
              <w:bottom w:val="single" w:sz="4" w:space="0" w:color="auto"/>
              <w:right w:val="single" w:sz="4" w:space="0" w:color="auto"/>
            </w:tcBorders>
            <w:hideMark/>
          </w:tcPr>
          <w:p w:rsidR="00D76178" w:rsidRPr="00A90504" w:rsidRDefault="00D76178">
            <w:pPr>
              <w:spacing w:line="256" w:lineRule="auto"/>
              <w:jc w:val="center"/>
              <w:rPr>
                <w:lang w:eastAsia="en-US"/>
              </w:rPr>
            </w:pPr>
            <w:r w:rsidRPr="00A90504">
              <w:rPr>
                <w:lang w:eastAsia="en-US"/>
              </w:rPr>
              <w:t>2 (20)</w:t>
            </w:r>
          </w:p>
        </w:tc>
        <w:tc>
          <w:tcPr>
            <w:tcW w:w="4111" w:type="dxa"/>
            <w:tcBorders>
              <w:top w:val="single" w:sz="4" w:space="0" w:color="auto"/>
              <w:left w:val="single" w:sz="4" w:space="0" w:color="auto"/>
              <w:bottom w:val="single" w:sz="4" w:space="0" w:color="auto"/>
              <w:right w:val="single" w:sz="4" w:space="0" w:color="auto"/>
            </w:tcBorders>
            <w:hideMark/>
          </w:tcPr>
          <w:p w:rsidR="00D76178" w:rsidRPr="00A90504" w:rsidRDefault="00D76178">
            <w:pPr>
              <w:spacing w:line="256" w:lineRule="auto"/>
              <w:jc w:val="center"/>
              <w:rPr>
                <w:lang w:eastAsia="en-US"/>
              </w:rPr>
            </w:pPr>
            <w:r w:rsidRPr="00A90504">
              <w:rPr>
                <w:lang w:eastAsia="en-US"/>
              </w:rPr>
              <w:t>2 (25)</w:t>
            </w:r>
          </w:p>
        </w:tc>
        <w:tc>
          <w:tcPr>
            <w:tcW w:w="3685" w:type="dxa"/>
            <w:tcBorders>
              <w:top w:val="single" w:sz="4" w:space="0" w:color="auto"/>
              <w:left w:val="single" w:sz="4" w:space="0" w:color="auto"/>
              <w:bottom w:val="single" w:sz="4" w:space="0" w:color="auto"/>
              <w:right w:val="single" w:sz="4" w:space="0" w:color="auto"/>
            </w:tcBorders>
            <w:hideMark/>
          </w:tcPr>
          <w:p w:rsidR="00D76178" w:rsidRPr="00A90504" w:rsidRDefault="00D76178">
            <w:pPr>
              <w:spacing w:line="256" w:lineRule="auto"/>
              <w:jc w:val="center"/>
              <w:rPr>
                <w:lang w:eastAsia="en-US"/>
              </w:rPr>
            </w:pPr>
            <w:r w:rsidRPr="00A90504">
              <w:rPr>
                <w:lang w:eastAsia="en-US"/>
              </w:rPr>
              <w:t>2 (30)</w:t>
            </w:r>
          </w:p>
        </w:tc>
      </w:tr>
      <w:tr w:rsidR="00D76178" w:rsidRPr="00A90504" w:rsidTr="00D76178">
        <w:tc>
          <w:tcPr>
            <w:tcW w:w="0" w:type="auto"/>
            <w:vMerge/>
            <w:tcBorders>
              <w:top w:val="single" w:sz="4" w:space="0" w:color="auto"/>
              <w:left w:val="single" w:sz="4" w:space="0" w:color="auto"/>
              <w:bottom w:val="single" w:sz="4" w:space="0" w:color="auto"/>
              <w:right w:val="single" w:sz="4" w:space="0" w:color="auto"/>
            </w:tcBorders>
            <w:vAlign w:val="center"/>
            <w:hideMark/>
          </w:tcPr>
          <w:p w:rsidR="00D76178" w:rsidRPr="00A90504" w:rsidRDefault="00D76178">
            <w:pPr>
              <w:rPr>
                <w:lang w:eastAsia="en-US"/>
              </w:rPr>
            </w:pPr>
          </w:p>
        </w:tc>
        <w:tc>
          <w:tcPr>
            <w:tcW w:w="1194" w:type="dxa"/>
            <w:tcBorders>
              <w:top w:val="single" w:sz="4" w:space="0" w:color="auto"/>
              <w:left w:val="single" w:sz="4" w:space="0" w:color="auto"/>
              <w:bottom w:val="single" w:sz="4" w:space="0" w:color="auto"/>
              <w:right w:val="single" w:sz="4" w:space="0" w:color="auto"/>
            </w:tcBorders>
            <w:hideMark/>
          </w:tcPr>
          <w:p w:rsidR="00D76178" w:rsidRPr="00A90504" w:rsidRDefault="00D76178">
            <w:pPr>
              <w:spacing w:line="256" w:lineRule="auto"/>
              <w:jc w:val="center"/>
              <w:rPr>
                <w:i/>
                <w:lang w:eastAsia="en-US"/>
              </w:rPr>
            </w:pPr>
            <w:r w:rsidRPr="00A90504">
              <w:rPr>
                <w:i/>
                <w:lang w:eastAsia="en-US"/>
              </w:rPr>
              <w:t>Итого:</w:t>
            </w:r>
          </w:p>
        </w:tc>
        <w:tc>
          <w:tcPr>
            <w:tcW w:w="4586" w:type="dxa"/>
            <w:tcBorders>
              <w:top w:val="single" w:sz="4" w:space="0" w:color="auto"/>
              <w:left w:val="single" w:sz="4" w:space="0" w:color="auto"/>
              <w:bottom w:val="single" w:sz="4" w:space="0" w:color="auto"/>
              <w:right w:val="single" w:sz="4" w:space="0" w:color="auto"/>
            </w:tcBorders>
            <w:hideMark/>
          </w:tcPr>
          <w:p w:rsidR="00D76178" w:rsidRPr="00A90504" w:rsidRDefault="00D76178">
            <w:pPr>
              <w:spacing w:line="256" w:lineRule="auto"/>
              <w:jc w:val="center"/>
              <w:rPr>
                <w:b/>
                <w:i/>
                <w:lang w:eastAsia="en-US"/>
              </w:rPr>
            </w:pPr>
            <w:r w:rsidRPr="00A90504">
              <w:rPr>
                <w:b/>
                <w:i/>
                <w:lang w:eastAsia="en-US"/>
              </w:rPr>
              <w:t>8 (160)</w:t>
            </w:r>
          </w:p>
        </w:tc>
        <w:tc>
          <w:tcPr>
            <w:tcW w:w="4111" w:type="dxa"/>
            <w:tcBorders>
              <w:top w:val="single" w:sz="4" w:space="0" w:color="auto"/>
              <w:left w:val="single" w:sz="4" w:space="0" w:color="auto"/>
              <w:bottom w:val="single" w:sz="4" w:space="0" w:color="auto"/>
              <w:right w:val="single" w:sz="4" w:space="0" w:color="auto"/>
            </w:tcBorders>
            <w:hideMark/>
          </w:tcPr>
          <w:p w:rsidR="00D76178" w:rsidRPr="00A90504" w:rsidRDefault="00D76178">
            <w:pPr>
              <w:spacing w:line="256" w:lineRule="auto"/>
              <w:jc w:val="center"/>
              <w:rPr>
                <w:b/>
                <w:i/>
                <w:lang w:eastAsia="en-US"/>
              </w:rPr>
            </w:pPr>
            <w:r w:rsidRPr="00A90504">
              <w:rPr>
                <w:b/>
                <w:i/>
                <w:lang w:eastAsia="en-US"/>
              </w:rPr>
              <w:t>8 (200)</w:t>
            </w:r>
          </w:p>
        </w:tc>
        <w:tc>
          <w:tcPr>
            <w:tcW w:w="3685" w:type="dxa"/>
            <w:tcBorders>
              <w:top w:val="single" w:sz="4" w:space="0" w:color="auto"/>
              <w:left w:val="single" w:sz="4" w:space="0" w:color="auto"/>
              <w:bottom w:val="single" w:sz="4" w:space="0" w:color="auto"/>
              <w:right w:val="single" w:sz="4" w:space="0" w:color="auto"/>
            </w:tcBorders>
            <w:hideMark/>
          </w:tcPr>
          <w:p w:rsidR="00D76178" w:rsidRPr="00A90504" w:rsidRDefault="00D76178">
            <w:pPr>
              <w:spacing w:line="256" w:lineRule="auto"/>
              <w:jc w:val="center"/>
              <w:rPr>
                <w:b/>
                <w:i/>
                <w:lang w:eastAsia="en-US"/>
              </w:rPr>
            </w:pPr>
            <w:r w:rsidRPr="00A90504">
              <w:rPr>
                <w:b/>
                <w:i/>
                <w:lang w:eastAsia="en-US"/>
              </w:rPr>
              <w:t>8 (240)</w:t>
            </w:r>
          </w:p>
        </w:tc>
      </w:tr>
      <w:tr w:rsidR="00D76178" w:rsidRPr="00A90504" w:rsidTr="00D76178">
        <w:tc>
          <w:tcPr>
            <w:tcW w:w="1308"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D76178" w:rsidRPr="00A90504" w:rsidRDefault="00D76178">
            <w:pPr>
              <w:spacing w:line="256" w:lineRule="auto"/>
              <w:ind w:left="113" w:right="113"/>
              <w:jc w:val="center"/>
              <w:rPr>
                <w:lang w:eastAsia="en-US"/>
              </w:rPr>
            </w:pPr>
            <w:r w:rsidRPr="00A90504">
              <w:rPr>
                <w:lang w:eastAsia="en-US"/>
              </w:rPr>
              <w:t xml:space="preserve">Декабрь </w:t>
            </w:r>
          </w:p>
        </w:tc>
        <w:tc>
          <w:tcPr>
            <w:tcW w:w="1194" w:type="dxa"/>
            <w:tcBorders>
              <w:top w:val="single" w:sz="4" w:space="0" w:color="auto"/>
              <w:left w:val="single" w:sz="4" w:space="0" w:color="auto"/>
              <w:bottom w:val="single" w:sz="4" w:space="0" w:color="auto"/>
              <w:right w:val="single" w:sz="4" w:space="0" w:color="auto"/>
            </w:tcBorders>
            <w:hideMark/>
          </w:tcPr>
          <w:p w:rsidR="00D76178" w:rsidRPr="00A90504" w:rsidRDefault="00D76178">
            <w:pPr>
              <w:spacing w:line="256" w:lineRule="auto"/>
              <w:jc w:val="center"/>
              <w:rPr>
                <w:lang w:eastAsia="en-US"/>
              </w:rPr>
            </w:pPr>
            <w:r w:rsidRPr="00A90504">
              <w:rPr>
                <w:lang w:eastAsia="en-US"/>
              </w:rPr>
              <w:t>2</w:t>
            </w:r>
          </w:p>
        </w:tc>
        <w:tc>
          <w:tcPr>
            <w:tcW w:w="4586" w:type="dxa"/>
            <w:tcBorders>
              <w:top w:val="single" w:sz="4" w:space="0" w:color="auto"/>
              <w:left w:val="single" w:sz="4" w:space="0" w:color="auto"/>
              <w:bottom w:val="single" w:sz="4" w:space="0" w:color="auto"/>
              <w:right w:val="single" w:sz="4" w:space="0" w:color="auto"/>
            </w:tcBorders>
            <w:hideMark/>
          </w:tcPr>
          <w:p w:rsidR="00D76178" w:rsidRPr="00A90504" w:rsidRDefault="00D76178">
            <w:pPr>
              <w:spacing w:line="256" w:lineRule="auto"/>
              <w:jc w:val="center"/>
              <w:rPr>
                <w:lang w:eastAsia="en-US"/>
              </w:rPr>
            </w:pPr>
            <w:r w:rsidRPr="00A90504">
              <w:rPr>
                <w:lang w:eastAsia="en-US"/>
              </w:rPr>
              <w:t>2 (20)</w:t>
            </w:r>
          </w:p>
        </w:tc>
        <w:tc>
          <w:tcPr>
            <w:tcW w:w="4111" w:type="dxa"/>
            <w:tcBorders>
              <w:top w:val="single" w:sz="4" w:space="0" w:color="auto"/>
              <w:left w:val="single" w:sz="4" w:space="0" w:color="auto"/>
              <w:bottom w:val="single" w:sz="4" w:space="0" w:color="auto"/>
              <w:right w:val="single" w:sz="4" w:space="0" w:color="auto"/>
            </w:tcBorders>
            <w:hideMark/>
          </w:tcPr>
          <w:p w:rsidR="00D76178" w:rsidRPr="00A90504" w:rsidRDefault="00D76178">
            <w:pPr>
              <w:spacing w:line="256" w:lineRule="auto"/>
              <w:jc w:val="center"/>
              <w:rPr>
                <w:lang w:eastAsia="en-US"/>
              </w:rPr>
            </w:pPr>
            <w:r w:rsidRPr="00A90504">
              <w:rPr>
                <w:lang w:eastAsia="en-US"/>
              </w:rPr>
              <w:t>2 (25)</w:t>
            </w:r>
          </w:p>
        </w:tc>
        <w:tc>
          <w:tcPr>
            <w:tcW w:w="3685" w:type="dxa"/>
            <w:tcBorders>
              <w:top w:val="single" w:sz="4" w:space="0" w:color="auto"/>
              <w:left w:val="single" w:sz="4" w:space="0" w:color="auto"/>
              <w:bottom w:val="single" w:sz="4" w:space="0" w:color="auto"/>
              <w:right w:val="single" w:sz="4" w:space="0" w:color="auto"/>
            </w:tcBorders>
            <w:hideMark/>
          </w:tcPr>
          <w:p w:rsidR="00D76178" w:rsidRPr="00A90504" w:rsidRDefault="00D76178">
            <w:pPr>
              <w:spacing w:line="256" w:lineRule="auto"/>
              <w:jc w:val="center"/>
              <w:rPr>
                <w:lang w:eastAsia="en-US"/>
              </w:rPr>
            </w:pPr>
            <w:r w:rsidRPr="00A90504">
              <w:rPr>
                <w:lang w:eastAsia="en-US"/>
              </w:rPr>
              <w:t>2 (30)</w:t>
            </w:r>
          </w:p>
        </w:tc>
      </w:tr>
      <w:tr w:rsidR="00D76178" w:rsidRPr="00A90504" w:rsidTr="00D76178">
        <w:tc>
          <w:tcPr>
            <w:tcW w:w="0" w:type="auto"/>
            <w:vMerge/>
            <w:tcBorders>
              <w:top w:val="single" w:sz="4" w:space="0" w:color="auto"/>
              <w:left w:val="single" w:sz="4" w:space="0" w:color="auto"/>
              <w:bottom w:val="single" w:sz="4" w:space="0" w:color="auto"/>
              <w:right w:val="single" w:sz="4" w:space="0" w:color="auto"/>
            </w:tcBorders>
            <w:vAlign w:val="center"/>
            <w:hideMark/>
          </w:tcPr>
          <w:p w:rsidR="00D76178" w:rsidRPr="00A90504" w:rsidRDefault="00D76178">
            <w:pPr>
              <w:rPr>
                <w:lang w:eastAsia="en-US"/>
              </w:rPr>
            </w:pPr>
          </w:p>
        </w:tc>
        <w:tc>
          <w:tcPr>
            <w:tcW w:w="1194" w:type="dxa"/>
            <w:tcBorders>
              <w:top w:val="single" w:sz="4" w:space="0" w:color="auto"/>
              <w:left w:val="single" w:sz="4" w:space="0" w:color="auto"/>
              <w:bottom w:val="single" w:sz="4" w:space="0" w:color="auto"/>
              <w:right w:val="single" w:sz="4" w:space="0" w:color="auto"/>
            </w:tcBorders>
            <w:hideMark/>
          </w:tcPr>
          <w:p w:rsidR="00D76178" w:rsidRPr="00A90504" w:rsidRDefault="00D76178">
            <w:pPr>
              <w:spacing w:line="256" w:lineRule="auto"/>
              <w:jc w:val="center"/>
              <w:rPr>
                <w:lang w:eastAsia="en-US"/>
              </w:rPr>
            </w:pPr>
            <w:r w:rsidRPr="00A90504">
              <w:rPr>
                <w:lang w:eastAsia="en-US"/>
              </w:rPr>
              <w:t>3</w:t>
            </w:r>
          </w:p>
        </w:tc>
        <w:tc>
          <w:tcPr>
            <w:tcW w:w="4586" w:type="dxa"/>
            <w:tcBorders>
              <w:top w:val="single" w:sz="4" w:space="0" w:color="auto"/>
              <w:left w:val="single" w:sz="4" w:space="0" w:color="auto"/>
              <w:bottom w:val="single" w:sz="4" w:space="0" w:color="auto"/>
              <w:right w:val="single" w:sz="4" w:space="0" w:color="auto"/>
            </w:tcBorders>
            <w:hideMark/>
          </w:tcPr>
          <w:p w:rsidR="00D76178" w:rsidRPr="00A90504" w:rsidRDefault="00D76178">
            <w:pPr>
              <w:spacing w:line="256" w:lineRule="auto"/>
              <w:jc w:val="center"/>
              <w:rPr>
                <w:lang w:eastAsia="en-US"/>
              </w:rPr>
            </w:pPr>
            <w:r w:rsidRPr="00A90504">
              <w:rPr>
                <w:lang w:eastAsia="en-US"/>
              </w:rPr>
              <w:t>2 (20)</w:t>
            </w:r>
          </w:p>
        </w:tc>
        <w:tc>
          <w:tcPr>
            <w:tcW w:w="4111" w:type="dxa"/>
            <w:tcBorders>
              <w:top w:val="single" w:sz="4" w:space="0" w:color="auto"/>
              <w:left w:val="single" w:sz="4" w:space="0" w:color="auto"/>
              <w:bottom w:val="single" w:sz="4" w:space="0" w:color="auto"/>
              <w:right w:val="single" w:sz="4" w:space="0" w:color="auto"/>
            </w:tcBorders>
            <w:hideMark/>
          </w:tcPr>
          <w:p w:rsidR="00D76178" w:rsidRPr="00A90504" w:rsidRDefault="00D76178">
            <w:pPr>
              <w:spacing w:line="256" w:lineRule="auto"/>
              <w:jc w:val="center"/>
              <w:rPr>
                <w:lang w:eastAsia="en-US"/>
              </w:rPr>
            </w:pPr>
            <w:r w:rsidRPr="00A90504">
              <w:rPr>
                <w:lang w:eastAsia="en-US"/>
              </w:rPr>
              <w:t>2 (25)</w:t>
            </w:r>
          </w:p>
        </w:tc>
        <w:tc>
          <w:tcPr>
            <w:tcW w:w="3685" w:type="dxa"/>
            <w:tcBorders>
              <w:top w:val="single" w:sz="4" w:space="0" w:color="auto"/>
              <w:left w:val="single" w:sz="4" w:space="0" w:color="auto"/>
              <w:bottom w:val="single" w:sz="4" w:space="0" w:color="auto"/>
              <w:right w:val="single" w:sz="4" w:space="0" w:color="auto"/>
            </w:tcBorders>
            <w:hideMark/>
          </w:tcPr>
          <w:p w:rsidR="00D76178" w:rsidRPr="00A90504" w:rsidRDefault="00D76178">
            <w:pPr>
              <w:spacing w:line="256" w:lineRule="auto"/>
              <w:jc w:val="center"/>
              <w:rPr>
                <w:lang w:eastAsia="en-US"/>
              </w:rPr>
            </w:pPr>
            <w:r w:rsidRPr="00A90504">
              <w:rPr>
                <w:lang w:eastAsia="en-US"/>
              </w:rPr>
              <w:t>2 (30)</w:t>
            </w:r>
          </w:p>
        </w:tc>
      </w:tr>
      <w:tr w:rsidR="00D76178" w:rsidRPr="00A90504" w:rsidTr="00D76178">
        <w:trPr>
          <w:trHeight w:val="237"/>
        </w:trPr>
        <w:tc>
          <w:tcPr>
            <w:tcW w:w="0" w:type="auto"/>
            <w:vMerge/>
            <w:tcBorders>
              <w:top w:val="single" w:sz="4" w:space="0" w:color="auto"/>
              <w:left w:val="single" w:sz="4" w:space="0" w:color="auto"/>
              <w:bottom w:val="single" w:sz="4" w:space="0" w:color="auto"/>
              <w:right w:val="single" w:sz="4" w:space="0" w:color="auto"/>
            </w:tcBorders>
            <w:vAlign w:val="center"/>
            <w:hideMark/>
          </w:tcPr>
          <w:p w:rsidR="00D76178" w:rsidRPr="00A90504" w:rsidRDefault="00D76178">
            <w:pPr>
              <w:rPr>
                <w:lang w:eastAsia="en-US"/>
              </w:rPr>
            </w:pPr>
          </w:p>
        </w:tc>
        <w:tc>
          <w:tcPr>
            <w:tcW w:w="1194" w:type="dxa"/>
            <w:tcBorders>
              <w:top w:val="single" w:sz="4" w:space="0" w:color="auto"/>
              <w:left w:val="single" w:sz="4" w:space="0" w:color="auto"/>
              <w:bottom w:val="single" w:sz="4" w:space="0" w:color="auto"/>
              <w:right w:val="single" w:sz="4" w:space="0" w:color="auto"/>
            </w:tcBorders>
            <w:hideMark/>
          </w:tcPr>
          <w:p w:rsidR="00D76178" w:rsidRPr="00A90504" w:rsidRDefault="00D76178">
            <w:pPr>
              <w:spacing w:line="256" w:lineRule="auto"/>
              <w:jc w:val="center"/>
              <w:rPr>
                <w:lang w:eastAsia="en-US"/>
              </w:rPr>
            </w:pPr>
            <w:r w:rsidRPr="00A90504">
              <w:rPr>
                <w:lang w:eastAsia="en-US"/>
              </w:rPr>
              <w:t>4</w:t>
            </w:r>
          </w:p>
        </w:tc>
        <w:tc>
          <w:tcPr>
            <w:tcW w:w="4586" w:type="dxa"/>
            <w:tcBorders>
              <w:top w:val="single" w:sz="4" w:space="0" w:color="auto"/>
              <w:left w:val="single" w:sz="4" w:space="0" w:color="auto"/>
              <w:bottom w:val="single" w:sz="4" w:space="0" w:color="auto"/>
              <w:right w:val="single" w:sz="4" w:space="0" w:color="auto"/>
            </w:tcBorders>
            <w:hideMark/>
          </w:tcPr>
          <w:p w:rsidR="00D76178" w:rsidRPr="00A90504" w:rsidRDefault="00D76178">
            <w:pPr>
              <w:spacing w:line="256" w:lineRule="auto"/>
              <w:jc w:val="center"/>
              <w:rPr>
                <w:lang w:eastAsia="en-US"/>
              </w:rPr>
            </w:pPr>
            <w:r w:rsidRPr="00A90504">
              <w:rPr>
                <w:lang w:eastAsia="en-US"/>
              </w:rPr>
              <w:t>2 (20)</w:t>
            </w:r>
          </w:p>
        </w:tc>
        <w:tc>
          <w:tcPr>
            <w:tcW w:w="4111" w:type="dxa"/>
            <w:tcBorders>
              <w:top w:val="single" w:sz="4" w:space="0" w:color="auto"/>
              <w:left w:val="single" w:sz="4" w:space="0" w:color="auto"/>
              <w:bottom w:val="single" w:sz="4" w:space="0" w:color="auto"/>
              <w:right w:val="single" w:sz="4" w:space="0" w:color="auto"/>
            </w:tcBorders>
            <w:hideMark/>
          </w:tcPr>
          <w:p w:rsidR="00D76178" w:rsidRPr="00A90504" w:rsidRDefault="00D76178">
            <w:pPr>
              <w:spacing w:line="256" w:lineRule="auto"/>
              <w:jc w:val="center"/>
              <w:rPr>
                <w:lang w:eastAsia="en-US"/>
              </w:rPr>
            </w:pPr>
            <w:r w:rsidRPr="00A90504">
              <w:rPr>
                <w:lang w:eastAsia="en-US"/>
              </w:rPr>
              <w:t>2 (25)</w:t>
            </w:r>
          </w:p>
        </w:tc>
        <w:tc>
          <w:tcPr>
            <w:tcW w:w="3685" w:type="dxa"/>
            <w:tcBorders>
              <w:top w:val="single" w:sz="4" w:space="0" w:color="auto"/>
              <w:left w:val="single" w:sz="4" w:space="0" w:color="auto"/>
              <w:bottom w:val="single" w:sz="4" w:space="0" w:color="auto"/>
              <w:right w:val="single" w:sz="4" w:space="0" w:color="auto"/>
            </w:tcBorders>
            <w:hideMark/>
          </w:tcPr>
          <w:p w:rsidR="00D76178" w:rsidRPr="00A90504" w:rsidRDefault="00D76178">
            <w:pPr>
              <w:spacing w:line="256" w:lineRule="auto"/>
              <w:jc w:val="center"/>
              <w:rPr>
                <w:lang w:eastAsia="en-US"/>
              </w:rPr>
            </w:pPr>
            <w:r w:rsidRPr="00A90504">
              <w:rPr>
                <w:lang w:eastAsia="en-US"/>
              </w:rPr>
              <w:t>2 (30)</w:t>
            </w:r>
          </w:p>
        </w:tc>
      </w:tr>
      <w:tr w:rsidR="00D76178" w:rsidRPr="00A90504" w:rsidTr="00D76178">
        <w:tc>
          <w:tcPr>
            <w:tcW w:w="0" w:type="auto"/>
            <w:vMerge/>
            <w:tcBorders>
              <w:top w:val="single" w:sz="4" w:space="0" w:color="auto"/>
              <w:left w:val="single" w:sz="4" w:space="0" w:color="auto"/>
              <w:bottom w:val="single" w:sz="4" w:space="0" w:color="auto"/>
              <w:right w:val="single" w:sz="4" w:space="0" w:color="auto"/>
            </w:tcBorders>
            <w:vAlign w:val="center"/>
            <w:hideMark/>
          </w:tcPr>
          <w:p w:rsidR="00D76178" w:rsidRPr="00A90504" w:rsidRDefault="00D76178">
            <w:pPr>
              <w:rPr>
                <w:lang w:eastAsia="en-US"/>
              </w:rPr>
            </w:pPr>
          </w:p>
        </w:tc>
        <w:tc>
          <w:tcPr>
            <w:tcW w:w="1194" w:type="dxa"/>
            <w:tcBorders>
              <w:top w:val="single" w:sz="4" w:space="0" w:color="auto"/>
              <w:left w:val="single" w:sz="4" w:space="0" w:color="auto"/>
              <w:bottom w:val="single" w:sz="4" w:space="0" w:color="auto"/>
              <w:right w:val="single" w:sz="4" w:space="0" w:color="auto"/>
            </w:tcBorders>
            <w:hideMark/>
          </w:tcPr>
          <w:p w:rsidR="00D76178" w:rsidRPr="00A90504" w:rsidRDefault="00D76178">
            <w:pPr>
              <w:spacing w:line="256" w:lineRule="auto"/>
              <w:jc w:val="center"/>
              <w:rPr>
                <w:lang w:eastAsia="en-US"/>
              </w:rPr>
            </w:pPr>
            <w:r w:rsidRPr="00A90504">
              <w:rPr>
                <w:i/>
                <w:lang w:eastAsia="en-US"/>
              </w:rPr>
              <w:t>Итого:</w:t>
            </w:r>
          </w:p>
        </w:tc>
        <w:tc>
          <w:tcPr>
            <w:tcW w:w="4586" w:type="dxa"/>
            <w:tcBorders>
              <w:top w:val="single" w:sz="4" w:space="0" w:color="auto"/>
              <w:left w:val="single" w:sz="4" w:space="0" w:color="auto"/>
              <w:bottom w:val="single" w:sz="4" w:space="0" w:color="auto"/>
              <w:right w:val="single" w:sz="4" w:space="0" w:color="auto"/>
            </w:tcBorders>
            <w:hideMark/>
          </w:tcPr>
          <w:p w:rsidR="00D76178" w:rsidRPr="00A90504" w:rsidRDefault="00D76178">
            <w:pPr>
              <w:spacing w:line="256" w:lineRule="auto"/>
              <w:jc w:val="center"/>
              <w:rPr>
                <w:b/>
                <w:i/>
                <w:lang w:eastAsia="en-US"/>
              </w:rPr>
            </w:pPr>
            <w:r w:rsidRPr="00A90504">
              <w:rPr>
                <w:b/>
                <w:i/>
                <w:lang w:eastAsia="en-US"/>
              </w:rPr>
              <w:t>6 (120)</w:t>
            </w:r>
          </w:p>
        </w:tc>
        <w:tc>
          <w:tcPr>
            <w:tcW w:w="4111" w:type="dxa"/>
            <w:tcBorders>
              <w:top w:val="single" w:sz="4" w:space="0" w:color="auto"/>
              <w:left w:val="single" w:sz="4" w:space="0" w:color="auto"/>
              <w:bottom w:val="single" w:sz="4" w:space="0" w:color="auto"/>
              <w:right w:val="single" w:sz="4" w:space="0" w:color="auto"/>
            </w:tcBorders>
            <w:hideMark/>
          </w:tcPr>
          <w:p w:rsidR="00D76178" w:rsidRPr="00A90504" w:rsidRDefault="00D76178">
            <w:pPr>
              <w:spacing w:line="256" w:lineRule="auto"/>
              <w:jc w:val="center"/>
              <w:rPr>
                <w:b/>
                <w:i/>
                <w:lang w:eastAsia="en-US"/>
              </w:rPr>
            </w:pPr>
            <w:r w:rsidRPr="00A90504">
              <w:rPr>
                <w:b/>
                <w:i/>
                <w:lang w:eastAsia="en-US"/>
              </w:rPr>
              <w:t>6 (150)</w:t>
            </w:r>
          </w:p>
        </w:tc>
        <w:tc>
          <w:tcPr>
            <w:tcW w:w="3685" w:type="dxa"/>
            <w:tcBorders>
              <w:top w:val="single" w:sz="4" w:space="0" w:color="auto"/>
              <w:left w:val="single" w:sz="4" w:space="0" w:color="auto"/>
              <w:bottom w:val="single" w:sz="4" w:space="0" w:color="auto"/>
              <w:right w:val="single" w:sz="4" w:space="0" w:color="auto"/>
            </w:tcBorders>
            <w:hideMark/>
          </w:tcPr>
          <w:p w:rsidR="00D76178" w:rsidRPr="00A90504" w:rsidRDefault="00D76178">
            <w:pPr>
              <w:spacing w:line="256" w:lineRule="auto"/>
              <w:jc w:val="center"/>
              <w:rPr>
                <w:b/>
                <w:i/>
                <w:lang w:eastAsia="en-US"/>
              </w:rPr>
            </w:pPr>
            <w:r w:rsidRPr="00A90504">
              <w:rPr>
                <w:b/>
                <w:i/>
                <w:lang w:eastAsia="en-US"/>
              </w:rPr>
              <w:t>6 (180)</w:t>
            </w:r>
          </w:p>
        </w:tc>
      </w:tr>
      <w:tr w:rsidR="00D76178" w:rsidRPr="00A90504" w:rsidTr="00D76178">
        <w:tc>
          <w:tcPr>
            <w:tcW w:w="1308"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D76178" w:rsidRPr="00A90504" w:rsidRDefault="00D76178">
            <w:pPr>
              <w:spacing w:line="256" w:lineRule="auto"/>
              <w:ind w:left="113" w:right="113"/>
              <w:jc w:val="center"/>
              <w:rPr>
                <w:lang w:eastAsia="en-US"/>
              </w:rPr>
            </w:pPr>
            <w:r w:rsidRPr="00A90504">
              <w:rPr>
                <w:lang w:eastAsia="en-US"/>
              </w:rPr>
              <w:t>Январь</w:t>
            </w:r>
          </w:p>
        </w:tc>
        <w:tc>
          <w:tcPr>
            <w:tcW w:w="1194" w:type="dxa"/>
            <w:tcBorders>
              <w:top w:val="single" w:sz="4" w:space="0" w:color="auto"/>
              <w:left w:val="single" w:sz="4" w:space="0" w:color="auto"/>
              <w:bottom w:val="single" w:sz="4" w:space="0" w:color="auto"/>
              <w:right w:val="single" w:sz="4" w:space="0" w:color="auto"/>
            </w:tcBorders>
            <w:hideMark/>
          </w:tcPr>
          <w:p w:rsidR="00D76178" w:rsidRPr="00A90504" w:rsidRDefault="00D76178">
            <w:pPr>
              <w:spacing w:line="256" w:lineRule="auto"/>
              <w:jc w:val="center"/>
              <w:rPr>
                <w:lang w:eastAsia="en-US"/>
              </w:rPr>
            </w:pPr>
            <w:r w:rsidRPr="00A90504">
              <w:rPr>
                <w:lang w:eastAsia="en-US"/>
              </w:rPr>
              <w:t>2</w:t>
            </w:r>
          </w:p>
        </w:tc>
        <w:tc>
          <w:tcPr>
            <w:tcW w:w="4586" w:type="dxa"/>
            <w:tcBorders>
              <w:top w:val="single" w:sz="4" w:space="0" w:color="auto"/>
              <w:left w:val="single" w:sz="4" w:space="0" w:color="auto"/>
              <w:bottom w:val="single" w:sz="4" w:space="0" w:color="auto"/>
              <w:right w:val="single" w:sz="4" w:space="0" w:color="auto"/>
            </w:tcBorders>
            <w:hideMark/>
          </w:tcPr>
          <w:p w:rsidR="00D76178" w:rsidRPr="00A90504" w:rsidRDefault="00D76178">
            <w:pPr>
              <w:spacing w:line="256" w:lineRule="auto"/>
              <w:jc w:val="center"/>
              <w:rPr>
                <w:lang w:eastAsia="en-US"/>
              </w:rPr>
            </w:pPr>
            <w:r w:rsidRPr="00A90504">
              <w:rPr>
                <w:lang w:eastAsia="en-US"/>
              </w:rPr>
              <w:t>2 (20)</w:t>
            </w:r>
          </w:p>
        </w:tc>
        <w:tc>
          <w:tcPr>
            <w:tcW w:w="4111" w:type="dxa"/>
            <w:tcBorders>
              <w:top w:val="single" w:sz="4" w:space="0" w:color="auto"/>
              <w:left w:val="single" w:sz="4" w:space="0" w:color="auto"/>
              <w:bottom w:val="single" w:sz="4" w:space="0" w:color="auto"/>
              <w:right w:val="single" w:sz="4" w:space="0" w:color="auto"/>
            </w:tcBorders>
            <w:hideMark/>
          </w:tcPr>
          <w:p w:rsidR="00D76178" w:rsidRPr="00A90504" w:rsidRDefault="00D76178">
            <w:pPr>
              <w:spacing w:line="256" w:lineRule="auto"/>
              <w:jc w:val="center"/>
              <w:rPr>
                <w:lang w:eastAsia="en-US"/>
              </w:rPr>
            </w:pPr>
            <w:r w:rsidRPr="00A90504">
              <w:rPr>
                <w:lang w:eastAsia="en-US"/>
              </w:rPr>
              <w:t>2 (25)</w:t>
            </w:r>
          </w:p>
        </w:tc>
        <w:tc>
          <w:tcPr>
            <w:tcW w:w="3685" w:type="dxa"/>
            <w:tcBorders>
              <w:top w:val="single" w:sz="4" w:space="0" w:color="auto"/>
              <w:left w:val="single" w:sz="4" w:space="0" w:color="auto"/>
              <w:bottom w:val="single" w:sz="4" w:space="0" w:color="auto"/>
              <w:right w:val="single" w:sz="4" w:space="0" w:color="auto"/>
            </w:tcBorders>
            <w:hideMark/>
          </w:tcPr>
          <w:p w:rsidR="00D76178" w:rsidRPr="00A90504" w:rsidRDefault="00D76178">
            <w:pPr>
              <w:spacing w:line="256" w:lineRule="auto"/>
              <w:jc w:val="center"/>
              <w:rPr>
                <w:lang w:eastAsia="en-US"/>
              </w:rPr>
            </w:pPr>
            <w:r w:rsidRPr="00A90504">
              <w:rPr>
                <w:lang w:eastAsia="en-US"/>
              </w:rPr>
              <w:t>2 (30)</w:t>
            </w:r>
          </w:p>
        </w:tc>
      </w:tr>
      <w:tr w:rsidR="00D76178" w:rsidRPr="00A90504" w:rsidTr="00D76178">
        <w:tc>
          <w:tcPr>
            <w:tcW w:w="0" w:type="auto"/>
            <w:vMerge/>
            <w:tcBorders>
              <w:top w:val="single" w:sz="4" w:space="0" w:color="auto"/>
              <w:left w:val="single" w:sz="4" w:space="0" w:color="auto"/>
              <w:bottom w:val="single" w:sz="4" w:space="0" w:color="auto"/>
              <w:right w:val="single" w:sz="4" w:space="0" w:color="auto"/>
            </w:tcBorders>
            <w:vAlign w:val="center"/>
            <w:hideMark/>
          </w:tcPr>
          <w:p w:rsidR="00D76178" w:rsidRPr="00A90504" w:rsidRDefault="00D76178">
            <w:pPr>
              <w:rPr>
                <w:lang w:eastAsia="en-US"/>
              </w:rPr>
            </w:pPr>
          </w:p>
        </w:tc>
        <w:tc>
          <w:tcPr>
            <w:tcW w:w="1194" w:type="dxa"/>
            <w:tcBorders>
              <w:top w:val="single" w:sz="4" w:space="0" w:color="auto"/>
              <w:left w:val="single" w:sz="4" w:space="0" w:color="auto"/>
              <w:bottom w:val="single" w:sz="4" w:space="0" w:color="auto"/>
              <w:right w:val="single" w:sz="4" w:space="0" w:color="auto"/>
            </w:tcBorders>
            <w:hideMark/>
          </w:tcPr>
          <w:p w:rsidR="00D76178" w:rsidRPr="00A90504" w:rsidRDefault="00D76178">
            <w:pPr>
              <w:spacing w:line="256" w:lineRule="auto"/>
              <w:jc w:val="center"/>
              <w:rPr>
                <w:lang w:eastAsia="en-US"/>
              </w:rPr>
            </w:pPr>
            <w:r w:rsidRPr="00A90504">
              <w:rPr>
                <w:lang w:eastAsia="en-US"/>
              </w:rPr>
              <w:t>3</w:t>
            </w:r>
          </w:p>
        </w:tc>
        <w:tc>
          <w:tcPr>
            <w:tcW w:w="4586" w:type="dxa"/>
            <w:tcBorders>
              <w:top w:val="single" w:sz="4" w:space="0" w:color="auto"/>
              <w:left w:val="single" w:sz="4" w:space="0" w:color="auto"/>
              <w:bottom w:val="single" w:sz="4" w:space="0" w:color="auto"/>
              <w:right w:val="single" w:sz="4" w:space="0" w:color="auto"/>
            </w:tcBorders>
            <w:hideMark/>
          </w:tcPr>
          <w:p w:rsidR="00D76178" w:rsidRPr="00A90504" w:rsidRDefault="00D76178">
            <w:pPr>
              <w:spacing w:line="256" w:lineRule="auto"/>
              <w:jc w:val="center"/>
              <w:rPr>
                <w:lang w:eastAsia="en-US"/>
              </w:rPr>
            </w:pPr>
            <w:r w:rsidRPr="00A90504">
              <w:rPr>
                <w:lang w:eastAsia="en-US"/>
              </w:rPr>
              <w:t>2 (20)</w:t>
            </w:r>
          </w:p>
        </w:tc>
        <w:tc>
          <w:tcPr>
            <w:tcW w:w="4111" w:type="dxa"/>
            <w:tcBorders>
              <w:top w:val="single" w:sz="4" w:space="0" w:color="auto"/>
              <w:left w:val="single" w:sz="4" w:space="0" w:color="auto"/>
              <w:bottom w:val="single" w:sz="4" w:space="0" w:color="auto"/>
              <w:right w:val="single" w:sz="4" w:space="0" w:color="auto"/>
            </w:tcBorders>
            <w:hideMark/>
          </w:tcPr>
          <w:p w:rsidR="00D76178" w:rsidRPr="00A90504" w:rsidRDefault="00D76178">
            <w:pPr>
              <w:spacing w:line="256" w:lineRule="auto"/>
              <w:jc w:val="center"/>
              <w:rPr>
                <w:lang w:eastAsia="en-US"/>
              </w:rPr>
            </w:pPr>
            <w:r w:rsidRPr="00A90504">
              <w:rPr>
                <w:lang w:eastAsia="en-US"/>
              </w:rPr>
              <w:t>2 (25)</w:t>
            </w:r>
          </w:p>
        </w:tc>
        <w:tc>
          <w:tcPr>
            <w:tcW w:w="3685" w:type="dxa"/>
            <w:tcBorders>
              <w:top w:val="single" w:sz="4" w:space="0" w:color="auto"/>
              <w:left w:val="single" w:sz="4" w:space="0" w:color="auto"/>
              <w:bottom w:val="single" w:sz="4" w:space="0" w:color="auto"/>
              <w:right w:val="single" w:sz="4" w:space="0" w:color="auto"/>
            </w:tcBorders>
            <w:hideMark/>
          </w:tcPr>
          <w:p w:rsidR="00D76178" w:rsidRPr="00A90504" w:rsidRDefault="00D76178">
            <w:pPr>
              <w:spacing w:line="256" w:lineRule="auto"/>
              <w:jc w:val="center"/>
              <w:rPr>
                <w:lang w:eastAsia="en-US"/>
              </w:rPr>
            </w:pPr>
            <w:r w:rsidRPr="00A90504">
              <w:rPr>
                <w:lang w:eastAsia="en-US"/>
              </w:rPr>
              <w:t>2 (30)</w:t>
            </w:r>
          </w:p>
        </w:tc>
      </w:tr>
      <w:tr w:rsidR="00D76178" w:rsidRPr="00A90504" w:rsidTr="00D76178">
        <w:tc>
          <w:tcPr>
            <w:tcW w:w="0" w:type="auto"/>
            <w:vMerge/>
            <w:tcBorders>
              <w:top w:val="single" w:sz="4" w:space="0" w:color="auto"/>
              <w:left w:val="single" w:sz="4" w:space="0" w:color="auto"/>
              <w:bottom w:val="single" w:sz="4" w:space="0" w:color="auto"/>
              <w:right w:val="single" w:sz="4" w:space="0" w:color="auto"/>
            </w:tcBorders>
            <w:vAlign w:val="center"/>
            <w:hideMark/>
          </w:tcPr>
          <w:p w:rsidR="00D76178" w:rsidRPr="00A90504" w:rsidRDefault="00D76178">
            <w:pPr>
              <w:rPr>
                <w:lang w:eastAsia="en-US"/>
              </w:rPr>
            </w:pPr>
          </w:p>
        </w:tc>
        <w:tc>
          <w:tcPr>
            <w:tcW w:w="1194" w:type="dxa"/>
            <w:tcBorders>
              <w:top w:val="single" w:sz="4" w:space="0" w:color="auto"/>
              <w:left w:val="single" w:sz="4" w:space="0" w:color="auto"/>
              <w:bottom w:val="single" w:sz="4" w:space="0" w:color="auto"/>
              <w:right w:val="single" w:sz="4" w:space="0" w:color="auto"/>
            </w:tcBorders>
            <w:hideMark/>
          </w:tcPr>
          <w:p w:rsidR="00D76178" w:rsidRPr="00A90504" w:rsidRDefault="00D76178">
            <w:pPr>
              <w:spacing w:line="256" w:lineRule="auto"/>
              <w:jc w:val="center"/>
              <w:rPr>
                <w:lang w:eastAsia="en-US"/>
              </w:rPr>
            </w:pPr>
            <w:r w:rsidRPr="00A90504">
              <w:rPr>
                <w:lang w:eastAsia="en-US"/>
              </w:rPr>
              <w:t>4</w:t>
            </w:r>
          </w:p>
        </w:tc>
        <w:tc>
          <w:tcPr>
            <w:tcW w:w="4586" w:type="dxa"/>
            <w:tcBorders>
              <w:top w:val="single" w:sz="4" w:space="0" w:color="auto"/>
              <w:left w:val="single" w:sz="4" w:space="0" w:color="auto"/>
              <w:bottom w:val="single" w:sz="4" w:space="0" w:color="auto"/>
              <w:right w:val="single" w:sz="4" w:space="0" w:color="auto"/>
            </w:tcBorders>
            <w:hideMark/>
          </w:tcPr>
          <w:p w:rsidR="00D76178" w:rsidRPr="00A90504" w:rsidRDefault="00D76178">
            <w:pPr>
              <w:spacing w:line="256" w:lineRule="auto"/>
              <w:jc w:val="center"/>
              <w:rPr>
                <w:lang w:eastAsia="en-US"/>
              </w:rPr>
            </w:pPr>
            <w:r w:rsidRPr="00A90504">
              <w:rPr>
                <w:lang w:eastAsia="en-US"/>
              </w:rPr>
              <w:t>2 (20)</w:t>
            </w:r>
          </w:p>
        </w:tc>
        <w:tc>
          <w:tcPr>
            <w:tcW w:w="4111" w:type="dxa"/>
            <w:tcBorders>
              <w:top w:val="single" w:sz="4" w:space="0" w:color="auto"/>
              <w:left w:val="single" w:sz="4" w:space="0" w:color="auto"/>
              <w:bottom w:val="single" w:sz="4" w:space="0" w:color="auto"/>
              <w:right w:val="single" w:sz="4" w:space="0" w:color="auto"/>
            </w:tcBorders>
            <w:hideMark/>
          </w:tcPr>
          <w:p w:rsidR="00D76178" w:rsidRPr="00A90504" w:rsidRDefault="00D76178">
            <w:pPr>
              <w:spacing w:line="256" w:lineRule="auto"/>
              <w:jc w:val="center"/>
              <w:rPr>
                <w:lang w:eastAsia="en-US"/>
              </w:rPr>
            </w:pPr>
            <w:r w:rsidRPr="00A90504">
              <w:rPr>
                <w:lang w:eastAsia="en-US"/>
              </w:rPr>
              <w:t>2 (25)</w:t>
            </w:r>
          </w:p>
        </w:tc>
        <w:tc>
          <w:tcPr>
            <w:tcW w:w="3685" w:type="dxa"/>
            <w:tcBorders>
              <w:top w:val="single" w:sz="4" w:space="0" w:color="auto"/>
              <w:left w:val="single" w:sz="4" w:space="0" w:color="auto"/>
              <w:bottom w:val="single" w:sz="4" w:space="0" w:color="auto"/>
              <w:right w:val="single" w:sz="4" w:space="0" w:color="auto"/>
            </w:tcBorders>
            <w:hideMark/>
          </w:tcPr>
          <w:p w:rsidR="00D76178" w:rsidRPr="00A90504" w:rsidRDefault="00D76178">
            <w:pPr>
              <w:spacing w:line="256" w:lineRule="auto"/>
              <w:jc w:val="center"/>
              <w:rPr>
                <w:lang w:eastAsia="en-US"/>
              </w:rPr>
            </w:pPr>
            <w:r w:rsidRPr="00A90504">
              <w:rPr>
                <w:lang w:eastAsia="en-US"/>
              </w:rPr>
              <w:t>2 (30)</w:t>
            </w:r>
          </w:p>
        </w:tc>
      </w:tr>
      <w:tr w:rsidR="00D76178" w:rsidRPr="00A90504" w:rsidTr="00D76178">
        <w:tc>
          <w:tcPr>
            <w:tcW w:w="0" w:type="auto"/>
            <w:vMerge/>
            <w:tcBorders>
              <w:top w:val="single" w:sz="4" w:space="0" w:color="auto"/>
              <w:left w:val="single" w:sz="4" w:space="0" w:color="auto"/>
              <w:bottom w:val="single" w:sz="4" w:space="0" w:color="auto"/>
              <w:right w:val="single" w:sz="4" w:space="0" w:color="auto"/>
            </w:tcBorders>
            <w:vAlign w:val="center"/>
            <w:hideMark/>
          </w:tcPr>
          <w:p w:rsidR="00D76178" w:rsidRPr="00A90504" w:rsidRDefault="00D76178">
            <w:pPr>
              <w:rPr>
                <w:lang w:eastAsia="en-US"/>
              </w:rPr>
            </w:pPr>
          </w:p>
        </w:tc>
        <w:tc>
          <w:tcPr>
            <w:tcW w:w="1194" w:type="dxa"/>
            <w:tcBorders>
              <w:top w:val="single" w:sz="4" w:space="0" w:color="auto"/>
              <w:left w:val="single" w:sz="4" w:space="0" w:color="auto"/>
              <w:bottom w:val="single" w:sz="4" w:space="0" w:color="auto"/>
              <w:right w:val="single" w:sz="4" w:space="0" w:color="auto"/>
            </w:tcBorders>
            <w:hideMark/>
          </w:tcPr>
          <w:p w:rsidR="00D76178" w:rsidRPr="00A90504" w:rsidRDefault="00D76178">
            <w:pPr>
              <w:spacing w:line="256" w:lineRule="auto"/>
              <w:jc w:val="center"/>
              <w:rPr>
                <w:lang w:eastAsia="en-US"/>
              </w:rPr>
            </w:pPr>
            <w:r w:rsidRPr="00A90504">
              <w:rPr>
                <w:lang w:eastAsia="en-US"/>
              </w:rPr>
              <w:t>5</w:t>
            </w:r>
          </w:p>
        </w:tc>
        <w:tc>
          <w:tcPr>
            <w:tcW w:w="4586" w:type="dxa"/>
            <w:tcBorders>
              <w:top w:val="single" w:sz="4" w:space="0" w:color="auto"/>
              <w:left w:val="single" w:sz="4" w:space="0" w:color="auto"/>
              <w:bottom w:val="single" w:sz="4" w:space="0" w:color="auto"/>
              <w:right w:val="single" w:sz="4" w:space="0" w:color="auto"/>
            </w:tcBorders>
            <w:hideMark/>
          </w:tcPr>
          <w:p w:rsidR="00D76178" w:rsidRPr="00A90504" w:rsidRDefault="00D76178">
            <w:pPr>
              <w:spacing w:line="256" w:lineRule="auto"/>
              <w:jc w:val="center"/>
              <w:rPr>
                <w:lang w:eastAsia="en-US"/>
              </w:rPr>
            </w:pPr>
            <w:r w:rsidRPr="00A90504">
              <w:rPr>
                <w:lang w:eastAsia="en-US"/>
              </w:rPr>
              <w:t>1 (20)</w:t>
            </w:r>
          </w:p>
        </w:tc>
        <w:tc>
          <w:tcPr>
            <w:tcW w:w="4111" w:type="dxa"/>
            <w:tcBorders>
              <w:top w:val="single" w:sz="4" w:space="0" w:color="auto"/>
              <w:left w:val="single" w:sz="4" w:space="0" w:color="auto"/>
              <w:bottom w:val="single" w:sz="4" w:space="0" w:color="auto"/>
              <w:right w:val="single" w:sz="4" w:space="0" w:color="auto"/>
            </w:tcBorders>
            <w:hideMark/>
          </w:tcPr>
          <w:p w:rsidR="00D76178" w:rsidRPr="00A90504" w:rsidRDefault="00D76178">
            <w:pPr>
              <w:spacing w:line="256" w:lineRule="auto"/>
              <w:jc w:val="center"/>
              <w:rPr>
                <w:lang w:eastAsia="en-US"/>
              </w:rPr>
            </w:pPr>
            <w:r w:rsidRPr="00A90504">
              <w:rPr>
                <w:lang w:eastAsia="en-US"/>
              </w:rPr>
              <w:t>1 (20)</w:t>
            </w:r>
          </w:p>
        </w:tc>
        <w:tc>
          <w:tcPr>
            <w:tcW w:w="3685" w:type="dxa"/>
            <w:tcBorders>
              <w:top w:val="single" w:sz="4" w:space="0" w:color="auto"/>
              <w:left w:val="single" w:sz="4" w:space="0" w:color="auto"/>
              <w:bottom w:val="single" w:sz="4" w:space="0" w:color="auto"/>
              <w:right w:val="single" w:sz="4" w:space="0" w:color="auto"/>
            </w:tcBorders>
            <w:hideMark/>
          </w:tcPr>
          <w:p w:rsidR="00D76178" w:rsidRPr="00A90504" w:rsidRDefault="00D76178">
            <w:pPr>
              <w:spacing w:line="256" w:lineRule="auto"/>
              <w:jc w:val="center"/>
              <w:rPr>
                <w:lang w:eastAsia="en-US"/>
              </w:rPr>
            </w:pPr>
            <w:r w:rsidRPr="00A90504">
              <w:rPr>
                <w:lang w:eastAsia="en-US"/>
              </w:rPr>
              <w:t>1 (20)</w:t>
            </w:r>
          </w:p>
        </w:tc>
      </w:tr>
      <w:tr w:rsidR="00D76178" w:rsidRPr="00A90504" w:rsidTr="00D76178">
        <w:tc>
          <w:tcPr>
            <w:tcW w:w="0" w:type="auto"/>
            <w:vMerge/>
            <w:tcBorders>
              <w:top w:val="single" w:sz="4" w:space="0" w:color="auto"/>
              <w:left w:val="single" w:sz="4" w:space="0" w:color="auto"/>
              <w:bottom w:val="single" w:sz="4" w:space="0" w:color="auto"/>
              <w:right w:val="single" w:sz="4" w:space="0" w:color="auto"/>
            </w:tcBorders>
            <w:vAlign w:val="center"/>
            <w:hideMark/>
          </w:tcPr>
          <w:p w:rsidR="00D76178" w:rsidRPr="00A90504" w:rsidRDefault="00D76178">
            <w:pPr>
              <w:rPr>
                <w:lang w:eastAsia="en-US"/>
              </w:rPr>
            </w:pPr>
          </w:p>
        </w:tc>
        <w:tc>
          <w:tcPr>
            <w:tcW w:w="1194" w:type="dxa"/>
            <w:tcBorders>
              <w:top w:val="single" w:sz="4" w:space="0" w:color="auto"/>
              <w:left w:val="single" w:sz="4" w:space="0" w:color="auto"/>
              <w:bottom w:val="single" w:sz="4" w:space="0" w:color="auto"/>
              <w:right w:val="single" w:sz="4" w:space="0" w:color="auto"/>
            </w:tcBorders>
            <w:hideMark/>
          </w:tcPr>
          <w:p w:rsidR="00D76178" w:rsidRPr="00A90504" w:rsidRDefault="00D76178">
            <w:pPr>
              <w:spacing w:line="256" w:lineRule="auto"/>
              <w:jc w:val="center"/>
              <w:rPr>
                <w:lang w:eastAsia="en-US"/>
              </w:rPr>
            </w:pPr>
            <w:r w:rsidRPr="00A90504">
              <w:rPr>
                <w:i/>
                <w:lang w:eastAsia="en-US"/>
              </w:rPr>
              <w:t>Итого:</w:t>
            </w:r>
          </w:p>
        </w:tc>
        <w:tc>
          <w:tcPr>
            <w:tcW w:w="4586" w:type="dxa"/>
            <w:tcBorders>
              <w:top w:val="single" w:sz="4" w:space="0" w:color="auto"/>
              <w:left w:val="single" w:sz="4" w:space="0" w:color="auto"/>
              <w:bottom w:val="single" w:sz="4" w:space="0" w:color="auto"/>
              <w:right w:val="single" w:sz="4" w:space="0" w:color="auto"/>
            </w:tcBorders>
            <w:hideMark/>
          </w:tcPr>
          <w:p w:rsidR="00D76178" w:rsidRPr="00A90504" w:rsidRDefault="00D76178">
            <w:pPr>
              <w:spacing w:line="256" w:lineRule="auto"/>
              <w:jc w:val="center"/>
              <w:rPr>
                <w:b/>
                <w:i/>
                <w:lang w:eastAsia="en-US"/>
              </w:rPr>
            </w:pPr>
            <w:r w:rsidRPr="00A90504">
              <w:rPr>
                <w:b/>
                <w:i/>
                <w:lang w:eastAsia="en-US"/>
              </w:rPr>
              <w:t>7 (140)</w:t>
            </w:r>
          </w:p>
        </w:tc>
        <w:tc>
          <w:tcPr>
            <w:tcW w:w="4111" w:type="dxa"/>
            <w:tcBorders>
              <w:top w:val="single" w:sz="4" w:space="0" w:color="auto"/>
              <w:left w:val="single" w:sz="4" w:space="0" w:color="auto"/>
              <w:bottom w:val="single" w:sz="4" w:space="0" w:color="auto"/>
              <w:right w:val="single" w:sz="4" w:space="0" w:color="auto"/>
            </w:tcBorders>
            <w:hideMark/>
          </w:tcPr>
          <w:p w:rsidR="00D76178" w:rsidRPr="00A90504" w:rsidRDefault="00D76178">
            <w:pPr>
              <w:spacing w:line="256" w:lineRule="auto"/>
              <w:jc w:val="center"/>
              <w:rPr>
                <w:b/>
                <w:i/>
                <w:lang w:eastAsia="en-US"/>
              </w:rPr>
            </w:pPr>
            <w:r w:rsidRPr="00A90504">
              <w:rPr>
                <w:b/>
                <w:i/>
                <w:lang w:eastAsia="en-US"/>
              </w:rPr>
              <w:t>7 (175)</w:t>
            </w:r>
          </w:p>
        </w:tc>
        <w:tc>
          <w:tcPr>
            <w:tcW w:w="3685" w:type="dxa"/>
            <w:tcBorders>
              <w:top w:val="single" w:sz="4" w:space="0" w:color="auto"/>
              <w:left w:val="single" w:sz="4" w:space="0" w:color="auto"/>
              <w:bottom w:val="single" w:sz="4" w:space="0" w:color="auto"/>
              <w:right w:val="single" w:sz="4" w:space="0" w:color="auto"/>
            </w:tcBorders>
            <w:hideMark/>
          </w:tcPr>
          <w:p w:rsidR="00D76178" w:rsidRPr="00A90504" w:rsidRDefault="00D76178">
            <w:pPr>
              <w:spacing w:line="256" w:lineRule="auto"/>
              <w:jc w:val="center"/>
              <w:rPr>
                <w:b/>
                <w:i/>
                <w:lang w:eastAsia="en-US"/>
              </w:rPr>
            </w:pPr>
            <w:r w:rsidRPr="00A90504">
              <w:rPr>
                <w:b/>
                <w:i/>
                <w:lang w:eastAsia="en-US"/>
              </w:rPr>
              <w:t>7 (210)</w:t>
            </w:r>
          </w:p>
        </w:tc>
      </w:tr>
      <w:tr w:rsidR="00D76178" w:rsidRPr="00A90504" w:rsidTr="00D76178">
        <w:tc>
          <w:tcPr>
            <w:tcW w:w="1308"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D76178" w:rsidRPr="00A90504" w:rsidRDefault="00D76178">
            <w:pPr>
              <w:spacing w:line="256" w:lineRule="auto"/>
              <w:ind w:left="113" w:right="113"/>
              <w:jc w:val="center"/>
              <w:rPr>
                <w:lang w:eastAsia="en-US"/>
              </w:rPr>
            </w:pPr>
            <w:r w:rsidRPr="00A90504">
              <w:rPr>
                <w:lang w:eastAsia="en-US"/>
              </w:rPr>
              <w:t>Февраль</w:t>
            </w:r>
          </w:p>
        </w:tc>
        <w:tc>
          <w:tcPr>
            <w:tcW w:w="1194" w:type="dxa"/>
            <w:tcBorders>
              <w:top w:val="single" w:sz="4" w:space="0" w:color="auto"/>
              <w:left w:val="single" w:sz="4" w:space="0" w:color="auto"/>
              <w:bottom w:val="single" w:sz="4" w:space="0" w:color="auto"/>
              <w:right w:val="single" w:sz="4" w:space="0" w:color="auto"/>
            </w:tcBorders>
            <w:hideMark/>
          </w:tcPr>
          <w:p w:rsidR="00D76178" w:rsidRPr="00A90504" w:rsidRDefault="00D76178">
            <w:pPr>
              <w:spacing w:line="256" w:lineRule="auto"/>
              <w:jc w:val="center"/>
              <w:rPr>
                <w:lang w:eastAsia="en-US"/>
              </w:rPr>
            </w:pPr>
            <w:r w:rsidRPr="00A90504">
              <w:rPr>
                <w:lang w:eastAsia="en-US"/>
              </w:rPr>
              <w:t>1</w:t>
            </w:r>
          </w:p>
        </w:tc>
        <w:tc>
          <w:tcPr>
            <w:tcW w:w="4586" w:type="dxa"/>
            <w:tcBorders>
              <w:top w:val="single" w:sz="4" w:space="0" w:color="auto"/>
              <w:left w:val="single" w:sz="4" w:space="0" w:color="auto"/>
              <w:bottom w:val="single" w:sz="4" w:space="0" w:color="auto"/>
              <w:right w:val="single" w:sz="4" w:space="0" w:color="auto"/>
            </w:tcBorders>
            <w:hideMark/>
          </w:tcPr>
          <w:p w:rsidR="00D76178" w:rsidRPr="00A90504" w:rsidRDefault="00D76178">
            <w:pPr>
              <w:spacing w:line="256" w:lineRule="auto"/>
              <w:jc w:val="center"/>
              <w:rPr>
                <w:lang w:eastAsia="en-US"/>
              </w:rPr>
            </w:pPr>
            <w:r w:rsidRPr="00A90504">
              <w:rPr>
                <w:lang w:eastAsia="en-US"/>
              </w:rPr>
              <w:t>1 (20)</w:t>
            </w:r>
          </w:p>
        </w:tc>
        <w:tc>
          <w:tcPr>
            <w:tcW w:w="4111" w:type="dxa"/>
            <w:tcBorders>
              <w:top w:val="single" w:sz="4" w:space="0" w:color="auto"/>
              <w:left w:val="single" w:sz="4" w:space="0" w:color="auto"/>
              <w:bottom w:val="single" w:sz="4" w:space="0" w:color="auto"/>
              <w:right w:val="single" w:sz="4" w:space="0" w:color="auto"/>
            </w:tcBorders>
            <w:hideMark/>
          </w:tcPr>
          <w:p w:rsidR="00D76178" w:rsidRPr="00A90504" w:rsidRDefault="00D76178">
            <w:pPr>
              <w:spacing w:line="256" w:lineRule="auto"/>
              <w:jc w:val="center"/>
              <w:rPr>
                <w:lang w:eastAsia="en-US"/>
              </w:rPr>
            </w:pPr>
            <w:r w:rsidRPr="00A90504">
              <w:rPr>
                <w:lang w:eastAsia="en-US"/>
              </w:rPr>
              <w:t>1 (25)</w:t>
            </w:r>
          </w:p>
        </w:tc>
        <w:tc>
          <w:tcPr>
            <w:tcW w:w="3685" w:type="dxa"/>
            <w:tcBorders>
              <w:top w:val="single" w:sz="4" w:space="0" w:color="auto"/>
              <w:left w:val="single" w:sz="4" w:space="0" w:color="auto"/>
              <w:bottom w:val="single" w:sz="4" w:space="0" w:color="auto"/>
              <w:right w:val="single" w:sz="4" w:space="0" w:color="auto"/>
            </w:tcBorders>
            <w:hideMark/>
          </w:tcPr>
          <w:p w:rsidR="00D76178" w:rsidRPr="00A90504" w:rsidRDefault="00D76178">
            <w:pPr>
              <w:spacing w:line="256" w:lineRule="auto"/>
              <w:jc w:val="center"/>
              <w:rPr>
                <w:lang w:eastAsia="en-US"/>
              </w:rPr>
            </w:pPr>
            <w:r w:rsidRPr="00A90504">
              <w:rPr>
                <w:lang w:eastAsia="en-US"/>
              </w:rPr>
              <w:t>1 (30)</w:t>
            </w:r>
          </w:p>
        </w:tc>
      </w:tr>
      <w:tr w:rsidR="00D76178" w:rsidRPr="00A90504" w:rsidTr="00D76178">
        <w:tc>
          <w:tcPr>
            <w:tcW w:w="0" w:type="auto"/>
            <w:vMerge/>
            <w:tcBorders>
              <w:top w:val="single" w:sz="4" w:space="0" w:color="auto"/>
              <w:left w:val="single" w:sz="4" w:space="0" w:color="auto"/>
              <w:bottom w:val="single" w:sz="4" w:space="0" w:color="auto"/>
              <w:right w:val="single" w:sz="4" w:space="0" w:color="auto"/>
            </w:tcBorders>
            <w:vAlign w:val="center"/>
            <w:hideMark/>
          </w:tcPr>
          <w:p w:rsidR="00D76178" w:rsidRPr="00A90504" w:rsidRDefault="00D76178">
            <w:pPr>
              <w:rPr>
                <w:lang w:eastAsia="en-US"/>
              </w:rPr>
            </w:pPr>
          </w:p>
        </w:tc>
        <w:tc>
          <w:tcPr>
            <w:tcW w:w="1194" w:type="dxa"/>
            <w:tcBorders>
              <w:top w:val="single" w:sz="4" w:space="0" w:color="auto"/>
              <w:left w:val="single" w:sz="4" w:space="0" w:color="auto"/>
              <w:bottom w:val="single" w:sz="4" w:space="0" w:color="auto"/>
              <w:right w:val="single" w:sz="4" w:space="0" w:color="auto"/>
            </w:tcBorders>
            <w:hideMark/>
          </w:tcPr>
          <w:p w:rsidR="00D76178" w:rsidRPr="00A90504" w:rsidRDefault="00D76178">
            <w:pPr>
              <w:spacing w:line="256" w:lineRule="auto"/>
              <w:jc w:val="center"/>
              <w:rPr>
                <w:lang w:eastAsia="en-US"/>
              </w:rPr>
            </w:pPr>
            <w:r w:rsidRPr="00A90504">
              <w:rPr>
                <w:lang w:eastAsia="en-US"/>
              </w:rPr>
              <w:t>2</w:t>
            </w:r>
          </w:p>
        </w:tc>
        <w:tc>
          <w:tcPr>
            <w:tcW w:w="4586" w:type="dxa"/>
            <w:tcBorders>
              <w:top w:val="single" w:sz="4" w:space="0" w:color="auto"/>
              <w:left w:val="single" w:sz="4" w:space="0" w:color="auto"/>
              <w:bottom w:val="single" w:sz="4" w:space="0" w:color="auto"/>
              <w:right w:val="single" w:sz="4" w:space="0" w:color="auto"/>
            </w:tcBorders>
            <w:hideMark/>
          </w:tcPr>
          <w:p w:rsidR="00D76178" w:rsidRPr="00A90504" w:rsidRDefault="00D76178">
            <w:pPr>
              <w:spacing w:line="256" w:lineRule="auto"/>
              <w:jc w:val="center"/>
              <w:rPr>
                <w:lang w:eastAsia="en-US"/>
              </w:rPr>
            </w:pPr>
            <w:r w:rsidRPr="00A90504">
              <w:rPr>
                <w:lang w:eastAsia="en-US"/>
              </w:rPr>
              <w:t>2 (20)</w:t>
            </w:r>
          </w:p>
        </w:tc>
        <w:tc>
          <w:tcPr>
            <w:tcW w:w="4111" w:type="dxa"/>
            <w:tcBorders>
              <w:top w:val="single" w:sz="4" w:space="0" w:color="auto"/>
              <w:left w:val="single" w:sz="4" w:space="0" w:color="auto"/>
              <w:bottom w:val="single" w:sz="4" w:space="0" w:color="auto"/>
              <w:right w:val="single" w:sz="4" w:space="0" w:color="auto"/>
            </w:tcBorders>
            <w:hideMark/>
          </w:tcPr>
          <w:p w:rsidR="00D76178" w:rsidRPr="00A90504" w:rsidRDefault="00D76178">
            <w:pPr>
              <w:spacing w:line="256" w:lineRule="auto"/>
              <w:jc w:val="center"/>
              <w:rPr>
                <w:lang w:eastAsia="en-US"/>
              </w:rPr>
            </w:pPr>
            <w:r w:rsidRPr="00A90504">
              <w:rPr>
                <w:lang w:eastAsia="en-US"/>
              </w:rPr>
              <w:t>2 (25)</w:t>
            </w:r>
          </w:p>
        </w:tc>
        <w:tc>
          <w:tcPr>
            <w:tcW w:w="3685" w:type="dxa"/>
            <w:tcBorders>
              <w:top w:val="single" w:sz="4" w:space="0" w:color="auto"/>
              <w:left w:val="single" w:sz="4" w:space="0" w:color="auto"/>
              <w:bottom w:val="single" w:sz="4" w:space="0" w:color="auto"/>
              <w:right w:val="single" w:sz="4" w:space="0" w:color="auto"/>
            </w:tcBorders>
            <w:hideMark/>
          </w:tcPr>
          <w:p w:rsidR="00D76178" w:rsidRPr="00A90504" w:rsidRDefault="00D76178">
            <w:pPr>
              <w:spacing w:line="256" w:lineRule="auto"/>
              <w:jc w:val="center"/>
              <w:rPr>
                <w:lang w:eastAsia="en-US"/>
              </w:rPr>
            </w:pPr>
            <w:r w:rsidRPr="00A90504">
              <w:rPr>
                <w:lang w:eastAsia="en-US"/>
              </w:rPr>
              <w:t>2 (30)</w:t>
            </w:r>
          </w:p>
        </w:tc>
      </w:tr>
      <w:tr w:rsidR="00D76178" w:rsidRPr="00A90504" w:rsidTr="00D76178">
        <w:tc>
          <w:tcPr>
            <w:tcW w:w="0" w:type="auto"/>
            <w:vMerge/>
            <w:tcBorders>
              <w:top w:val="single" w:sz="4" w:space="0" w:color="auto"/>
              <w:left w:val="single" w:sz="4" w:space="0" w:color="auto"/>
              <w:bottom w:val="single" w:sz="4" w:space="0" w:color="auto"/>
              <w:right w:val="single" w:sz="4" w:space="0" w:color="auto"/>
            </w:tcBorders>
            <w:vAlign w:val="center"/>
            <w:hideMark/>
          </w:tcPr>
          <w:p w:rsidR="00D76178" w:rsidRPr="00A90504" w:rsidRDefault="00D76178">
            <w:pPr>
              <w:rPr>
                <w:lang w:eastAsia="en-US"/>
              </w:rPr>
            </w:pPr>
          </w:p>
        </w:tc>
        <w:tc>
          <w:tcPr>
            <w:tcW w:w="1194" w:type="dxa"/>
            <w:tcBorders>
              <w:top w:val="single" w:sz="4" w:space="0" w:color="auto"/>
              <w:left w:val="single" w:sz="4" w:space="0" w:color="auto"/>
              <w:bottom w:val="single" w:sz="4" w:space="0" w:color="auto"/>
              <w:right w:val="single" w:sz="4" w:space="0" w:color="auto"/>
            </w:tcBorders>
            <w:hideMark/>
          </w:tcPr>
          <w:p w:rsidR="00D76178" w:rsidRPr="00A90504" w:rsidRDefault="00D76178">
            <w:pPr>
              <w:spacing w:line="256" w:lineRule="auto"/>
              <w:jc w:val="center"/>
              <w:rPr>
                <w:lang w:eastAsia="en-US"/>
              </w:rPr>
            </w:pPr>
            <w:r w:rsidRPr="00A90504">
              <w:rPr>
                <w:lang w:eastAsia="en-US"/>
              </w:rPr>
              <w:t>3</w:t>
            </w:r>
          </w:p>
        </w:tc>
        <w:tc>
          <w:tcPr>
            <w:tcW w:w="4586" w:type="dxa"/>
            <w:tcBorders>
              <w:top w:val="single" w:sz="4" w:space="0" w:color="auto"/>
              <w:left w:val="single" w:sz="4" w:space="0" w:color="auto"/>
              <w:bottom w:val="single" w:sz="4" w:space="0" w:color="auto"/>
              <w:right w:val="single" w:sz="4" w:space="0" w:color="auto"/>
            </w:tcBorders>
            <w:hideMark/>
          </w:tcPr>
          <w:p w:rsidR="00D76178" w:rsidRPr="00A90504" w:rsidRDefault="00D76178">
            <w:pPr>
              <w:spacing w:line="256" w:lineRule="auto"/>
              <w:jc w:val="center"/>
              <w:rPr>
                <w:lang w:eastAsia="en-US"/>
              </w:rPr>
            </w:pPr>
            <w:r w:rsidRPr="00A90504">
              <w:rPr>
                <w:lang w:eastAsia="en-US"/>
              </w:rPr>
              <w:t>2 (20)</w:t>
            </w:r>
          </w:p>
        </w:tc>
        <w:tc>
          <w:tcPr>
            <w:tcW w:w="4111" w:type="dxa"/>
            <w:tcBorders>
              <w:top w:val="single" w:sz="4" w:space="0" w:color="auto"/>
              <w:left w:val="single" w:sz="4" w:space="0" w:color="auto"/>
              <w:bottom w:val="single" w:sz="4" w:space="0" w:color="auto"/>
              <w:right w:val="single" w:sz="4" w:space="0" w:color="auto"/>
            </w:tcBorders>
            <w:hideMark/>
          </w:tcPr>
          <w:p w:rsidR="00D76178" w:rsidRPr="00A90504" w:rsidRDefault="00D76178">
            <w:pPr>
              <w:spacing w:line="256" w:lineRule="auto"/>
              <w:jc w:val="center"/>
              <w:rPr>
                <w:lang w:eastAsia="en-US"/>
              </w:rPr>
            </w:pPr>
            <w:r w:rsidRPr="00A90504">
              <w:rPr>
                <w:lang w:eastAsia="en-US"/>
              </w:rPr>
              <w:t>2 (25)</w:t>
            </w:r>
          </w:p>
        </w:tc>
        <w:tc>
          <w:tcPr>
            <w:tcW w:w="3685" w:type="dxa"/>
            <w:tcBorders>
              <w:top w:val="single" w:sz="4" w:space="0" w:color="auto"/>
              <w:left w:val="single" w:sz="4" w:space="0" w:color="auto"/>
              <w:bottom w:val="single" w:sz="4" w:space="0" w:color="auto"/>
              <w:right w:val="single" w:sz="4" w:space="0" w:color="auto"/>
            </w:tcBorders>
            <w:hideMark/>
          </w:tcPr>
          <w:p w:rsidR="00D76178" w:rsidRPr="00A90504" w:rsidRDefault="00D76178">
            <w:pPr>
              <w:spacing w:line="256" w:lineRule="auto"/>
              <w:jc w:val="center"/>
              <w:rPr>
                <w:lang w:eastAsia="en-US"/>
              </w:rPr>
            </w:pPr>
            <w:r w:rsidRPr="00A90504">
              <w:rPr>
                <w:lang w:eastAsia="en-US"/>
              </w:rPr>
              <w:t>2 (30)</w:t>
            </w:r>
          </w:p>
        </w:tc>
      </w:tr>
      <w:tr w:rsidR="00D76178" w:rsidRPr="00A90504" w:rsidTr="00D76178">
        <w:tc>
          <w:tcPr>
            <w:tcW w:w="0" w:type="auto"/>
            <w:vMerge/>
            <w:tcBorders>
              <w:top w:val="single" w:sz="4" w:space="0" w:color="auto"/>
              <w:left w:val="single" w:sz="4" w:space="0" w:color="auto"/>
              <w:bottom w:val="single" w:sz="4" w:space="0" w:color="auto"/>
              <w:right w:val="single" w:sz="4" w:space="0" w:color="auto"/>
            </w:tcBorders>
            <w:vAlign w:val="center"/>
            <w:hideMark/>
          </w:tcPr>
          <w:p w:rsidR="00D76178" w:rsidRPr="00A90504" w:rsidRDefault="00D76178">
            <w:pPr>
              <w:rPr>
                <w:lang w:eastAsia="en-US"/>
              </w:rPr>
            </w:pPr>
          </w:p>
        </w:tc>
        <w:tc>
          <w:tcPr>
            <w:tcW w:w="1194" w:type="dxa"/>
            <w:tcBorders>
              <w:top w:val="single" w:sz="4" w:space="0" w:color="auto"/>
              <w:left w:val="single" w:sz="4" w:space="0" w:color="auto"/>
              <w:bottom w:val="single" w:sz="4" w:space="0" w:color="auto"/>
              <w:right w:val="single" w:sz="4" w:space="0" w:color="auto"/>
            </w:tcBorders>
            <w:hideMark/>
          </w:tcPr>
          <w:p w:rsidR="00D76178" w:rsidRPr="00A90504" w:rsidRDefault="00D76178">
            <w:pPr>
              <w:spacing w:line="256" w:lineRule="auto"/>
              <w:jc w:val="center"/>
              <w:rPr>
                <w:lang w:eastAsia="en-US"/>
              </w:rPr>
            </w:pPr>
            <w:r w:rsidRPr="00A90504">
              <w:rPr>
                <w:lang w:eastAsia="en-US"/>
              </w:rPr>
              <w:t>5</w:t>
            </w:r>
          </w:p>
        </w:tc>
        <w:tc>
          <w:tcPr>
            <w:tcW w:w="4586" w:type="dxa"/>
            <w:tcBorders>
              <w:top w:val="single" w:sz="4" w:space="0" w:color="auto"/>
              <w:left w:val="single" w:sz="4" w:space="0" w:color="auto"/>
              <w:bottom w:val="single" w:sz="4" w:space="0" w:color="auto"/>
              <w:right w:val="single" w:sz="4" w:space="0" w:color="auto"/>
            </w:tcBorders>
            <w:hideMark/>
          </w:tcPr>
          <w:p w:rsidR="00D76178" w:rsidRPr="00A90504" w:rsidRDefault="00D76178">
            <w:pPr>
              <w:spacing w:line="256" w:lineRule="auto"/>
              <w:jc w:val="center"/>
              <w:rPr>
                <w:lang w:eastAsia="en-US"/>
              </w:rPr>
            </w:pPr>
            <w:r w:rsidRPr="00A90504">
              <w:rPr>
                <w:lang w:eastAsia="en-US"/>
              </w:rPr>
              <w:t>1 (20)</w:t>
            </w:r>
          </w:p>
        </w:tc>
        <w:tc>
          <w:tcPr>
            <w:tcW w:w="4111" w:type="dxa"/>
            <w:tcBorders>
              <w:top w:val="single" w:sz="4" w:space="0" w:color="auto"/>
              <w:left w:val="single" w:sz="4" w:space="0" w:color="auto"/>
              <w:bottom w:val="single" w:sz="4" w:space="0" w:color="auto"/>
              <w:right w:val="single" w:sz="4" w:space="0" w:color="auto"/>
            </w:tcBorders>
            <w:hideMark/>
          </w:tcPr>
          <w:p w:rsidR="00D76178" w:rsidRPr="00A90504" w:rsidRDefault="00D76178">
            <w:pPr>
              <w:spacing w:line="256" w:lineRule="auto"/>
              <w:jc w:val="center"/>
              <w:rPr>
                <w:lang w:eastAsia="en-US"/>
              </w:rPr>
            </w:pPr>
            <w:r w:rsidRPr="00A90504">
              <w:rPr>
                <w:lang w:eastAsia="en-US"/>
              </w:rPr>
              <w:t>1 (25)</w:t>
            </w:r>
          </w:p>
        </w:tc>
        <w:tc>
          <w:tcPr>
            <w:tcW w:w="3685" w:type="dxa"/>
            <w:tcBorders>
              <w:top w:val="single" w:sz="4" w:space="0" w:color="auto"/>
              <w:left w:val="single" w:sz="4" w:space="0" w:color="auto"/>
              <w:bottom w:val="single" w:sz="4" w:space="0" w:color="auto"/>
              <w:right w:val="single" w:sz="4" w:space="0" w:color="auto"/>
            </w:tcBorders>
            <w:hideMark/>
          </w:tcPr>
          <w:p w:rsidR="00D76178" w:rsidRPr="00A90504" w:rsidRDefault="00D76178">
            <w:pPr>
              <w:spacing w:line="256" w:lineRule="auto"/>
              <w:jc w:val="center"/>
              <w:rPr>
                <w:lang w:eastAsia="en-US"/>
              </w:rPr>
            </w:pPr>
            <w:r w:rsidRPr="00A90504">
              <w:rPr>
                <w:lang w:eastAsia="en-US"/>
              </w:rPr>
              <w:t>1 (30)</w:t>
            </w:r>
          </w:p>
        </w:tc>
      </w:tr>
      <w:tr w:rsidR="00D76178" w:rsidRPr="00A90504" w:rsidTr="00D76178">
        <w:tc>
          <w:tcPr>
            <w:tcW w:w="0" w:type="auto"/>
            <w:vMerge/>
            <w:tcBorders>
              <w:top w:val="single" w:sz="4" w:space="0" w:color="auto"/>
              <w:left w:val="single" w:sz="4" w:space="0" w:color="auto"/>
              <w:bottom w:val="single" w:sz="4" w:space="0" w:color="auto"/>
              <w:right w:val="single" w:sz="4" w:space="0" w:color="auto"/>
            </w:tcBorders>
            <w:vAlign w:val="center"/>
            <w:hideMark/>
          </w:tcPr>
          <w:p w:rsidR="00D76178" w:rsidRPr="00A90504" w:rsidRDefault="00D76178">
            <w:pPr>
              <w:rPr>
                <w:lang w:eastAsia="en-US"/>
              </w:rPr>
            </w:pPr>
          </w:p>
        </w:tc>
        <w:tc>
          <w:tcPr>
            <w:tcW w:w="1194" w:type="dxa"/>
            <w:tcBorders>
              <w:top w:val="single" w:sz="4" w:space="0" w:color="auto"/>
              <w:left w:val="single" w:sz="4" w:space="0" w:color="auto"/>
              <w:bottom w:val="single" w:sz="4" w:space="0" w:color="auto"/>
              <w:right w:val="single" w:sz="4" w:space="0" w:color="auto"/>
            </w:tcBorders>
            <w:hideMark/>
          </w:tcPr>
          <w:p w:rsidR="00D76178" w:rsidRPr="00A90504" w:rsidRDefault="00D76178">
            <w:pPr>
              <w:spacing w:line="256" w:lineRule="auto"/>
              <w:jc w:val="center"/>
              <w:rPr>
                <w:lang w:eastAsia="en-US"/>
              </w:rPr>
            </w:pPr>
            <w:r w:rsidRPr="00A90504">
              <w:rPr>
                <w:i/>
                <w:lang w:eastAsia="en-US"/>
              </w:rPr>
              <w:t>Итого:</w:t>
            </w:r>
          </w:p>
        </w:tc>
        <w:tc>
          <w:tcPr>
            <w:tcW w:w="4586" w:type="dxa"/>
            <w:tcBorders>
              <w:top w:val="single" w:sz="4" w:space="0" w:color="auto"/>
              <w:left w:val="single" w:sz="4" w:space="0" w:color="auto"/>
              <w:bottom w:val="single" w:sz="4" w:space="0" w:color="auto"/>
              <w:right w:val="single" w:sz="4" w:space="0" w:color="auto"/>
            </w:tcBorders>
            <w:hideMark/>
          </w:tcPr>
          <w:p w:rsidR="00D76178" w:rsidRPr="00A90504" w:rsidRDefault="00D76178">
            <w:pPr>
              <w:spacing w:line="256" w:lineRule="auto"/>
              <w:jc w:val="center"/>
              <w:rPr>
                <w:b/>
                <w:i/>
                <w:lang w:eastAsia="en-US"/>
              </w:rPr>
            </w:pPr>
            <w:r w:rsidRPr="00A90504">
              <w:rPr>
                <w:b/>
                <w:i/>
                <w:lang w:eastAsia="en-US"/>
              </w:rPr>
              <w:t>6 (120)</w:t>
            </w:r>
          </w:p>
        </w:tc>
        <w:tc>
          <w:tcPr>
            <w:tcW w:w="4111" w:type="dxa"/>
            <w:tcBorders>
              <w:top w:val="single" w:sz="4" w:space="0" w:color="auto"/>
              <w:left w:val="single" w:sz="4" w:space="0" w:color="auto"/>
              <w:bottom w:val="single" w:sz="4" w:space="0" w:color="auto"/>
              <w:right w:val="single" w:sz="4" w:space="0" w:color="auto"/>
            </w:tcBorders>
            <w:hideMark/>
          </w:tcPr>
          <w:p w:rsidR="00D76178" w:rsidRPr="00A90504" w:rsidRDefault="00D76178">
            <w:pPr>
              <w:spacing w:line="256" w:lineRule="auto"/>
              <w:jc w:val="center"/>
              <w:rPr>
                <w:b/>
                <w:i/>
                <w:lang w:eastAsia="en-US"/>
              </w:rPr>
            </w:pPr>
            <w:r w:rsidRPr="00A90504">
              <w:rPr>
                <w:b/>
                <w:i/>
                <w:lang w:eastAsia="en-US"/>
              </w:rPr>
              <w:t>6 (150)</w:t>
            </w:r>
          </w:p>
        </w:tc>
        <w:tc>
          <w:tcPr>
            <w:tcW w:w="3685" w:type="dxa"/>
            <w:tcBorders>
              <w:top w:val="single" w:sz="4" w:space="0" w:color="auto"/>
              <w:left w:val="single" w:sz="4" w:space="0" w:color="auto"/>
              <w:bottom w:val="single" w:sz="4" w:space="0" w:color="auto"/>
              <w:right w:val="single" w:sz="4" w:space="0" w:color="auto"/>
            </w:tcBorders>
            <w:hideMark/>
          </w:tcPr>
          <w:p w:rsidR="00D76178" w:rsidRPr="00A90504" w:rsidRDefault="00D76178">
            <w:pPr>
              <w:spacing w:line="256" w:lineRule="auto"/>
              <w:jc w:val="center"/>
              <w:rPr>
                <w:b/>
                <w:i/>
                <w:lang w:eastAsia="en-US"/>
              </w:rPr>
            </w:pPr>
            <w:r w:rsidRPr="00A90504">
              <w:rPr>
                <w:b/>
                <w:i/>
                <w:lang w:eastAsia="en-US"/>
              </w:rPr>
              <w:t>6 (180)</w:t>
            </w:r>
          </w:p>
        </w:tc>
      </w:tr>
      <w:tr w:rsidR="00D76178" w:rsidRPr="00A90504" w:rsidTr="00D76178">
        <w:tc>
          <w:tcPr>
            <w:tcW w:w="1308"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D76178" w:rsidRPr="00A90504" w:rsidRDefault="00D76178">
            <w:pPr>
              <w:spacing w:line="256" w:lineRule="auto"/>
              <w:ind w:left="113" w:right="113"/>
              <w:jc w:val="center"/>
              <w:rPr>
                <w:lang w:eastAsia="en-US"/>
              </w:rPr>
            </w:pPr>
            <w:r w:rsidRPr="00A90504">
              <w:rPr>
                <w:lang w:eastAsia="en-US"/>
              </w:rPr>
              <w:t xml:space="preserve">Март </w:t>
            </w:r>
          </w:p>
        </w:tc>
        <w:tc>
          <w:tcPr>
            <w:tcW w:w="1194" w:type="dxa"/>
            <w:tcBorders>
              <w:top w:val="single" w:sz="4" w:space="0" w:color="auto"/>
              <w:left w:val="single" w:sz="4" w:space="0" w:color="auto"/>
              <w:bottom w:val="single" w:sz="4" w:space="0" w:color="auto"/>
              <w:right w:val="single" w:sz="4" w:space="0" w:color="auto"/>
            </w:tcBorders>
            <w:hideMark/>
          </w:tcPr>
          <w:p w:rsidR="00D76178" w:rsidRPr="00A90504" w:rsidRDefault="00D76178">
            <w:pPr>
              <w:spacing w:line="256" w:lineRule="auto"/>
              <w:jc w:val="center"/>
              <w:rPr>
                <w:lang w:eastAsia="en-US"/>
              </w:rPr>
            </w:pPr>
            <w:r w:rsidRPr="00A90504">
              <w:rPr>
                <w:lang w:eastAsia="en-US"/>
              </w:rPr>
              <w:t>1</w:t>
            </w:r>
          </w:p>
        </w:tc>
        <w:tc>
          <w:tcPr>
            <w:tcW w:w="4586" w:type="dxa"/>
            <w:tcBorders>
              <w:top w:val="single" w:sz="4" w:space="0" w:color="auto"/>
              <w:left w:val="single" w:sz="4" w:space="0" w:color="auto"/>
              <w:bottom w:val="single" w:sz="4" w:space="0" w:color="auto"/>
              <w:right w:val="single" w:sz="4" w:space="0" w:color="auto"/>
            </w:tcBorders>
            <w:hideMark/>
          </w:tcPr>
          <w:p w:rsidR="00D76178" w:rsidRPr="00A90504" w:rsidRDefault="00D76178">
            <w:pPr>
              <w:spacing w:line="256" w:lineRule="auto"/>
              <w:jc w:val="center"/>
              <w:rPr>
                <w:lang w:eastAsia="en-US"/>
              </w:rPr>
            </w:pPr>
            <w:r w:rsidRPr="00A90504">
              <w:rPr>
                <w:lang w:eastAsia="en-US"/>
              </w:rPr>
              <w:t>1 (20)</w:t>
            </w:r>
          </w:p>
        </w:tc>
        <w:tc>
          <w:tcPr>
            <w:tcW w:w="4111" w:type="dxa"/>
            <w:tcBorders>
              <w:top w:val="single" w:sz="4" w:space="0" w:color="auto"/>
              <w:left w:val="single" w:sz="4" w:space="0" w:color="auto"/>
              <w:bottom w:val="single" w:sz="4" w:space="0" w:color="auto"/>
              <w:right w:val="single" w:sz="4" w:space="0" w:color="auto"/>
            </w:tcBorders>
            <w:hideMark/>
          </w:tcPr>
          <w:p w:rsidR="00D76178" w:rsidRPr="00A90504" w:rsidRDefault="00D76178">
            <w:pPr>
              <w:spacing w:line="256" w:lineRule="auto"/>
              <w:jc w:val="center"/>
              <w:rPr>
                <w:lang w:eastAsia="en-US"/>
              </w:rPr>
            </w:pPr>
            <w:r w:rsidRPr="00A90504">
              <w:rPr>
                <w:lang w:eastAsia="en-US"/>
              </w:rPr>
              <w:t>1 (25)</w:t>
            </w:r>
          </w:p>
        </w:tc>
        <w:tc>
          <w:tcPr>
            <w:tcW w:w="3685" w:type="dxa"/>
            <w:tcBorders>
              <w:top w:val="single" w:sz="4" w:space="0" w:color="auto"/>
              <w:left w:val="single" w:sz="4" w:space="0" w:color="auto"/>
              <w:bottom w:val="single" w:sz="4" w:space="0" w:color="auto"/>
              <w:right w:val="single" w:sz="4" w:space="0" w:color="auto"/>
            </w:tcBorders>
            <w:hideMark/>
          </w:tcPr>
          <w:p w:rsidR="00D76178" w:rsidRPr="00A90504" w:rsidRDefault="00D76178">
            <w:pPr>
              <w:spacing w:line="256" w:lineRule="auto"/>
              <w:jc w:val="center"/>
              <w:rPr>
                <w:lang w:eastAsia="en-US"/>
              </w:rPr>
            </w:pPr>
            <w:r w:rsidRPr="00A90504">
              <w:rPr>
                <w:lang w:eastAsia="en-US"/>
              </w:rPr>
              <w:t>1 (30)</w:t>
            </w:r>
          </w:p>
        </w:tc>
      </w:tr>
      <w:tr w:rsidR="00D76178" w:rsidRPr="00A90504" w:rsidTr="00D76178">
        <w:tc>
          <w:tcPr>
            <w:tcW w:w="0" w:type="auto"/>
            <w:vMerge/>
            <w:tcBorders>
              <w:top w:val="single" w:sz="4" w:space="0" w:color="auto"/>
              <w:left w:val="single" w:sz="4" w:space="0" w:color="auto"/>
              <w:bottom w:val="single" w:sz="4" w:space="0" w:color="auto"/>
              <w:right w:val="single" w:sz="4" w:space="0" w:color="auto"/>
            </w:tcBorders>
            <w:vAlign w:val="center"/>
            <w:hideMark/>
          </w:tcPr>
          <w:p w:rsidR="00D76178" w:rsidRPr="00A90504" w:rsidRDefault="00D76178">
            <w:pPr>
              <w:rPr>
                <w:lang w:eastAsia="en-US"/>
              </w:rPr>
            </w:pPr>
          </w:p>
        </w:tc>
        <w:tc>
          <w:tcPr>
            <w:tcW w:w="1194" w:type="dxa"/>
            <w:tcBorders>
              <w:top w:val="single" w:sz="4" w:space="0" w:color="auto"/>
              <w:left w:val="single" w:sz="4" w:space="0" w:color="auto"/>
              <w:bottom w:val="single" w:sz="4" w:space="0" w:color="auto"/>
              <w:right w:val="single" w:sz="4" w:space="0" w:color="auto"/>
            </w:tcBorders>
            <w:hideMark/>
          </w:tcPr>
          <w:p w:rsidR="00D76178" w:rsidRPr="00A90504" w:rsidRDefault="00D76178">
            <w:pPr>
              <w:spacing w:line="256" w:lineRule="auto"/>
              <w:jc w:val="center"/>
              <w:rPr>
                <w:lang w:eastAsia="en-US"/>
              </w:rPr>
            </w:pPr>
            <w:r w:rsidRPr="00A90504">
              <w:rPr>
                <w:lang w:eastAsia="en-US"/>
              </w:rPr>
              <w:t>3</w:t>
            </w:r>
          </w:p>
        </w:tc>
        <w:tc>
          <w:tcPr>
            <w:tcW w:w="4586" w:type="dxa"/>
            <w:tcBorders>
              <w:top w:val="single" w:sz="4" w:space="0" w:color="auto"/>
              <w:left w:val="single" w:sz="4" w:space="0" w:color="auto"/>
              <w:bottom w:val="single" w:sz="4" w:space="0" w:color="auto"/>
              <w:right w:val="single" w:sz="4" w:space="0" w:color="auto"/>
            </w:tcBorders>
            <w:hideMark/>
          </w:tcPr>
          <w:p w:rsidR="00D76178" w:rsidRPr="00A90504" w:rsidRDefault="00D76178">
            <w:pPr>
              <w:spacing w:line="256" w:lineRule="auto"/>
              <w:jc w:val="center"/>
              <w:rPr>
                <w:lang w:eastAsia="en-US"/>
              </w:rPr>
            </w:pPr>
            <w:r w:rsidRPr="00A90504">
              <w:rPr>
                <w:lang w:eastAsia="en-US"/>
              </w:rPr>
              <w:t>2 (20)</w:t>
            </w:r>
          </w:p>
        </w:tc>
        <w:tc>
          <w:tcPr>
            <w:tcW w:w="4111" w:type="dxa"/>
            <w:tcBorders>
              <w:top w:val="single" w:sz="4" w:space="0" w:color="auto"/>
              <w:left w:val="single" w:sz="4" w:space="0" w:color="auto"/>
              <w:bottom w:val="single" w:sz="4" w:space="0" w:color="auto"/>
              <w:right w:val="single" w:sz="4" w:space="0" w:color="auto"/>
            </w:tcBorders>
            <w:hideMark/>
          </w:tcPr>
          <w:p w:rsidR="00D76178" w:rsidRPr="00A90504" w:rsidRDefault="00D76178">
            <w:pPr>
              <w:spacing w:line="256" w:lineRule="auto"/>
              <w:jc w:val="center"/>
              <w:rPr>
                <w:lang w:eastAsia="en-US"/>
              </w:rPr>
            </w:pPr>
            <w:r w:rsidRPr="00A90504">
              <w:rPr>
                <w:lang w:eastAsia="en-US"/>
              </w:rPr>
              <w:t>2 (25)</w:t>
            </w:r>
          </w:p>
        </w:tc>
        <w:tc>
          <w:tcPr>
            <w:tcW w:w="3685" w:type="dxa"/>
            <w:tcBorders>
              <w:top w:val="single" w:sz="4" w:space="0" w:color="auto"/>
              <w:left w:val="single" w:sz="4" w:space="0" w:color="auto"/>
              <w:bottom w:val="single" w:sz="4" w:space="0" w:color="auto"/>
              <w:right w:val="single" w:sz="4" w:space="0" w:color="auto"/>
            </w:tcBorders>
            <w:hideMark/>
          </w:tcPr>
          <w:p w:rsidR="00D76178" w:rsidRPr="00A90504" w:rsidRDefault="00D76178">
            <w:pPr>
              <w:spacing w:line="256" w:lineRule="auto"/>
              <w:jc w:val="center"/>
              <w:rPr>
                <w:lang w:eastAsia="en-US"/>
              </w:rPr>
            </w:pPr>
            <w:r w:rsidRPr="00A90504">
              <w:rPr>
                <w:lang w:eastAsia="en-US"/>
              </w:rPr>
              <w:t>2 (30)</w:t>
            </w:r>
          </w:p>
        </w:tc>
      </w:tr>
      <w:tr w:rsidR="00D76178" w:rsidRPr="00A90504" w:rsidTr="00D76178">
        <w:tc>
          <w:tcPr>
            <w:tcW w:w="0" w:type="auto"/>
            <w:vMerge/>
            <w:tcBorders>
              <w:top w:val="single" w:sz="4" w:space="0" w:color="auto"/>
              <w:left w:val="single" w:sz="4" w:space="0" w:color="auto"/>
              <w:bottom w:val="single" w:sz="4" w:space="0" w:color="auto"/>
              <w:right w:val="single" w:sz="4" w:space="0" w:color="auto"/>
            </w:tcBorders>
            <w:vAlign w:val="center"/>
            <w:hideMark/>
          </w:tcPr>
          <w:p w:rsidR="00D76178" w:rsidRPr="00A90504" w:rsidRDefault="00D76178">
            <w:pPr>
              <w:rPr>
                <w:lang w:eastAsia="en-US"/>
              </w:rPr>
            </w:pPr>
          </w:p>
        </w:tc>
        <w:tc>
          <w:tcPr>
            <w:tcW w:w="1194" w:type="dxa"/>
            <w:tcBorders>
              <w:top w:val="single" w:sz="4" w:space="0" w:color="auto"/>
              <w:left w:val="single" w:sz="4" w:space="0" w:color="auto"/>
              <w:bottom w:val="single" w:sz="4" w:space="0" w:color="auto"/>
              <w:right w:val="single" w:sz="4" w:space="0" w:color="auto"/>
            </w:tcBorders>
            <w:hideMark/>
          </w:tcPr>
          <w:p w:rsidR="00D76178" w:rsidRPr="00A90504" w:rsidRDefault="00D76178">
            <w:pPr>
              <w:spacing w:line="256" w:lineRule="auto"/>
              <w:jc w:val="center"/>
              <w:rPr>
                <w:lang w:eastAsia="en-US"/>
              </w:rPr>
            </w:pPr>
            <w:r w:rsidRPr="00A90504">
              <w:rPr>
                <w:lang w:eastAsia="en-US"/>
              </w:rPr>
              <w:t>4</w:t>
            </w:r>
          </w:p>
        </w:tc>
        <w:tc>
          <w:tcPr>
            <w:tcW w:w="4586" w:type="dxa"/>
            <w:tcBorders>
              <w:top w:val="single" w:sz="4" w:space="0" w:color="auto"/>
              <w:left w:val="single" w:sz="4" w:space="0" w:color="auto"/>
              <w:bottom w:val="single" w:sz="4" w:space="0" w:color="auto"/>
              <w:right w:val="single" w:sz="4" w:space="0" w:color="auto"/>
            </w:tcBorders>
            <w:hideMark/>
          </w:tcPr>
          <w:p w:rsidR="00D76178" w:rsidRPr="00A90504" w:rsidRDefault="00D76178">
            <w:pPr>
              <w:spacing w:line="256" w:lineRule="auto"/>
              <w:jc w:val="center"/>
              <w:rPr>
                <w:lang w:eastAsia="en-US"/>
              </w:rPr>
            </w:pPr>
            <w:r w:rsidRPr="00A90504">
              <w:rPr>
                <w:lang w:eastAsia="en-US"/>
              </w:rPr>
              <w:t>2 (20)</w:t>
            </w:r>
          </w:p>
        </w:tc>
        <w:tc>
          <w:tcPr>
            <w:tcW w:w="4111" w:type="dxa"/>
            <w:tcBorders>
              <w:top w:val="single" w:sz="4" w:space="0" w:color="auto"/>
              <w:left w:val="single" w:sz="4" w:space="0" w:color="auto"/>
              <w:bottom w:val="single" w:sz="4" w:space="0" w:color="auto"/>
              <w:right w:val="single" w:sz="4" w:space="0" w:color="auto"/>
            </w:tcBorders>
            <w:hideMark/>
          </w:tcPr>
          <w:p w:rsidR="00D76178" w:rsidRPr="00A90504" w:rsidRDefault="00D76178">
            <w:pPr>
              <w:spacing w:line="256" w:lineRule="auto"/>
              <w:jc w:val="center"/>
              <w:rPr>
                <w:lang w:eastAsia="en-US"/>
              </w:rPr>
            </w:pPr>
            <w:r w:rsidRPr="00A90504">
              <w:rPr>
                <w:lang w:eastAsia="en-US"/>
              </w:rPr>
              <w:t>2 (25)</w:t>
            </w:r>
          </w:p>
        </w:tc>
        <w:tc>
          <w:tcPr>
            <w:tcW w:w="3685" w:type="dxa"/>
            <w:tcBorders>
              <w:top w:val="single" w:sz="4" w:space="0" w:color="auto"/>
              <w:left w:val="single" w:sz="4" w:space="0" w:color="auto"/>
              <w:bottom w:val="single" w:sz="4" w:space="0" w:color="auto"/>
              <w:right w:val="single" w:sz="4" w:space="0" w:color="auto"/>
            </w:tcBorders>
            <w:hideMark/>
          </w:tcPr>
          <w:p w:rsidR="00D76178" w:rsidRPr="00A90504" w:rsidRDefault="00D76178">
            <w:pPr>
              <w:spacing w:line="256" w:lineRule="auto"/>
              <w:jc w:val="center"/>
              <w:rPr>
                <w:lang w:eastAsia="en-US"/>
              </w:rPr>
            </w:pPr>
            <w:r w:rsidRPr="00A90504">
              <w:rPr>
                <w:lang w:eastAsia="en-US"/>
              </w:rPr>
              <w:t>2 (30)</w:t>
            </w:r>
          </w:p>
        </w:tc>
      </w:tr>
      <w:tr w:rsidR="00D76178" w:rsidRPr="00A90504" w:rsidTr="00D76178">
        <w:tc>
          <w:tcPr>
            <w:tcW w:w="0" w:type="auto"/>
            <w:vMerge/>
            <w:tcBorders>
              <w:top w:val="single" w:sz="4" w:space="0" w:color="auto"/>
              <w:left w:val="single" w:sz="4" w:space="0" w:color="auto"/>
              <w:bottom w:val="single" w:sz="4" w:space="0" w:color="auto"/>
              <w:right w:val="single" w:sz="4" w:space="0" w:color="auto"/>
            </w:tcBorders>
            <w:vAlign w:val="center"/>
            <w:hideMark/>
          </w:tcPr>
          <w:p w:rsidR="00D76178" w:rsidRPr="00A90504" w:rsidRDefault="00D76178">
            <w:pPr>
              <w:rPr>
                <w:lang w:eastAsia="en-US"/>
              </w:rPr>
            </w:pPr>
          </w:p>
        </w:tc>
        <w:tc>
          <w:tcPr>
            <w:tcW w:w="1194" w:type="dxa"/>
            <w:tcBorders>
              <w:top w:val="single" w:sz="4" w:space="0" w:color="auto"/>
              <w:left w:val="single" w:sz="4" w:space="0" w:color="auto"/>
              <w:bottom w:val="single" w:sz="4" w:space="0" w:color="auto"/>
              <w:right w:val="single" w:sz="4" w:space="0" w:color="auto"/>
            </w:tcBorders>
            <w:hideMark/>
          </w:tcPr>
          <w:p w:rsidR="00D76178" w:rsidRPr="00A90504" w:rsidRDefault="00D76178">
            <w:pPr>
              <w:spacing w:line="256" w:lineRule="auto"/>
              <w:jc w:val="center"/>
              <w:rPr>
                <w:lang w:eastAsia="en-US"/>
              </w:rPr>
            </w:pPr>
            <w:r w:rsidRPr="00A90504">
              <w:rPr>
                <w:lang w:eastAsia="en-US"/>
              </w:rPr>
              <w:t>5</w:t>
            </w:r>
          </w:p>
        </w:tc>
        <w:tc>
          <w:tcPr>
            <w:tcW w:w="4586" w:type="dxa"/>
            <w:tcBorders>
              <w:top w:val="single" w:sz="4" w:space="0" w:color="auto"/>
              <w:left w:val="single" w:sz="4" w:space="0" w:color="auto"/>
              <w:bottom w:val="single" w:sz="4" w:space="0" w:color="auto"/>
              <w:right w:val="single" w:sz="4" w:space="0" w:color="auto"/>
            </w:tcBorders>
            <w:hideMark/>
          </w:tcPr>
          <w:p w:rsidR="00D76178" w:rsidRPr="00A90504" w:rsidRDefault="00D76178">
            <w:pPr>
              <w:spacing w:line="256" w:lineRule="auto"/>
              <w:jc w:val="center"/>
              <w:rPr>
                <w:lang w:eastAsia="en-US"/>
              </w:rPr>
            </w:pPr>
            <w:r w:rsidRPr="00A90504">
              <w:rPr>
                <w:lang w:eastAsia="en-US"/>
              </w:rPr>
              <w:t>2 (20)</w:t>
            </w:r>
          </w:p>
        </w:tc>
        <w:tc>
          <w:tcPr>
            <w:tcW w:w="4111" w:type="dxa"/>
            <w:tcBorders>
              <w:top w:val="single" w:sz="4" w:space="0" w:color="auto"/>
              <w:left w:val="single" w:sz="4" w:space="0" w:color="auto"/>
              <w:bottom w:val="single" w:sz="4" w:space="0" w:color="auto"/>
              <w:right w:val="single" w:sz="4" w:space="0" w:color="auto"/>
            </w:tcBorders>
            <w:hideMark/>
          </w:tcPr>
          <w:p w:rsidR="00D76178" w:rsidRPr="00A90504" w:rsidRDefault="00D76178">
            <w:pPr>
              <w:spacing w:line="256" w:lineRule="auto"/>
              <w:jc w:val="center"/>
              <w:rPr>
                <w:lang w:eastAsia="en-US"/>
              </w:rPr>
            </w:pPr>
            <w:r w:rsidRPr="00A90504">
              <w:rPr>
                <w:lang w:eastAsia="en-US"/>
              </w:rPr>
              <w:t>2 (25)</w:t>
            </w:r>
          </w:p>
        </w:tc>
        <w:tc>
          <w:tcPr>
            <w:tcW w:w="3685" w:type="dxa"/>
            <w:tcBorders>
              <w:top w:val="single" w:sz="4" w:space="0" w:color="auto"/>
              <w:left w:val="single" w:sz="4" w:space="0" w:color="auto"/>
              <w:bottom w:val="single" w:sz="4" w:space="0" w:color="auto"/>
              <w:right w:val="single" w:sz="4" w:space="0" w:color="auto"/>
            </w:tcBorders>
            <w:hideMark/>
          </w:tcPr>
          <w:p w:rsidR="00D76178" w:rsidRPr="00A90504" w:rsidRDefault="00D76178">
            <w:pPr>
              <w:spacing w:line="256" w:lineRule="auto"/>
              <w:jc w:val="center"/>
              <w:rPr>
                <w:lang w:eastAsia="en-US"/>
              </w:rPr>
            </w:pPr>
            <w:r w:rsidRPr="00A90504">
              <w:rPr>
                <w:lang w:eastAsia="en-US"/>
              </w:rPr>
              <w:t>2 (30)</w:t>
            </w:r>
          </w:p>
        </w:tc>
      </w:tr>
      <w:tr w:rsidR="00D76178" w:rsidRPr="00A90504" w:rsidTr="00D76178">
        <w:tc>
          <w:tcPr>
            <w:tcW w:w="0" w:type="auto"/>
            <w:vMerge/>
            <w:tcBorders>
              <w:top w:val="single" w:sz="4" w:space="0" w:color="auto"/>
              <w:left w:val="single" w:sz="4" w:space="0" w:color="auto"/>
              <w:bottom w:val="single" w:sz="4" w:space="0" w:color="auto"/>
              <w:right w:val="single" w:sz="4" w:space="0" w:color="auto"/>
            </w:tcBorders>
            <w:vAlign w:val="center"/>
            <w:hideMark/>
          </w:tcPr>
          <w:p w:rsidR="00D76178" w:rsidRPr="00A90504" w:rsidRDefault="00D76178">
            <w:pPr>
              <w:rPr>
                <w:lang w:eastAsia="en-US"/>
              </w:rPr>
            </w:pPr>
          </w:p>
        </w:tc>
        <w:tc>
          <w:tcPr>
            <w:tcW w:w="1194" w:type="dxa"/>
            <w:tcBorders>
              <w:top w:val="single" w:sz="4" w:space="0" w:color="auto"/>
              <w:left w:val="single" w:sz="4" w:space="0" w:color="auto"/>
              <w:bottom w:val="single" w:sz="4" w:space="0" w:color="auto"/>
              <w:right w:val="single" w:sz="4" w:space="0" w:color="auto"/>
            </w:tcBorders>
            <w:hideMark/>
          </w:tcPr>
          <w:p w:rsidR="00D76178" w:rsidRPr="00A90504" w:rsidRDefault="00D76178">
            <w:pPr>
              <w:spacing w:line="256" w:lineRule="auto"/>
              <w:jc w:val="center"/>
              <w:rPr>
                <w:i/>
                <w:lang w:eastAsia="en-US"/>
              </w:rPr>
            </w:pPr>
            <w:r w:rsidRPr="00A90504">
              <w:rPr>
                <w:i/>
                <w:lang w:eastAsia="en-US"/>
              </w:rPr>
              <w:t>Итого:</w:t>
            </w:r>
          </w:p>
        </w:tc>
        <w:tc>
          <w:tcPr>
            <w:tcW w:w="4586" w:type="dxa"/>
            <w:tcBorders>
              <w:top w:val="single" w:sz="4" w:space="0" w:color="auto"/>
              <w:left w:val="single" w:sz="4" w:space="0" w:color="auto"/>
              <w:bottom w:val="single" w:sz="4" w:space="0" w:color="auto"/>
              <w:right w:val="single" w:sz="4" w:space="0" w:color="auto"/>
            </w:tcBorders>
            <w:hideMark/>
          </w:tcPr>
          <w:p w:rsidR="00D76178" w:rsidRPr="00A90504" w:rsidRDefault="00D76178">
            <w:pPr>
              <w:spacing w:line="256" w:lineRule="auto"/>
              <w:jc w:val="center"/>
              <w:rPr>
                <w:b/>
                <w:i/>
                <w:lang w:eastAsia="en-US"/>
              </w:rPr>
            </w:pPr>
            <w:r w:rsidRPr="00A90504">
              <w:rPr>
                <w:b/>
                <w:i/>
                <w:lang w:eastAsia="en-US"/>
              </w:rPr>
              <w:t>7 (140)</w:t>
            </w:r>
          </w:p>
        </w:tc>
        <w:tc>
          <w:tcPr>
            <w:tcW w:w="4111" w:type="dxa"/>
            <w:tcBorders>
              <w:top w:val="single" w:sz="4" w:space="0" w:color="auto"/>
              <w:left w:val="single" w:sz="4" w:space="0" w:color="auto"/>
              <w:bottom w:val="single" w:sz="4" w:space="0" w:color="auto"/>
              <w:right w:val="single" w:sz="4" w:space="0" w:color="auto"/>
            </w:tcBorders>
            <w:hideMark/>
          </w:tcPr>
          <w:p w:rsidR="00D76178" w:rsidRPr="00A90504" w:rsidRDefault="00D76178">
            <w:pPr>
              <w:spacing w:line="256" w:lineRule="auto"/>
              <w:jc w:val="center"/>
              <w:rPr>
                <w:b/>
                <w:i/>
                <w:lang w:eastAsia="en-US"/>
              </w:rPr>
            </w:pPr>
            <w:r w:rsidRPr="00A90504">
              <w:rPr>
                <w:b/>
                <w:i/>
                <w:lang w:eastAsia="en-US"/>
              </w:rPr>
              <w:t>7 (175)</w:t>
            </w:r>
          </w:p>
        </w:tc>
        <w:tc>
          <w:tcPr>
            <w:tcW w:w="3685" w:type="dxa"/>
            <w:tcBorders>
              <w:top w:val="single" w:sz="4" w:space="0" w:color="auto"/>
              <w:left w:val="single" w:sz="4" w:space="0" w:color="auto"/>
              <w:bottom w:val="single" w:sz="4" w:space="0" w:color="auto"/>
              <w:right w:val="single" w:sz="4" w:space="0" w:color="auto"/>
            </w:tcBorders>
            <w:hideMark/>
          </w:tcPr>
          <w:p w:rsidR="00D76178" w:rsidRPr="00A90504" w:rsidRDefault="00D76178">
            <w:pPr>
              <w:spacing w:line="256" w:lineRule="auto"/>
              <w:jc w:val="center"/>
              <w:rPr>
                <w:b/>
                <w:i/>
                <w:lang w:eastAsia="en-US"/>
              </w:rPr>
            </w:pPr>
            <w:r w:rsidRPr="00A90504">
              <w:rPr>
                <w:b/>
                <w:i/>
                <w:lang w:eastAsia="en-US"/>
              </w:rPr>
              <w:t>7 (210)</w:t>
            </w:r>
          </w:p>
        </w:tc>
      </w:tr>
      <w:tr w:rsidR="00D76178" w:rsidRPr="00A90504" w:rsidTr="00D76178">
        <w:tc>
          <w:tcPr>
            <w:tcW w:w="1308"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D76178" w:rsidRPr="00A90504" w:rsidRDefault="00D76178">
            <w:pPr>
              <w:spacing w:line="256" w:lineRule="auto"/>
              <w:ind w:left="113" w:right="113"/>
              <w:jc w:val="center"/>
              <w:rPr>
                <w:lang w:eastAsia="en-US"/>
              </w:rPr>
            </w:pPr>
            <w:r w:rsidRPr="00A90504">
              <w:rPr>
                <w:lang w:eastAsia="en-US"/>
              </w:rPr>
              <w:t xml:space="preserve">Апрель </w:t>
            </w:r>
          </w:p>
        </w:tc>
        <w:tc>
          <w:tcPr>
            <w:tcW w:w="1194" w:type="dxa"/>
            <w:tcBorders>
              <w:top w:val="single" w:sz="4" w:space="0" w:color="auto"/>
              <w:left w:val="single" w:sz="4" w:space="0" w:color="auto"/>
              <w:bottom w:val="single" w:sz="4" w:space="0" w:color="auto"/>
              <w:right w:val="single" w:sz="4" w:space="0" w:color="auto"/>
            </w:tcBorders>
            <w:hideMark/>
          </w:tcPr>
          <w:p w:rsidR="00D76178" w:rsidRPr="00A90504" w:rsidRDefault="00D76178">
            <w:pPr>
              <w:spacing w:line="256" w:lineRule="auto"/>
              <w:jc w:val="center"/>
              <w:rPr>
                <w:lang w:eastAsia="en-US"/>
              </w:rPr>
            </w:pPr>
            <w:r w:rsidRPr="00A90504">
              <w:rPr>
                <w:lang w:eastAsia="en-US"/>
              </w:rPr>
              <w:t>1</w:t>
            </w:r>
          </w:p>
        </w:tc>
        <w:tc>
          <w:tcPr>
            <w:tcW w:w="4586" w:type="dxa"/>
            <w:tcBorders>
              <w:top w:val="single" w:sz="4" w:space="0" w:color="auto"/>
              <w:left w:val="single" w:sz="4" w:space="0" w:color="auto"/>
              <w:bottom w:val="single" w:sz="4" w:space="0" w:color="auto"/>
              <w:right w:val="single" w:sz="4" w:space="0" w:color="auto"/>
            </w:tcBorders>
            <w:hideMark/>
          </w:tcPr>
          <w:p w:rsidR="00D76178" w:rsidRPr="00A90504" w:rsidRDefault="00D76178">
            <w:pPr>
              <w:spacing w:line="256" w:lineRule="auto"/>
              <w:jc w:val="center"/>
              <w:rPr>
                <w:lang w:eastAsia="en-US"/>
              </w:rPr>
            </w:pPr>
            <w:r w:rsidRPr="00A90504">
              <w:rPr>
                <w:lang w:eastAsia="en-US"/>
              </w:rPr>
              <w:t>2 (20)</w:t>
            </w:r>
          </w:p>
        </w:tc>
        <w:tc>
          <w:tcPr>
            <w:tcW w:w="4111" w:type="dxa"/>
            <w:tcBorders>
              <w:top w:val="single" w:sz="4" w:space="0" w:color="auto"/>
              <w:left w:val="single" w:sz="4" w:space="0" w:color="auto"/>
              <w:bottom w:val="single" w:sz="4" w:space="0" w:color="auto"/>
              <w:right w:val="single" w:sz="4" w:space="0" w:color="auto"/>
            </w:tcBorders>
            <w:hideMark/>
          </w:tcPr>
          <w:p w:rsidR="00D76178" w:rsidRPr="00A90504" w:rsidRDefault="00D76178">
            <w:pPr>
              <w:spacing w:line="256" w:lineRule="auto"/>
              <w:jc w:val="center"/>
              <w:rPr>
                <w:lang w:eastAsia="en-US"/>
              </w:rPr>
            </w:pPr>
            <w:r w:rsidRPr="00A90504">
              <w:rPr>
                <w:lang w:eastAsia="en-US"/>
              </w:rPr>
              <w:t>2 (25)</w:t>
            </w:r>
          </w:p>
        </w:tc>
        <w:tc>
          <w:tcPr>
            <w:tcW w:w="3685" w:type="dxa"/>
            <w:tcBorders>
              <w:top w:val="single" w:sz="4" w:space="0" w:color="auto"/>
              <w:left w:val="single" w:sz="4" w:space="0" w:color="auto"/>
              <w:bottom w:val="single" w:sz="4" w:space="0" w:color="auto"/>
              <w:right w:val="single" w:sz="4" w:space="0" w:color="auto"/>
            </w:tcBorders>
            <w:hideMark/>
          </w:tcPr>
          <w:p w:rsidR="00D76178" w:rsidRPr="00A90504" w:rsidRDefault="00D76178">
            <w:pPr>
              <w:spacing w:line="256" w:lineRule="auto"/>
              <w:jc w:val="center"/>
              <w:rPr>
                <w:lang w:eastAsia="en-US"/>
              </w:rPr>
            </w:pPr>
            <w:r w:rsidRPr="00A90504">
              <w:rPr>
                <w:lang w:eastAsia="en-US"/>
              </w:rPr>
              <w:t>2 (30)</w:t>
            </w:r>
          </w:p>
        </w:tc>
      </w:tr>
      <w:tr w:rsidR="00D76178" w:rsidRPr="00A90504" w:rsidTr="00D76178">
        <w:tc>
          <w:tcPr>
            <w:tcW w:w="0" w:type="auto"/>
            <w:vMerge/>
            <w:tcBorders>
              <w:top w:val="single" w:sz="4" w:space="0" w:color="auto"/>
              <w:left w:val="single" w:sz="4" w:space="0" w:color="auto"/>
              <w:bottom w:val="single" w:sz="4" w:space="0" w:color="auto"/>
              <w:right w:val="single" w:sz="4" w:space="0" w:color="auto"/>
            </w:tcBorders>
            <w:vAlign w:val="center"/>
            <w:hideMark/>
          </w:tcPr>
          <w:p w:rsidR="00D76178" w:rsidRPr="00A90504" w:rsidRDefault="00D76178">
            <w:pPr>
              <w:rPr>
                <w:lang w:eastAsia="en-US"/>
              </w:rPr>
            </w:pPr>
          </w:p>
        </w:tc>
        <w:tc>
          <w:tcPr>
            <w:tcW w:w="1194" w:type="dxa"/>
            <w:tcBorders>
              <w:top w:val="single" w:sz="4" w:space="0" w:color="auto"/>
              <w:left w:val="single" w:sz="4" w:space="0" w:color="auto"/>
              <w:bottom w:val="single" w:sz="4" w:space="0" w:color="auto"/>
              <w:right w:val="single" w:sz="4" w:space="0" w:color="auto"/>
            </w:tcBorders>
            <w:hideMark/>
          </w:tcPr>
          <w:p w:rsidR="00D76178" w:rsidRPr="00A90504" w:rsidRDefault="00D76178">
            <w:pPr>
              <w:spacing w:line="256" w:lineRule="auto"/>
              <w:jc w:val="center"/>
              <w:rPr>
                <w:lang w:eastAsia="en-US"/>
              </w:rPr>
            </w:pPr>
            <w:r w:rsidRPr="00A90504">
              <w:rPr>
                <w:lang w:eastAsia="en-US"/>
              </w:rPr>
              <w:t>2</w:t>
            </w:r>
          </w:p>
        </w:tc>
        <w:tc>
          <w:tcPr>
            <w:tcW w:w="4586" w:type="dxa"/>
            <w:tcBorders>
              <w:top w:val="single" w:sz="4" w:space="0" w:color="auto"/>
              <w:left w:val="single" w:sz="4" w:space="0" w:color="auto"/>
              <w:bottom w:val="single" w:sz="4" w:space="0" w:color="auto"/>
              <w:right w:val="single" w:sz="4" w:space="0" w:color="auto"/>
            </w:tcBorders>
            <w:hideMark/>
          </w:tcPr>
          <w:p w:rsidR="00D76178" w:rsidRPr="00A90504" w:rsidRDefault="00D76178">
            <w:pPr>
              <w:spacing w:line="256" w:lineRule="auto"/>
              <w:jc w:val="center"/>
              <w:rPr>
                <w:lang w:eastAsia="en-US"/>
              </w:rPr>
            </w:pPr>
            <w:r w:rsidRPr="00A90504">
              <w:rPr>
                <w:lang w:eastAsia="en-US"/>
              </w:rPr>
              <w:t>2 (20)</w:t>
            </w:r>
          </w:p>
        </w:tc>
        <w:tc>
          <w:tcPr>
            <w:tcW w:w="4111" w:type="dxa"/>
            <w:tcBorders>
              <w:top w:val="single" w:sz="4" w:space="0" w:color="auto"/>
              <w:left w:val="single" w:sz="4" w:space="0" w:color="auto"/>
              <w:bottom w:val="single" w:sz="4" w:space="0" w:color="auto"/>
              <w:right w:val="single" w:sz="4" w:space="0" w:color="auto"/>
            </w:tcBorders>
            <w:hideMark/>
          </w:tcPr>
          <w:p w:rsidR="00D76178" w:rsidRPr="00A90504" w:rsidRDefault="00D76178">
            <w:pPr>
              <w:spacing w:line="256" w:lineRule="auto"/>
              <w:jc w:val="center"/>
              <w:rPr>
                <w:lang w:eastAsia="en-US"/>
              </w:rPr>
            </w:pPr>
            <w:r w:rsidRPr="00A90504">
              <w:rPr>
                <w:lang w:eastAsia="en-US"/>
              </w:rPr>
              <w:t>2 (25)</w:t>
            </w:r>
          </w:p>
        </w:tc>
        <w:tc>
          <w:tcPr>
            <w:tcW w:w="3685" w:type="dxa"/>
            <w:tcBorders>
              <w:top w:val="single" w:sz="4" w:space="0" w:color="auto"/>
              <w:left w:val="single" w:sz="4" w:space="0" w:color="auto"/>
              <w:bottom w:val="single" w:sz="4" w:space="0" w:color="auto"/>
              <w:right w:val="single" w:sz="4" w:space="0" w:color="auto"/>
            </w:tcBorders>
            <w:hideMark/>
          </w:tcPr>
          <w:p w:rsidR="00D76178" w:rsidRPr="00A90504" w:rsidRDefault="00D76178">
            <w:pPr>
              <w:spacing w:line="256" w:lineRule="auto"/>
              <w:jc w:val="center"/>
              <w:rPr>
                <w:lang w:eastAsia="en-US"/>
              </w:rPr>
            </w:pPr>
            <w:r w:rsidRPr="00A90504">
              <w:rPr>
                <w:lang w:eastAsia="en-US"/>
              </w:rPr>
              <w:t>2 (30)</w:t>
            </w:r>
          </w:p>
        </w:tc>
      </w:tr>
      <w:tr w:rsidR="00D76178" w:rsidRPr="00A90504" w:rsidTr="00D76178">
        <w:trPr>
          <w:trHeight w:val="2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D76178" w:rsidRPr="00A90504" w:rsidRDefault="00D76178">
            <w:pPr>
              <w:rPr>
                <w:lang w:eastAsia="en-US"/>
              </w:rPr>
            </w:pPr>
          </w:p>
        </w:tc>
        <w:tc>
          <w:tcPr>
            <w:tcW w:w="1194" w:type="dxa"/>
            <w:tcBorders>
              <w:top w:val="single" w:sz="4" w:space="0" w:color="auto"/>
              <w:left w:val="single" w:sz="4" w:space="0" w:color="auto"/>
              <w:bottom w:val="single" w:sz="4" w:space="0" w:color="auto"/>
              <w:right w:val="single" w:sz="4" w:space="0" w:color="auto"/>
            </w:tcBorders>
            <w:hideMark/>
          </w:tcPr>
          <w:p w:rsidR="00D76178" w:rsidRPr="00A90504" w:rsidRDefault="00D76178">
            <w:pPr>
              <w:spacing w:line="256" w:lineRule="auto"/>
              <w:jc w:val="center"/>
              <w:rPr>
                <w:lang w:eastAsia="en-US"/>
              </w:rPr>
            </w:pPr>
            <w:r w:rsidRPr="00A90504">
              <w:rPr>
                <w:lang w:eastAsia="en-US"/>
              </w:rPr>
              <w:t>3</w:t>
            </w:r>
          </w:p>
        </w:tc>
        <w:tc>
          <w:tcPr>
            <w:tcW w:w="4586" w:type="dxa"/>
            <w:tcBorders>
              <w:top w:val="single" w:sz="4" w:space="0" w:color="auto"/>
              <w:left w:val="single" w:sz="4" w:space="0" w:color="auto"/>
              <w:bottom w:val="single" w:sz="4" w:space="0" w:color="auto"/>
              <w:right w:val="single" w:sz="4" w:space="0" w:color="auto"/>
            </w:tcBorders>
            <w:hideMark/>
          </w:tcPr>
          <w:p w:rsidR="00D76178" w:rsidRPr="00A90504" w:rsidRDefault="00D76178">
            <w:pPr>
              <w:spacing w:line="256" w:lineRule="auto"/>
              <w:jc w:val="center"/>
              <w:rPr>
                <w:lang w:eastAsia="en-US"/>
              </w:rPr>
            </w:pPr>
            <w:r w:rsidRPr="00A90504">
              <w:rPr>
                <w:lang w:eastAsia="en-US"/>
              </w:rPr>
              <w:t>2 (20)</w:t>
            </w:r>
          </w:p>
        </w:tc>
        <w:tc>
          <w:tcPr>
            <w:tcW w:w="4111" w:type="dxa"/>
            <w:tcBorders>
              <w:top w:val="single" w:sz="4" w:space="0" w:color="auto"/>
              <w:left w:val="single" w:sz="4" w:space="0" w:color="auto"/>
              <w:bottom w:val="single" w:sz="4" w:space="0" w:color="auto"/>
              <w:right w:val="single" w:sz="4" w:space="0" w:color="auto"/>
            </w:tcBorders>
            <w:hideMark/>
          </w:tcPr>
          <w:p w:rsidR="00D76178" w:rsidRPr="00A90504" w:rsidRDefault="00D76178">
            <w:pPr>
              <w:spacing w:line="256" w:lineRule="auto"/>
              <w:jc w:val="center"/>
              <w:rPr>
                <w:lang w:eastAsia="en-US"/>
              </w:rPr>
            </w:pPr>
            <w:r w:rsidRPr="00A90504">
              <w:rPr>
                <w:lang w:eastAsia="en-US"/>
              </w:rPr>
              <w:t>2 (25)</w:t>
            </w:r>
          </w:p>
        </w:tc>
        <w:tc>
          <w:tcPr>
            <w:tcW w:w="3685" w:type="dxa"/>
            <w:tcBorders>
              <w:top w:val="single" w:sz="4" w:space="0" w:color="auto"/>
              <w:left w:val="single" w:sz="4" w:space="0" w:color="auto"/>
              <w:bottom w:val="single" w:sz="4" w:space="0" w:color="auto"/>
              <w:right w:val="single" w:sz="4" w:space="0" w:color="auto"/>
            </w:tcBorders>
            <w:hideMark/>
          </w:tcPr>
          <w:p w:rsidR="00D76178" w:rsidRPr="00A90504" w:rsidRDefault="00D76178">
            <w:pPr>
              <w:spacing w:line="256" w:lineRule="auto"/>
              <w:jc w:val="center"/>
              <w:rPr>
                <w:lang w:eastAsia="en-US"/>
              </w:rPr>
            </w:pPr>
            <w:r w:rsidRPr="00A90504">
              <w:rPr>
                <w:lang w:eastAsia="en-US"/>
              </w:rPr>
              <w:t>2 (30)</w:t>
            </w:r>
          </w:p>
        </w:tc>
      </w:tr>
      <w:tr w:rsidR="00D76178" w:rsidRPr="00A90504" w:rsidTr="00D76178">
        <w:trPr>
          <w:trHeight w:val="267"/>
        </w:trPr>
        <w:tc>
          <w:tcPr>
            <w:tcW w:w="0" w:type="auto"/>
            <w:vMerge/>
            <w:tcBorders>
              <w:top w:val="single" w:sz="4" w:space="0" w:color="auto"/>
              <w:left w:val="single" w:sz="4" w:space="0" w:color="auto"/>
              <w:bottom w:val="single" w:sz="4" w:space="0" w:color="auto"/>
              <w:right w:val="single" w:sz="4" w:space="0" w:color="auto"/>
            </w:tcBorders>
            <w:vAlign w:val="center"/>
            <w:hideMark/>
          </w:tcPr>
          <w:p w:rsidR="00D76178" w:rsidRPr="00A90504" w:rsidRDefault="00D76178">
            <w:pPr>
              <w:rPr>
                <w:lang w:eastAsia="en-US"/>
              </w:rPr>
            </w:pPr>
          </w:p>
        </w:tc>
        <w:tc>
          <w:tcPr>
            <w:tcW w:w="1194" w:type="dxa"/>
            <w:tcBorders>
              <w:top w:val="single" w:sz="4" w:space="0" w:color="auto"/>
              <w:left w:val="single" w:sz="4" w:space="0" w:color="auto"/>
              <w:bottom w:val="single" w:sz="4" w:space="0" w:color="auto"/>
              <w:right w:val="single" w:sz="4" w:space="0" w:color="auto"/>
            </w:tcBorders>
            <w:hideMark/>
          </w:tcPr>
          <w:p w:rsidR="00D76178" w:rsidRPr="00A90504" w:rsidRDefault="00D76178">
            <w:pPr>
              <w:spacing w:line="256" w:lineRule="auto"/>
              <w:jc w:val="center"/>
              <w:rPr>
                <w:lang w:eastAsia="en-US"/>
              </w:rPr>
            </w:pPr>
            <w:r w:rsidRPr="00A90504">
              <w:rPr>
                <w:lang w:eastAsia="en-US"/>
              </w:rPr>
              <w:t>4</w:t>
            </w:r>
          </w:p>
        </w:tc>
        <w:tc>
          <w:tcPr>
            <w:tcW w:w="4586" w:type="dxa"/>
            <w:tcBorders>
              <w:top w:val="single" w:sz="4" w:space="0" w:color="auto"/>
              <w:left w:val="single" w:sz="4" w:space="0" w:color="auto"/>
              <w:bottom w:val="single" w:sz="4" w:space="0" w:color="auto"/>
              <w:right w:val="single" w:sz="4" w:space="0" w:color="auto"/>
            </w:tcBorders>
            <w:hideMark/>
          </w:tcPr>
          <w:p w:rsidR="00D76178" w:rsidRPr="00A90504" w:rsidRDefault="00D76178">
            <w:pPr>
              <w:spacing w:line="256" w:lineRule="auto"/>
              <w:jc w:val="center"/>
              <w:rPr>
                <w:lang w:eastAsia="en-US"/>
              </w:rPr>
            </w:pPr>
            <w:r w:rsidRPr="00A90504">
              <w:rPr>
                <w:lang w:eastAsia="en-US"/>
              </w:rPr>
              <w:t>2 (20)</w:t>
            </w:r>
          </w:p>
        </w:tc>
        <w:tc>
          <w:tcPr>
            <w:tcW w:w="4111" w:type="dxa"/>
            <w:tcBorders>
              <w:top w:val="single" w:sz="4" w:space="0" w:color="auto"/>
              <w:left w:val="single" w:sz="4" w:space="0" w:color="auto"/>
              <w:bottom w:val="single" w:sz="4" w:space="0" w:color="auto"/>
              <w:right w:val="single" w:sz="4" w:space="0" w:color="auto"/>
            </w:tcBorders>
            <w:hideMark/>
          </w:tcPr>
          <w:p w:rsidR="00D76178" w:rsidRPr="00A90504" w:rsidRDefault="00D76178">
            <w:pPr>
              <w:spacing w:line="256" w:lineRule="auto"/>
              <w:jc w:val="center"/>
              <w:rPr>
                <w:lang w:eastAsia="en-US"/>
              </w:rPr>
            </w:pPr>
            <w:r w:rsidRPr="00A90504">
              <w:rPr>
                <w:lang w:eastAsia="en-US"/>
              </w:rPr>
              <w:t>2 (25)</w:t>
            </w:r>
          </w:p>
        </w:tc>
        <w:tc>
          <w:tcPr>
            <w:tcW w:w="3685" w:type="dxa"/>
            <w:tcBorders>
              <w:top w:val="single" w:sz="4" w:space="0" w:color="auto"/>
              <w:left w:val="single" w:sz="4" w:space="0" w:color="auto"/>
              <w:bottom w:val="single" w:sz="4" w:space="0" w:color="auto"/>
              <w:right w:val="single" w:sz="4" w:space="0" w:color="auto"/>
            </w:tcBorders>
            <w:hideMark/>
          </w:tcPr>
          <w:p w:rsidR="00D76178" w:rsidRPr="00A90504" w:rsidRDefault="00D76178">
            <w:pPr>
              <w:spacing w:line="256" w:lineRule="auto"/>
              <w:jc w:val="center"/>
              <w:rPr>
                <w:lang w:eastAsia="en-US"/>
              </w:rPr>
            </w:pPr>
            <w:r w:rsidRPr="00A90504">
              <w:rPr>
                <w:lang w:eastAsia="en-US"/>
              </w:rPr>
              <w:t>2 (30)</w:t>
            </w:r>
          </w:p>
        </w:tc>
      </w:tr>
      <w:tr w:rsidR="00D76178" w:rsidRPr="00A90504" w:rsidTr="00D76178">
        <w:tc>
          <w:tcPr>
            <w:tcW w:w="0" w:type="auto"/>
            <w:vMerge/>
            <w:tcBorders>
              <w:top w:val="single" w:sz="4" w:space="0" w:color="auto"/>
              <w:left w:val="single" w:sz="4" w:space="0" w:color="auto"/>
              <w:bottom w:val="single" w:sz="4" w:space="0" w:color="auto"/>
              <w:right w:val="single" w:sz="4" w:space="0" w:color="auto"/>
            </w:tcBorders>
            <w:vAlign w:val="center"/>
            <w:hideMark/>
          </w:tcPr>
          <w:p w:rsidR="00D76178" w:rsidRPr="00A90504" w:rsidRDefault="00D76178">
            <w:pPr>
              <w:rPr>
                <w:lang w:eastAsia="en-US"/>
              </w:rPr>
            </w:pPr>
          </w:p>
        </w:tc>
        <w:tc>
          <w:tcPr>
            <w:tcW w:w="1194" w:type="dxa"/>
            <w:tcBorders>
              <w:top w:val="single" w:sz="4" w:space="0" w:color="auto"/>
              <w:left w:val="single" w:sz="4" w:space="0" w:color="auto"/>
              <w:bottom w:val="single" w:sz="4" w:space="0" w:color="auto"/>
              <w:right w:val="single" w:sz="4" w:space="0" w:color="auto"/>
            </w:tcBorders>
            <w:hideMark/>
          </w:tcPr>
          <w:p w:rsidR="00D76178" w:rsidRPr="00A90504" w:rsidRDefault="00D76178">
            <w:pPr>
              <w:spacing w:line="256" w:lineRule="auto"/>
              <w:jc w:val="center"/>
              <w:rPr>
                <w:i/>
                <w:lang w:eastAsia="en-US"/>
              </w:rPr>
            </w:pPr>
            <w:r w:rsidRPr="00A90504">
              <w:rPr>
                <w:i/>
                <w:lang w:eastAsia="en-US"/>
              </w:rPr>
              <w:t>Итого:</w:t>
            </w:r>
          </w:p>
        </w:tc>
        <w:tc>
          <w:tcPr>
            <w:tcW w:w="4586" w:type="dxa"/>
            <w:tcBorders>
              <w:top w:val="single" w:sz="4" w:space="0" w:color="auto"/>
              <w:left w:val="single" w:sz="4" w:space="0" w:color="auto"/>
              <w:bottom w:val="single" w:sz="4" w:space="0" w:color="auto"/>
              <w:right w:val="single" w:sz="4" w:space="0" w:color="auto"/>
            </w:tcBorders>
            <w:hideMark/>
          </w:tcPr>
          <w:p w:rsidR="00D76178" w:rsidRPr="00A90504" w:rsidRDefault="00D76178">
            <w:pPr>
              <w:spacing w:line="256" w:lineRule="auto"/>
              <w:jc w:val="center"/>
              <w:rPr>
                <w:b/>
                <w:i/>
                <w:lang w:eastAsia="en-US"/>
              </w:rPr>
            </w:pPr>
            <w:r w:rsidRPr="00A90504">
              <w:rPr>
                <w:b/>
                <w:i/>
                <w:lang w:eastAsia="en-US"/>
              </w:rPr>
              <w:t>8 (160)</w:t>
            </w:r>
          </w:p>
        </w:tc>
        <w:tc>
          <w:tcPr>
            <w:tcW w:w="4111" w:type="dxa"/>
            <w:tcBorders>
              <w:top w:val="single" w:sz="4" w:space="0" w:color="auto"/>
              <w:left w:val="single" w:sz="4" w:space="0" w:color="auto"/>
              <w:bottom w:val="single" w:sz="4" w:space="0" w:color="auto"/>
              <w:right w:val="single" w:sz="4" w:space="0" w:color="auto"/>
            </w:tcBorders>
            <w:hideMark/>
          </w:tcPr>
          <w:p w:rsidR="00D76178" w:rsidRPr="00A90504" w:rsidRDefault="00D76178">
            <w:pPr>
              <w:spacing w:line="256" w:lineRule="auto"/>
              <w:jc w:val="center"/>
              <w:rPr>
                <w:b/>
                <w:i/>
                <w:lang w:eastAsia="en-US"/>
              </w:rPr>
            </w:pPr>
            <w:r w:rsidRPr="00A90504">
              <w:rPr>
                <w:b/>
                <w:i/>
                <w:lang w:eastAsia="en-US"/>
              </w:rPr>
              <w:t>8 (200)</w:t>
            </w:r>
          </w:p>
        </w:tc>
        <w:tc>
          <w:tcPr>
            <w:tcW w:w="3685" w:type="dxa"/>
            <w:tcBorders>
              <w:top w:val="single" w:sz="4" w:space="0" w:color="auto"/>
              <w:left w:val="single" w:sz="4" w:space="0" w:color="auto"/>
              <w:bottom w:val="single" w:sz="4" w:space="0" w:color="auto"/>
              <w:right w:val="single" w:sz="4" w:space="0" w:color="auto"/>
            </w:tcBorders>
            <w:hideMark/>
          </w:tcPr>
          <w:p w:rsidR="00D76178" w:rsidRPr="00A90504" w:rsidRDefault="00D76178">
            <w:pPr>
              <w:spacing w:line="256" w:lineRule="auto"/>
              <w:jc w:val="center"/>
              <w:rPr>
                <w:b/>
                <w:i/>
                <w:lang w:eastAsia="en-US"/>
              </w:rPr>
            </w:pPr>
            <w:r w:rsidRPr="00A90504">
              <w:rPr>
                <w:b/>
                <w:i/>
                <w:lang w:eastAsia="en-US"/>
              </w:rPr>
              <w:t>8 (240)</w:t>
            </w:r>
          </w:p>
        </w:tc>
      </w:tr>
      <w:tr w:rsidR="00D76178" w:rsidRPr="00A90504" w:rsidTr="00D76178">
        <w:tc>
          <w:tcPr>
            <w:tcW w:w="2502" w:type="dxa"/>
            <w:gridSpan w:val="2"/>
            <w:tcBorders>
              <w:top w:val="single" w:sz="4" w:space="0" w:color="auto"/>
              <w:left w:val="single" w:sz="4" w:space="0" w:color="auto"/>
              <w:bottom w:val="single" w:sz="4" w:space="0" w:color="auto"/>
              <w:right w:val="single" w:sz="4" w:space="0" w:color="auto"/>
            </w:tcBorders>
            <w:hideMark/>
          </w:tcPr>
          <w:p w:rsidR="00D76178" w:rsidRPr="00A90504" w:rsidRDefault="00D76178">
            <w:pPr>
              <w:spacing w:line="256" w:lineRule="auto"/>
              <w:jc w:val="center"/>
              <w:rPr>
                <w:i/>
                <w:lang w:eastAsia="en-US"/>
              </w:rPr>
            </w:pPr>
            <w:r w:rsidRPr="00A90504">
              <w:rPr>
                <w:i/>
                <w:lang w:eastAsia="en-US"/>
              </w:rPr>
              <w:t>Итого за учебный год:</w:t>
            </w:r>
          </w:p>
        </w:tc>
        <w:tc>
          <w:tcPr>
            <w:tcW w:w="4586" w:type="dxa"/>
            <w:tcBorders>
              <w:top w:val="single" w:sz="4" w:space="0" w:color="auto"/>
              <w:left w:val="single" w:sz="4" w:space="0" w:color="auto"/>
              <w:bottom w:val="single" w:sz="4" w:space="0" w:color="auto"/>
              <w:right w:val="single" w:sz="4" w:space="0" w:color="auto"/>
            </w:tcBorders>
            <w:hideMark/>
          </w:tcPr>
          <w:p w:rsidR="00D76178" w:rsidRPr="00A90504" w:rsidRDefault="00D76178">
            <w:pPr>
              <w:spacing w:line="256" w:lineRule="auto"/>
              <w:jc w:val="center"/>
              <w:rPr>
                <w:lang w:eastAsia="en-US"/>
              </w:rPr>
            </w:pPr>
            <w:r w:rsidRPr="00A90504">
              <w:rPr>
                <w:lang w:eastAsia="en-US"/>
              </w:rPr>
              <w:t>51 (1020)</w:t>
            </w:r>
          </w:p>
        </w:tc>
        <w:tc>
          <w:tcPr>
            <w:tcW w:w="4111" w:type="dxa"/>
            <w:tcBorders>
              <w:top w:val="single" w:sz="4" w:space="0" w:color="auto"/>
              <w:left w:val="single" w:sz="4" w:space="0" w:color="auto"/>
              <w:bottom w:val="single" w:sz="4" w:space="0" w:color="auto"/>
              <w:right w:val="single" w:sz="4" w:space="0" w:color="auto"/>
            </w:tcBorders>
            <w:hideMark/>
          </w:tcPr>
          <w:p w:rsidR="00D76178" w:rsidRPr="00A90504" w:rsidRDefault="00D76178">
            <w:pPr>
              <w:spacing w:line="256" w:lineRule="auto"/>
              <w:jc w:val="center"/>
              <w:rPr>
                <w:lang w:eastAsia="en-US"/>
              </w:rPr>
            </w:pPr>
            <w:r w:rsidRPr="00A90504">
              <w:rPr>
                <w:lang w:eastAsia="en-US"/>
              </w:rPr>
              <w:t>51 (1275)</w:t>
            </w:r>
          </w:p>
        </w:tc>
        <w:tc>
          <w:tcPr>
            <w:tcW w:w="3685" w:type="dxa"/>
            <w:tcBorders>
              <w:top w:val="single" w:sz="4" w:space="0" w:color="auto"/>
              <w:left w:val="single" w:sz="4" w:space="0" w:color="auto"/>
              <w:bottom w:val="single" w:sz="4" w:space="0" w:color="auto"/>
              <w:right w:val="single" w:sz="4" w:space="0" w:color="auto"/>
            </w:tcBorders>
            <w:hideMark/>
          </w:tcPr>
          <w:p w:rsidR="00D76178" w:rsidRPr="00A90504" w:rsidRDefault="00D76178">
            <w:pPr>
              <w:spacing w:line="256" w:lineRule="auto"/>
              <w:jc w:val="center"/>
              <w:rPr>
                <w:lang w:eastAsia="en-US"/>
              </w:rPr>
            </w:pPr>
            <w:r w:rsidRPr="00A90504">
              <w:rPr>
                <w:lang w:eastAsia="en-US"/>
              </w:rPr>
              <w:t>51 (1530)</w:t>
            </w:r>
          </w:p>
        </w:tc>
      </w:tr>
    </w:tbl>
    <w:p w:rsidR="00426114" w:rsidRPr="00A90504" w:rsidRDefault="00612538" w:rsidP="00612538">
      <w:pPr>
        <w:rPr>
          <w:b/>
        </w:rPr>
      </w:pPr>
      <w:r w:rsidRPr="00A90504">
        <w:rPr>
          <w:b/>
          <w:lang w:eastAsia="en-US"/>
        </w:rPr>
        <w:lastRenderedPageBreak/>
        <w:t>3.5. Особенности организации развивающей предметно-пространственной среды</w:t>
      </w:r>
    </w:p>
    <w:p w:rsidR="00426114" w:rsidRPr="00A90504" w:rsidRDefault="00426114"/>
    <w:p w:rsidR="00F61D7A" w:rsidRPr="00A90504" w:rsidRDefault="00F61D7A" w:rsidP="00F61D7A">
      <w:pPr>
        <w:tabs>
          <w:tab w:val="left" w:pos="9921"/>
        </w:tabs>
        <w:ind w:firstLine="709"/>
        <w:jc w:val="both"/>
        <w:rPr>
          <w:lang w:eastAsia="en-US"/>
        </w:rPr>
      </w:pPr>
      <w:r w:rsidRPr="00A90504">
        <w:rPr>
          <w:lang w:eastAsia="en-US"/>
        </w:rPr>
        <w:t>Организация развивающей предметно-пространственной среды является непременным компонентом элементом для осуществления педагогического процесса, носящего развивающий характер. Предметно-пространственная среда как организованное жизненное пространство, способна обеспечить физическое развитие дошкольника, удовлетворить потребности его актуального и ближайшего развития.</w:t>
      </w:r>
    </w:p>
    <w:p w:rsidR="00F61D7A" w:rsidRPr="00A90504" w:rsidRDefault="00F61D7A" w:rsidP="00F61D7A">
      <w:pPr>
        <w:widowControl w:val="0"/>
        <w:autoSpaceDE w:val="0"/>
        <w:autoSpaceDN w:val="0"/>
        <w:adjustRightInd w:val="0"/>
        <w:ind w:firstLine="709"/>
        <w:jc w:val="both"/>
        <w:rPr>
          <w:u w:color="262626"/>
          <w:lang w:eastAsia="en-US"/>
        </w:rPr>
      </w:pPr>
      <w:r w:rsidRPr="00A90504">
        <w:rPr>
          <w:bCs/>
          <w:u w:color="262626"/>
          <w:lang w:eastAsia="en-US"/>
        </w:rPr>
        <w:t xml:space="preserve">Развивающая предметно-пространственная среда </w:t>
      </w:r>
      <w:r w:rsidRPr="00A90504">
        <w:rPr>
          <w:iCs/>
          <w:u w:color="262626"/>
          <w:lang w:eastAsia="en-US"/>
        </w:rPr>
        <w:t xml:space="preserve">рассматривается как </w:t>
      </w:r>
      <w:r w:rsidRPr="00A90504">
        <w:rPr>
          <w:u w:color="262626"/>
          <w:lang w:eastAsia="en-US"/>
        </w:rPr>
        <w:t xml:space="preserve">система материальных объектов и средств деятельности ребенка, функционально моделирующая содержание развития его духовного и физического облика, для овладения культурными способами деятельности, с ориентацией на </w:t>
      </w:r>
      <w:r w:rsidRPr="00A90504">
        <w:rPr>
          <w:lang w:eastAsia="en-US"/>
        </w:rPr>
        <w:t>специфику социокультурных и иных условий, в которых осуществляется образовательная деятельность</w:t>
      </w:r>
      <w:r w:rsidRPr="00A90504">
        <w:rPr>
          <w:u w:color="262626"/>
          <w:lang w:eastAsia="en-US"/>
        </w:rPr>
        <w:t>.</w:t>
      </w:r>
    </w:p>
    <w:p w:rsidR="00F61D7A" w:rsidRPr="00A90504" w:rsidRDefault="00F61D7A" w:rsidP="00F61D7A">
      <w:pPr>
        <w:widowControl w:val="0"/>
        <w:autoSpaceDE w:val="0"/>
        <w:autoSpaceDN w:val="0"/>
        <w:adjustRightInd w:val="0"/>
        <w:ind w:firstLine="709"/>
        <w:jc w:val="both"/>
        <w:rPr>
          <w:lang w:eastAsia="en-US"/>
        </w:rPr>
      </w:pPr>
      <w:r w:rsidRPr="00A90504">
        <w:rPr>
          <w:lang w:eastAsia="en-US"/>
        </w:rPr>
        <w:t>Среда рассматривается:</w:t>
      </w:r>
    </w:p>
    <w:p w:rsidR="00F61D7A" w:rsidRPr="00A90504" w:rsidRDefault="00F61D7A" w:rsidP="00F61D7A">
      <w:pPr>
        <w:widowControl w:val="0"/>
        <w:autoSpaceDE w:val="0"/>
        <w:autoSpaceDN w:val="0"/>
        <w:adjustRightInd w:val="0"/>
        <w:ind w:firstLine="709"/>
        <w:jc w:val="both"/>
        <w:rPr>
          <w:lang w:eastAsia="en-US"/>
        </w:rPr>
      </w:pPr>
      <w:r w:rsidRPr="00A90504">
        <w:rPr>
          <w:lang w:eastAsia="en-US"/>
        </w:rPr>
        <w:t xml:space="preserve">-с точки зрения психологии, как условие, процесс и результат саморазвития </w:t>
      </w:r>
      <w:r w:rsidR="00EA5A55" w:rsidRPr="00A90504">
        <w:rPr>
          <w:lang w:eastAsia="en-US"/>
        </w:rPr>
        <w:t>ребенка</w:t>
      </w:r>
      <w:r w:rsidRPr="00A90504">
        <w:rPr>
          <w:lang w:eastAsia="en-US"/>
        </w:rPr>
        <w:t>;</w:t>
      </w:r>
    </w:p>
    <w:p w:rsidR="00F61D7A" w:rsidRPr="00A90504" w:rsidRDefault="00C40CE5" w:rsidP="00F61D7A">
      <w:pPr>
        <w:widowControl w:val="0"/>
        <w:autoSpaceDE w:val="0"/>
        <w:autoSpaceDN w:val="0"/>
        <w:adjustRightInd w:val="0"/>
        <w:ind w:firstLine="709"/>
        <w:jc w:val="both"/>
        <w:rPr>
          <w:lang w:eastAsia="en-US"/>
        </w:rPr>
      </w:pPr>
      <w:r w:rsidRPr="00A90504">
        <w:rPr>
          <w:lang w:eastAsia="en-US"/>
        </w:rPr>
        <w:t>-</w:t>
      </w:r>
      <w:r w:rsidR="00F61D7A" w:rsidRPr="00A90504">
        <w:rPr>
          <w:lang w:eastAsia="en-US"/>
        </w:rPr>
        <w:t xml:space="preserve">с точки зрения педагогики, среда как условие жизнедеятельности ребенка, усвоения социального опыта, развития </w:t>
      </w:r>
      <w:r w:rsidR="007D2DB7" w:rsidRPr="00A90504">
        <w:rPr>
          <w:lang w:eastAsia="en-US"/>
        </w:rPr>
        <w:t>физических</w:t>
      </w:r>
      <w:r w:rsidR="00F61D7A" w:rsidRPr="00A90504">
        <w:rPr>
          <w:lang w:eastAsia="en-US"/>
        </w:rPr>
        <w:t xml:space="preserve"> </w:t>
      </w:r>
      <w:r w:rsidRPr="00A90504">
        <w:rPr>
          <w:lang w:eastAsia="en-US"/>
        </w:rPr>
        <w:t>качеств; удовлетворения</w:t>
      </w:r>
      <w:r w:rsidR="00F61D7A" w:rsidRPr="00A90504">
        <w:rPr>
          <w:lang w:eastAsia="en-US"/>
        </w:rPr>
        <w:t xml:space="preserve"> потребностей субъекта.</w:t>
      </w:r>
    </w:p>
    <w:p w:rsidR="00F61D7A" w:rsidRPr="00A90504" w:rsidRDefault="00F61D7A" w:rsidP="00F61D7A">
      <w:pPr>
        <w:widowControl w:val="0"/>
        <w:autoSpaceDE w:val="0"/>
        <w:autoSpaceDN w:val="0"/>
        <w:adjustRightInd w:val="0"/>
        <w:ind w:firstLine="709"/>
        <w:jc w:val="both"/>
        <w:rPr>
          <w:lang w:eastAsia="en-US"/>
        </w:rPr>
      </w:pPr>
      <w:r w:rsidRPr="00A90504">
        <w:rPr>
          <w:lang w:eastAsia="en-US"/>
        </w:rPr>
        <w:t>Предметно-пространственная среда должна обеспечивать:</w:t>
      </w:r>
    </w:p>
    <w:p w:rsidR="00F61D7A" w:rsidRPr="00A90504" w:rsidRDefault="00F61D7A" w:rsidP="00F61D7A">
      <w:pPr>
        <w:widowControl w:val="0"/>
        <w:numPr>
          <w:ilvl w:val="1"/>
          <w:numId w:val="42"/>
        </w:numPr>
        <w:tabs>
          <w:tab w:val="num" w:pos="0"/>
          <w:tab w:val="left" w:pos="1134"/>
        </w:tabs>
        <w:autoSpaceDE w:val="0"/>
        <w:autoSpaceDN w:val="0"/>
        <w:adjustRightInd w:val="0"/>
        <w:ind w:left="0" w:firstLine="709"/>
        <w:contextualSpacing/>
        <w:jc w:val="both"/>
        <w:rPr>
          <w:lang w:eastAsia="en-US"/>
        </w:rPr>
      </w:pPr>
      <w:r w:rsidRPr="00A90504">
        <w:rPr>
          <w:lang w:eastAsia="en-US"/>
        </w:rPr>
        <w:t>Охрану и укрепление их здоровья, учёт особенностей и коррекцию недостатков их развития.</w:t>
      </w:r>
    </w:p>
    <w:p w:rsidR="00F61D7A" w:rsidRPr="00A90504" w:rsidRDefault="00F61D7A" w:rsidP="00F61D7A">
      <w:pPr>
        <w:widowControl w:val="0"/>
        <w:numPr>
          <w:ilvl w:val="1"/>
          <w:numId w:val="42"/>
        </w:numPr>
        <w:tabs>
          <w:tab w:val="left" w:pos="1134"/>
        </w:tabs>
        <w:autoSpaceDE w:val="0"/>
        <w:autoSpaceDN w:val="0"/>
        <w:adjustRightInd w:val="0"/>
        <w:ind w:left="0" w:firstLine="709"/>
        <w:contextualSpacing/>
        <w:jc w:val="both"/>
        <w:rPr>
          <w:b/>
          <w:lang w:eastAsia="en-US"/>
        </w:rPr>
      </w:pPr>
      <w:r w:rsidRPr="00A90504">
        <w:rPr>
          <w:lang w:eastAsia="en-US"/>
        </w:rPr>
        <w:t>Возможность общения и совместной деятельности детей.</w:t>
      </w:r>
    </w:p>
    <w:p w:rsidR="00F61D7A" w:rsidRPr="00A90504" w:rsidRDefault="00F61D7A" w:rsidP="00F61D7A">
      <w:pPr>
        <w:jc w:val="center"/>
        <w:rPr>
          <w:rFonts w:eastAsia="Calibri"/>
          <w:b/>
          <w:color w:val="FF0000"/>
          <w:lang w:eastAsia="en-US"/>
        </w:rPr>
      </w:pPr>
    </w:p>
    <w:p w:rsidR="00F61D7A" w:rsidRPr="00A90504" w:rsidRDefault="00F61D7A" w:rsidP="00F61D7A">
      <w:pPr>
        <w:jc w:val="center"/>
        <w:rPr>
          <w:rFonts w:eastAsia="Calibri"/>
          <w:b/>
          <w:lang w:eastAsia="en-US"/>
        </w:rPr>
      </w:pPr>
      <w:r w:rsidRPr="00A90504">
        <w:rPr>
          <w:rFonts w:eastAsia="Calibri"/>
          <w:b/>
          <w:lang w:eastAsia="en-US"/>
        </w:rPr>
        <w:t>Модель построения жизненного пространства</w:t>
      </w:r>
    </w:p>
    <w:p w:rsidR="00FB170C" w:rsidRPr="00A90504" w:rsidRDefault="00FB170C" w:rsidP="00F61D7A">
      <w:pPr>
        <w:jc w:val="center"/>
        <w:rPr>
          <w:rFonts w:eastAsia="Calibri"/>
          <w:b/>
          <w:lang w:eastAsia="en-US"/>
        </w:rPr>
      </w:pPr>
    </w:p>
    <w:tbl>
      <w:tblPr>
        <w:tblW w:w="1488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884"/>
      </w:tblGrid>
      <w:tr w:rsidR="00F61D7A" w:rsidRPr="00A90504" w:rsidTr="00F61D7A">
        <w:tc>
          <w:tcPr>
            <w:tcW w:w="14884" w:type="dxa"/>
          </w:tcPr>
          <w:p w:rsidR="00F61D7A" w:rsidRPr="00A90504" w:rsidRDefault="00F61D7A" w:rsidP="00F61D7A">
            <w:pPr>
              <w:jc w:val="center"/>
              <w:rPr>
                <w:rFonts w:eastAsia="Calibri"/>
                <w:b/>
                <w:lang w:val="en-US" w:eastAsia="en-US"/>
              </w:rPr>
            </w:pPr>
            <w:proofErr w:type="spellStart"/>
            <w:r w:rsidRPr="00A90504">
              <w:rPr>
                <w:rFonts w:eastAsia="Calibri"/>
                <w:b/>
                <w:lang w:val="en-US" w:eastAsia="en-US"/>
              </w:rPr>
              <w:t>Организационные</w:t>
            </w:r>
            <w:proofErr w:type="spellEnd"/>
            <w:r w:rsidRPr="00A90504">
              <w:rPr>
                <w:rFonts w:eastAsia="Calibri"/>
                <w:b/>
                <w:lang w:eastAsia="en-US"/>
              </w:rPr>
              <w:t xml:space="preserve"> </w:t>
            </w:r>
            <w:proofErr w:type="spellStart"/>
            <w:r w:rsidRPr="00A90504">
              <w:rPr>
                <w:rFonts w:eastAsia="Calibri"/>
                <w:b/>
                <w:lang w:val="en-US" w:eastAsia="en-US"/>
              </w:rPr>
              <w:t>условия</w:t>
            </w:r>
            <w:proofErr w:type="spellEnd"/>
          </w:p>
        </w:tc>
      </w:tr>
      <w:tr w:rsidR="00F61D7A" w:rsidRPr="00A90504" w:rsidTr="00F61D7A">
        <w:tc>
          <w:tcPr>
            <w:tcW w:w="14884" w:type="dxa"/>
          </w:tcPr>
          <w:p w:rsidR="00F61D7A" w:rsidRPr="00A90504" w:rsidRDefault="00F61D7A" w:rsidP="00F61D7A">
            <w:pPr>
              <w:contextualSpacing/>
              <w:rPr>
                <w:rFonts w:eastAsia="Calibri"/>
                <w:lang w:eastAsia="en-US"/>
              </w:rPr>
            </w:pPr>
            <w:r w:rsidRPr="00A90504">
              <w:rPr>
                <w:rFonts w:eastAsia="Calibri"/>
                <w:lang w:eastAsia="en-US"/>
              </w:rPr>
              <w:t>Обеспечение контакта между взрослыми и детьми в зависимости от дистанции общения</w:t>
            </w:r>
          </w:p>
          <w:p w:rsidR="00F61D7A" w:rsidRPr="00A90504" w:rsidRDefault="00F61D7A" w:rsidP="00F61D7A">
            <w:pPr>
              <w:contextualSpacing/>
              <w:rPr>
                <w:rFonts w:eastAsia="Calibri"/>
                <w:lang w:eastAsia="en-US"/>
              </w:rPr>
            </w:pPr>
            <w:r w:rsidRPr="00A90504">
              <w:rPr>
                <w:rFonts w:eastAsia="Calibri"/>
                <w:lang w:eastAsia="en-US"/>
              </w:rPr>
              <w:t>Учет комфортной дистанции взаимодействия:</w:t>
            </w:r>
          </w:p>
          <w:p w:rsidR="00F61D7A" w:rsidRPr="00A90504" w:rsidRDefault="00F61D7A" w:rsidP="00F61D7A">
            <w:pPr>
              <w:contextualSpacing/>
              <w:rPr>
                <w:rFonts w:eastAsia="Calibri"/>
                <w:lang w:eastAsia="en-US"/>
              </w:rPr>
            </w:pPr>
            <w:r w:rsidRPr="00A90504">
              <w:rPr>
                <w:rFonts w:eastAsia="Calibri"/>
                <w:lang w:eastAsia="en-US"/>
              </w:rPr>
              <w:t>взрослый – ребенок;</w:t>
            </w:r>
          </w:p>
          <w:p w:rsidR="00F61D7A" w:rsidRPr="00A90504" w:rsidRDefault="00F61D7A" w:rsidP="00F61D7A">
            <w:pPr>
              <w:contextualSpacing/>
              <w:rPr>
                <w:rFonts w:eastAsia="Calibri"/>
                <w:lang w:eastAsia="en-US"/>
              </w:rPr>
            </w:pPr>
            <w:r w:rsidRPr="00A90504">
              <w:rPr>
                <w:rFonts w:eastAsia="Calibri"/>
                <w:lang w:eastAsia="en-US"/>
              </w:rPr>
              <w:t>ребенок – взрослый.</w:t>
            </w:r>
          </w:p>
          <w:p w:rsidR="00F61D7A" w:rsidRPr="00A90504" w:rsidRDefault="00F61D7A" w:rsidP="00F61D7A">
            <w:pPr>
              <w:contextualSpacing/>
              <w:rPr>
                <w:rFonts w:eastAsia="Calibri"/>
                <w:lang w:eastAsia="en-US"/>
              </w:rPr>
            </w:pPr>
            <w:r w:rsidRPr="00A90504">
              <w:rPr>
                <w:rFonts w:eastAsia="Calibri"/>
                <w:lang w:eastAsia="en-US"/>
              </w:rPr>
              <w:t>Создание общего психологического пространства общения с каждым ребенком и группой в целом.</w:t>
            </w:r>
          </w:p>
        </w:tc>
      </w:tr>
      <w:tr w:rsidR="00F61D7A" w:rsidRPr="00A90504" w:rsidTr="00F61D7A">
        <w:tc>
          <w:tcPr>
            <w:tcW w:w="14884" w:type="dxa"/>
          </w:tcPr>
          <w:p w:rsidR="00F61D7A" w:rsidRPr="00A90504" w:rsidRDefault="00F61D7A" w:rsidP="00F61D7A">
            <w:pPr>
              <w:contextualSpacing/>
              <w:rPr>
                <w:rFonts w:eastAsia="Calibri"/>
                <w:lang w:eastAsia="en-US"/>
              </w:rPr>
            </w:pPr>
            <w:r w:rsidRPr="00A90504">
              <w:rPr>
                <w:rFonts w:eastAsia="Calibri"/>
                <w:lang w:eastAsia="en-US"/>
              </w:rPr>
              <w:t>Обеспечение развития двигательной активности детей, его волевых качеств, эмоций, чувств.</w:t>
            </w:r>
          </w:p>
        </w:tc>
      </w:tr>
      <w:tr w:rsidR="00F61D7A" w:rsidRPr="00A90504" w:rsidTr="00F61D7A">
        <w:tc>
          <w:tcPr>
            <w:tcW w:w="14884" w:type="dxa"/>
          </w:tcPr>
          <w:p w:rsidR="00F61D7A" w:rsidRPr="00A90504" w:rsidRDefault="00F61D7A" w:rsidP="00F61D7A">
            <w:pPr>
              <w:contextualSpacing/>
              <w:rPr>
                <w:rFonts w:eastAsia="Calibri"/>
                <w:lang w:eastAsia="en-US"/>
              </w:rPr>
            </w:pPr>
            <w:r w:rsidRPr="00A90504">
              <w:rPr>
                <w:rFonts w:eastAsia="Calibri"/>
                <w:lang w:eastAsia="en-US"/>
              </w:rPr>
              <w:t>Обеспечение индивидуальной комфортности и эмоционального благополучия.</w:t>
            </w:r>
          </w:p>
          <w:p w:rsidR="00F61D7A" w:rsidRPr="00A90504" w:rsidRDefault="00F61D7A" w:rsidP="00F61D7A">
            <w:pPr>
              <w:contextualSpacing/>
              <w:rPr>
                <w:rFonts w:eastAsia="Calibri"/>
                <w:lang w:eastAsia="en-US"/>
              </w:rPr>
            </w:pPr>
            <w:r w:rsidRPr="00A90504">
              <w:rPr>
                <w:rFonts w:eastAsia="Calibri"/>
                <w:lang w:eastAsia="en-US"/>
              </w:rPr>
              <w:t>Доступность всего, что окружает ребенка, обеспечивающая его двигательную активность.</w:t>
            </w:r>
          </w:p>
        </w:tc>
      </w:tr>
    </w:tbl>
    <w:p w:rsidR="00F61D7A" w:rsidRPr="00A90504" w:rsidRDefault="00F61D7A" w:rsidP="00F61D7A">
      <w:pPr>
        <w:spacing w:before="22"/>
        <w:ind w:right="25"/>
        <w:rPr>
          <w:lang w:eastAsia="en-US"/>
        </w:rPr>
      </w:pPr>
    </w:p>
    <w:p w:rsidR="00426114" w:rsidRPr="00A90504" w:rsidRDefault="00426114"/>
    <w:p w:rsidR="00426114" w:rsidRPr="00A90504" w:rsidRDefault="00426114"/>
    <w:p w:rsidR="00426114" w:rsidRPr="00A90504" w:rsidRDefault="00426114"/>
    <w:sectPr w:rsidR="00426114" w:rsidRPr="00A90504" w:rsidSect="001B762B">
      <w:footerReference w:type="default" r:id="rId10"/>
      <w:footerReference w:type="first" r:id="rId11"/>
      <w:pgSz w:w="16838" w:h="11906" w:orient="landscape"/>
      <w:pgMar w:top="850" w:right="1134" w:bottom="1701" w:left="1134" w:header="708" w:footer="708" w:gutter="0"/>
      <w:pgNumType w:start="0" w:chapStyle="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1342" w:rsidRDefault="00181342" w:rsidP="00F07BE7">
      <w:r>
        <w:separator/>
      </w:r>
    </w:p>
  </w:endnote>
  <w:endnote w:type="continuationSeparator" w:id="0">
    <w:p w:rsidR="00181342" w:rsidRDefault="00181342" w:rsidP="00F07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Times New Roman"/>
    <w:charset w:val="00"/>
    <w:family w:val="auto"/>
    <w:pitch w:val="variable"/>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YS Tex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613142"/>
      <w:docPartObj>
        <w:docPartGallery w:val="Page Numbers (Bottom of Page)"/>
        <w:docPartUnique/>
      </w:docPartObj>
    </w:sdtPr>
    <w:sdtEndPr/>
    <w:sdtContent>
      <w:p w:rsidR="00D1773B" w:rsidRDefault="00D1773B">
        <w:pPr>
          <w:pStyle w:val="a6"/>
          <w:jc w:val="center"/>
        </w:pPr>
        <w:r>
          <w:fldChar w:fldCharType="begin"/>
        </w:r>
        <w:r>
          <w:instrText>PAGE   \* MERGEFORMAT</w:instrText>
        </w:r>
        <w:r>
          <w:fldChar w:fldCharType="separate"/>
        </w:r>
        <w:r w:rsidR="00CE5DC0">
          <w:rPr>
            <w:noProof/>
          </w:rPr>
          <w:t>62</w:t>
        </w:r>
        <w:r>
          <w:fldChar w:fldCharType="end"/>
        </w:r>
      </w:p>
    </w:sdtContent>
  </w:sdt>
  <w:p w:rsidR="00D1773B" w:rsidRDefault="00D1773B">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067043"/>
      <w:docPartObj>
        <w:docPartGallery w:val="Page Numbers (Bottom of Page)"/>
        <w:docPartUnique/>
      </w:docPartObj>
    </w:sdtPr>
    <w:sdtEndPr/>
    <w:sdtContent>
      <w:p w:rsidR="00D1773B" w:rsidRDefault="00D1773B">
        <w:pPr>
          <w:pStyle w:val="a6"/>
          <w:jc w:val="center"/>
        </w:pPr>
        <w:r>
          <w:fldChar w:fldCharType="begin"/>
        </w:r>
        <w:r>
          <w:instrText>PAGE   \* MERGEFORMAT</w:instrText>
        </w:r>
        <w:r>
          <w:fldChar w:fldCharType="separate"/>
        </w:r>
        <w:r w:rsidR="00CE5DC0">
          <w:rPr>
            <w:noProof/>
          </w:rPr>
          <w:t>0</w:t>
        </w:r>
        <w:r>
          <w:fldChar w:fldCharType="end"/>
        </w:r>
      </w:p>
    </w:sdtContent>
  </w:sdt>
  <w:p w:rsidR="00D1773B" w:rsidRDefault="00D1773B">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1342" w:rsidRDefault="00181342" w:rsidP="00F07BE7">
      <w:r>
        <w:separator/>
      </w:r>
    </w:p>
  </w:footnote>
  <w:footnote w:type="continuationSeparator" w:id="0">
    <w:p w:rsidR="00181342" w:rsidRDefault="00181342" w:rsidP="00F07BE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1"/>
    <w:lvl w:ilvl="0">
      <w:numFmt w:val="bullet"/>
      <w:lvlText w:val=""/>
      <w:lvlJc w:val="left"/>
      <w:pPr>
        <w:tabs>
          <w:tab w:val="num" w:pos="0"/>
        </w:tabs>
        <w:ind w:left="360" w:hanging="360"/>
      </w:pPr>
      <w:rPr>
        <w:rFonts w:ascii="Symbol" w:hAnsi="Symbol" w:cs="Symbol"/>
      </w:rPr>
    </w:lvl>
    <w:lvl w:ilvl="1">
      <w:numFmt w:val="bullet"/>
      <w:lvlText w:val="◦"/>
      <w:lvlJc w:val="left"/>
      <w:pPr>
        <w:tabs>
          <w:tab w:val="num" w:pos="0"/>
        </w:tabs>
        <w:ind w:left="720" w:hanging="360"/>
      </w:pPr>
      <w:rPr>
        <w:rFonts w:ascii="OpenSymbol" w:hAnsi="OpenSymbol" w:cs="Courier New"/>
      </w:rPr>
    </w:lvl>
    <w:lvl w:ilvl="2">
      <w:numFmt w:val="bullet"/>
      <w:lvlText w:val="▪"/>
      <w:lvlJc w:val="left"/>
      <w:pPr>
        <w:tabs>
          <w:tab w:val="num" w:pos="0"/>
        </w:tabs>
        <w:ind w:left="1080" w:hanging="360"/>
      </w:pPr>
      <w:rPr>
        <w:rFonts w:ascii="OpenSymbol" w:hAnsi="OpenSymbol" w:cs="Courier New"/>
      </w:rPr>
    </w:lvl>
    <w:lvl w:ilvl="3">
      <w:numFmt w:val="bullet"/>
      <w:lvlText w:val=""/>
      <w:lvlJc w:val="left"/>
      <w:pPr>
        <w:tabs>
          <w:tab w:val="num" w:pos="0"/>
        </w:tabs>
        <w:ind w:left="1440" w:hanging="360"/>
      </w:pPr>
      <w:rPr>
        <w:rFonts w:ascii="Symbol" w:hAnsi="Symbol" w:cs="Symbol"/>
      </w:rPr>
    </w:lvl>
    <w:lvl w:ilvl="4">
      <w:numFmt w:val="bullet"/>
      <w:lvlText w:val="◦"/>
      <w:lvlJc w:val="left"/>
      <w:pPr>
        <w:tabs>
          <w:tab w:val="num" w:pos="0"/>
        </w:tabs>
        <w:ind w:left="1800" w:hanging="360"/>
      </w:pPr>
      <w:rPr>
        <w:rFonts w:ascii="OpenSymbol" w:hAnsi="OpenSymbol" w:cs="Courier New"/>
      </w:rPr>
    </w:lvl>
    <w:lvl w:ilvl="5">
      <w:numFmt w:val="bullet"/>
      <w:lvlText w:val="▪"/>
      <w:lvlJc w:val="left"/>
      <w:pPr>
        <w:tabs>
          <w:tab w:val="num" w:pos="0"/>
        </w:tabs>
        <w:ind w:left="2160" w:hanging="360"/>
      </w:pPr>
      <w:rPr>
        <w:rFonts w:ascii="OpenSymbol" w:hAnsi="OpenSymbol" w:cs="Courier New"/>
      </w:rPr>
    </w:lvl>
    <w:lvl w:ilvl="6">
      <w:numFmt w:val="bullet"/>
      <w:lvlText w:val=""/>
      <w:lvlJc w:val="left"/>
      <w:pPr>
        <w:tabs>
          <w:tab w:val="num" w:pos="0"/>
        </w:tabs>
        <w:ind w:left="2520" w:hanging="360"/>
      </w:pPr>
      <w:rPr>
        <w:rFonts w:ascii="Symbol" w:hAnsi="Symbol" w:cs="Symbol"/>
      </w:rPr>
    </w:lvl>
    <w:lvl w:ilvl="7">
      <w:numFmt w:val="bullet"/>
      <w:lvlText w:val="◦"/>
      <w:lvlJc w:val="left"/>
      <w:pPr>
        <w:tabs>
          <w:tab w:val="num" w:pos="0"/>
        </w:tabs>
        <w:ind w:left="2880" w:hanging="360"/>
      </w:pPr>
      <w:rPr>
        <w:rFonts w:ascii="OpenSymbol" w:hAnsi="OpenSymbol" w:cs="Courier New"/>
      </w:rPr>
    </w:lvl>
    <w:lvl w:ilvl="8">
      <w:numFmt w:val="bullet"/>
      <w:lvlText w:val="▪"/>
      <w:lvlJc w:val="left"/>
      <w:pPr>
        <w:tabs>
          <w:tab w:val="num" w:pos="0"/>
        </w:tabs>
        <w:ind w:left="3240" w:hanging="360"/>
      </w:pPr>
      <w:rPr>
        <w:rFonts w:ascii="OpenSymbol" w:hAnsi="OpenSymbol" w:cs="Courier New"/>
      </w:rPr>
    </w:lvl>
  </w:abstractNum>
  <w:abstractNum w:abstractNumId="1" w15:restartNumberingAfterBreak="0">
    <w:nsid w:val="0000000E"/>
    <w:multiLevelType w:val="multilevel"/>
    <w:tmpl w:val="0000000E"/>
    <w:name w:val="WW8Num14"/>
    <w:lvl w:ilvl="0">
      <w:numFmt w:val="bullet"/>
      <w:lvlText w:val=""/>
      <w:lvlJc w:val="left"/>
      <w:pPr>
        <w:tabs>
          <w:tab w:val="num" w:pos="0"/>
        </w:tabs>
        <w:ind w:left="720" w:hanging="360"/>
      </w:pPr>
      <w:rPr>
        <w:rFonts w:ascii="Symbol" w:hAnsi="Symbol" w:cs="Courier New"/>
      </w:rPr>
    </w:lvl>
    <w:lvl w:ilvl="1">
      <w:numFmt w:val="bullet"/>
      <w:lvlText w:val="◦"/>
      <w:lvlJc w:val="left"/>
      <w:pPr>
        <w:tabs>
          <w:tab w:val="num" w:pos="0"/>
        </w:tabs>
        <w:ind w:left="1080" w:hanging="360"/>
      </w:pPr>
      <w:rPr>
        <w:rFonts w:ascii="OpenSymbol" w:hAnsi="OpenSymbol" w:cs="OpenSymbol"/>
      </w:rPr>
    </w:lvl>
    <w:lvl w:ilvl="2">
      <w:numFmt w:val="bullet"/>
      <w:lvlText w:val="▪"/>
      <w:lvlJc w:val="left"/>
      <w:pPr>
        <w:tabs>
          <w:tab w:val="num" w:pos="0"/>
        </w:tabs>
        <w:ind w:left="1440" w:hanging="360"/>
      </w:pPr>
      <w:rPr>
        <w:rFonts w:ascii="OpenSymbol" w:hAnsi="OpenSymbol" w:cs="OpenSymbol"/>
      </w:rPr>
    </w:lvl>
    <w:lvl w:ilvl="3">
      <w:numFmt w:val="bullet"/>
      <w:lvlText w:val=""/>
      <w:lvlJc w:val="left"/>
      <w:pPr>
        <w:tabs>
          <w:tab w:val="num" w:pos="0"/>
        </w:tabs>
        <w:ind w:left="1800" w:hanging="360"/>
      </w:pPr>
      <w:rPr>
        <w:rFonts w:ascii="Symbol" w:hAnsi="Symbol" w:cs="Courier New"/>
      </w:rPr>
    </w:lvl>
    <w:lvl w:ilvl="4">
      <w:numFmt w:val="bullet"/>
      <w:lvlText w:val="◦"/>
      <w:lvlJc w:val="left"/>
      <w:pPr>
        <w:tabs>
          <w:tab w:val="num" w:pos="0"/>
        </w:tabs>
        <w:ind w:left="2160" w:hanging="360"/>
      </w:pPr>
      <w:rPr>
        <w:rFonts w:ascii="OpenSymbol" w:hAnsi="OpenSymbol" w:cs="OpenSymbol"/>
      </w:rPr>
    </w:lvl>
    <w:lvl w:ilvl="5">
      <w:numFmt w:val="bullet"/>
      <w:lvlText w:val="▪"/>
      <w:lvlJc w:val="left"/>
      <w:pPr>
        <w:tabs>
          <w:tab w:val="num" w:pos="0"/>
        </w:tabs>
        <w:ind w:left="2520" w:hanging="360"/>
      </w:pPr>
      <w:rPr>
        <w:rFonts w:ascii="OpenSymbol" w:hAnsi="OpenSymbol" w:cs="OpenSymbol"/>
      </w:rPr>
    </w:lvl>
    <w:lvl w:ilvl="6">
      <w:numFmt w:val="bullet"/>
      <w:lvlText w:val=""/>
      <w:lvlJc w:val="left"/>
      <w:pPr>
        <w:tabs>
          <w:tab w:val="num" w:pos="0"/>
        </w:tabs>
        <w:ind w:left="2880" w:hanging="360"/>
      </w:pPr>
      <w:rPr>
        <w:rFonts w:ascii="Symbol" w:hAnsi="Symbol" w:cs="Courier New"/>
      </w:rPr>
    </w:lvl>
    <w:lvl w:ilvl="7">
      <w:numFmt w:val="bullet"/>
      <w:lvlText w:val="◦"/>
      <w:lvlJc w:val="left"/>
      <w:pPr>
        <w:tabs>
          <w:tab w:val="num" w:pos="0"/>
        </w:tabs>
        <w:ind w:left="3240" w:hanging="360"/>
      </w:pPr>
      <w:rPr>
        <w:rFonts w:ascii="OpenSymbol" w:hAnsi="OpenSymbol" w:cs="OpenSymbol"/>
      </w:rPr>
    </w:lvl>
    <w:lvl w:ilvl="8">
      <w:numFmt w:val="bullet"/>
      <w:lvlText w:val="▪"/>
      <w:lvlJc w:val="left"/>
      <w:pPr>
        <w:tabs>
          <w:tab w:val="num" w:pos="0"/>
        </w:tabs>
        <w:ind w:left="3600" w:hanging="360"/>
      </w:pPr>
      <w:rPr>
        <w:rFonts w:ascii="OpenSymbol" w:hAnsi="OpenSymbol" w:cs="OpenSymbol"/>
      </w:rPr>
    </w:lvl>
  </w:abstractNum>
  <w:abstractNum w:abstractNumId="2" w15:restartNumberingAfterBreak="0">
    <w:nsid w:val="0000000F"/>
    <w:multiLevelType w:val="multilevel"/>
    <w:tmpl w:val="0000000F"/>
    <w:name w:val="WW8Num15"/>
    <w:lvl w:ilvl="0">
      <w:numFmt w:val="bullet"/>
      <w:lvlText w:val=""/>
      <w:lvlJc w:val="left"/>
      <w:pPr>
        <w:tabs>
          <w:tab w:val="num" w:pos="0"/>
        </w:tabs>
        <w:ind w:left="360" w:hanging="360"/>
      </w:pPr>
      <w:rPr>
        <w:rFonts w:ascii="Symbol" w:hAnsi="Symbol" w:cs="Symbol"/>
        <w:lang w:val="ru-RU"/>
      </w:rPr>
    </w:lvl>
    <w:lvl w:ilvl="1">
      <w:numFmt w:val="bullet"/>
      <w:lvlText w:val="◦"/>
      <w:lvlJc w:val="left"/>
      <w:pPr>
        <w:tabs>
          <w:tab w:val="num" w:pos="0"/>
        </w:tabs>
        <w:ind w:left="720" w:hanging="360"/>
      </w:pPr>
      <w:rPr>
        <w:rFonts w:ascii="OpenSymbol" w:hAnsi="OpenSymbol" w:cs="Courier New"/>
      </w:rPr>
    </w:lvl>
    <w:lvl w:ilvl="2">
      <w:numFmt w:val="bullet"/>
      <w:lvlText w:val="▪"/>
      <w:lvlJc w:val="left"/>
      <w:pPr>
        <w:tabs>
          <w:tab w:val="num" w:pos="0"/>
        </w:tabs>
        <w:ind w:left="1080" w:hanging="360"/>
      </w:pPr>
      <w:rPr>
        <w:rFonts w:ascii="OpenSymbol" w:hAnsi="OpenSymbol" w:cs="Courier New"/>
      </w:rPr>
    </w:lvl>
    <w:lvl w:ilvl="3">
      <w:numFmt w:val="bullet"/>
      <w:lvlText w:val=""/>
      <w:lvlJc w:val="left"/>
      <w:pPr>
        <w:tabs>
          <w:tab w:val="num" w:pos="0"/>
        </w:tabs>
        <w:ind w:left="1440" w:hanging="360"/>
      </w:pPr>
      <w:rPr>
        <w:rFonts w:ascii="Symbol" w:hAnsi="Symbol" w:cs="Symbol"/>
        <w:lang w:val="ru-RU"/>
      </w:rPr>
    </w:lvl>
    <w:lvl w:ilvl="4">
      <w:numFmt w:val="bullet"/>
      <w:lvlText w:val="◦"/>
      <w:lvlJc w:val="left"/>
      <w:pPr>
        <w:tabs>
          <w:tab w:val="num" w:pos="0"/>
        </w:tabs>
        <w:ind w:left="1800" w:hanging="360"/>
      </w:pPr>
      <w:rPr>
        <w:rFonts w:ascii="OpenSymbol" w:hAnsi="OpenSymbol" w:cs="Courier New"/>
      </w:rPr>
    </w:lvl>
    <w:lvl w:ilvl="5">
      <w:numFmt w:val="bullet"/>
      <w:lvlText w:val="▪"/>
      <w:lvlJc w:val="left"/>
      <w:pPr>
        <w:tabs>
          <w:tab w:val="num" w:pos="0"/>
        </w:tabs>
        <w:ind w:left="2160" w:hanging="360"/>
      </w:pPr>
      <w:rPr>
        <w:rFonts w:ascii="OpenSymbol" w:hAnsi="OpenSymbol" w:cs="Courier New"/>
      </w:rPr>
    </w:lvl>
    <w:lvl w:ilvl="6">
      <w:numFmt w:val="bullet"/>
      <w:lvlText w:val=""/>
      <w:lvlJc w:val="left"/>
      <w:pPr>
        <w:tabs>
          <w:tab w:val="num" w:pos="0"/>
        </w:tabs>
        <w:ind w:left="2520" w:hanging="360"/>
      </w:pPr>
      <w:rPr>
        <w:rFonts w:ascii="Symbol" w:hAnsi="Symbol" w:cs="Symbol"/>
        <w:lang w:val="ru-RU"/>
      </w:rPr>
    </w:lvl>
    <w:lvl w:ilvl="7">
      <w:numFmt w:val="bullet"/>
      <w:lvlText w:val="◦"/>
      <w:lvlJc w:val="left"/>
      <w:pPr>
        <w:tabs>
          <w:tab w:val="num" w:pos="0"/>
        </w:tabs>
        <w:ind w:left="2880" w:hanging="360"/>
      </w:pPr>
      <w:rPr>
        <w:rFonts w:ascii="OpenSymbol" w:hAnsi="OpenSymbol" w:cs="Courier New"/>
      </w:rPr>
    </w:lvl>
    <w:lvl w:ilvl="8">
      <w:numFmt w:val="bullet"/>
      <w:lvlText w:val="▪"/>
      <w:lvlJc w:val="left"/>
      <w:pPr>
        <w:tabs>
          <w:tab w:val="num" w:pos="0"/>
        </w:tabs>
        <w:ind w:left="3240" w:hanging="360"/>
      </w:pPr>
      <w:rPr>
        <w:rFonts w:ascii="OpenSymbol" w:hAnsi="OpenSymbol" w:cs="Courier New"/>
      </w:rPr>
    </w:lvl>
  </w:abstractNum>
  <w:abstractNum w:abstractNumId="3" w15:restartNumberingAfterBreak="0">
    <w:nsid w:val="00E75706"/>
    <w:multiLevelType w:val="hybridMultilevel"/>
    <w:tmpl w:val="ACB4FD2E"/>
    <w:lvl w:ilvl="0" w:tplc="88F6D0A8">
      <w:numFmt w:val="bullet"/>
      <w:lvlText w:val=""/>
      <w:lvlJc w:val="left"/>
      <w:pPr>
        <w:ind w:left="1644" w:hanging="540"/>
      </w:pPr>
      <w:rPr>
        <w:rFonts w:hint="default"/>
        <w:w w:val="100"/>
        <w:lang w:val="ru-RU" w:eastAsia="en-US" w:bidi="ar-SA"/>
      </w:rPr>
    </w:lvl>
    <w:lvl w:ilvl="1" w:tplc="744E79FC">
      <w:numFmt w:val="bullet"/>
      <w:lvlText w:val="•"/>
      <w:lvlJc w:val="left"/>
      <w:pPr>
        <w:ind w:left="1660" w:hanging="540"/>
      </w:pPr>
      <w:rPr>
        <w:rFonts w:hint="default"/>
        <w:lang w:val="ru-RU" w:eastAsia="en-US" w:bidi="ar-SA"/>
      </w:rPr>
    </w:lvl>
    <w:lvl w:ilvl="2" w:tplc="44B8AFFE">
      <w:numFmt w:val="bullet"/>
      <w:lvlText w:val="•"/>
      <w:lvlJc w:val="left"/>
      <w:pPr>
        <w:ind w:left="2716" w:hanging="540"/>
      </w:pPr>
      <w:rPr>
        <w:rFonts w:hint="default"/>
        <w:lang w:val="ru-RU" w:eastAsia="en-US" w:bidi="ar-SA"/>
      </w:rPr>
    </w:lvl>
    <w:lvl w:ilvl="3" w:tplc="50369A06">
      <w:numFmt w:val="bullet"/>
      <w:lvlText w:val="•"/>
      <w:lvlJc w:val="left"/>
      <w:pPr>
        <w:ind w:left="3772" w:hanging="540"/>
      </w:pPr>
      <w:rPr>
        <w:rFonts w:hint="default"/>
        <w:lang w:val="ru-RU" w:eastAsia="en-US" w:bidi="ar-SA"/>
      </w:rPr>
    </w:lvl>
    <w:lvl w:ilvl="4" w:tplc="6F7088FA">
      <w:numFmt w:val="bullet"/>
      <w:lvlText w:val="•"/>
      <w:lvlJc w:val="left"/>
      <w:pPr>
        <w:ind w:left="4828" w:hanging="540"/>
      </w:pPr>
      <w:rPr>
        <w:rFonts w:hint="default"/>
        <w:lang w:val="ru-RU" w:eastAsia="en-US" w:bidi="ar-SA"/>
      </w:rPr>
    </w:lvl>
    <w:lvl w:ilvl="5" w:tplc="4FE208D6">
      <w:numFmt w:val="bullet"/>
      <w:lvlText w:val="•"/>
      <w:lvlJc w:val="left"/>
      <w:pPr>
        <w:ind w:left="5885" w:hanging="540"/>
      </w:pPr>
      <w:rPr>
        <w:rFonts w:hint="default"/>
        <w:lang w:val="ru-RU" w:eastAsia="en-US" w:bidi="ar-SA"/>
      </w:rPr>
    </w:lvl>
    <w:lvl w:ilvl="6" w:tplc="639A9656">
      <w:numFmt w:val="bullet"/>
      <w:lvlText w:val="•"/>
      <w:lvlJc w:val="left"/>
      <w:pPr>
        <w:ind w:left="6941" w:hanging="540"/>
      </w:pPr>
      <w:rPr>
        <w:rFonts w:hint="default"/>
        <w:lang w:val="ru-RU" w:eastAsia="en-US" w:bidi="ar-SA"/>
      </w:rPr>
    </w:lvl>
    <w:lvl w:ilvl="7" w:tplc="FEEC2D9A">
      <w:numFmt w:val="bullet"/>
      <w:lvlText w:val="•"/>
      <w:lvlJc w:val="left"/>
      <w:pPr>
        <w:ind w:left="7997" w:hanging="540"/>
      </w:pPr>
      <w:rPr>
        <w:rFonts w:hint="default"/>
        <w:lang w:val="ru-RU" w:eastAsia="en-US" w:bidi="ar-SA"/>
      </w:rPr>
    </w:lvl>
    <w:lvl w:ilvl="8" w:tplc="D1A68548">
      <w:numFmt w:val="bullet"/>
      <w:lvlText w:val="•"/>
      <w:lvlJc w:val="left"/>
      <w:pPr>
        <w:ind w:left="9053" w:hanging="540"/>
      </w:pPr>
      <w:rPr>
        <w:rFonts w:hint="default"/>
        <w:lang w:val="ru-RU" w:eastAsia="en-US" w:bidi="ar-SA"/>
      </w:rPr>
    </w:lvl>
  </w:abstractNum>
  <w:abstractNum w:abstractNumId="4" w15:restartNumberingAfterBreak="0">
    <w:nsid w:val="08EB6063"/>
    <w:multiLevelType w:val="hybridMultilevel"/>
    <w:tmpl w:val="07B04798"/>
    <w:lvl w:ilvl="0" w:tplc="E2BE1E04">
      <w:numFmt w:val="bullet"/>
      <w:lvlText w:val=""/>
      <w:lvlJc w:val="left"/>
      <w:pPr>
        <w:ind w:left="467" w:hanging="360"/>
      </w:pPr>
      <w:rPr>
        <w:rFonts w:ascii="Wingdings" w:eastAsia="Wingdings" w:hAnsi="Wingdings" w:cs="Wingdings" w:hint="default"/>
        <w:w w:val="100"/>
        <w:sz w:val="24"/>
        <w:szCs w:val="24"/>
        <w:lang w:val="ru-RU" w:eastAsia="en-US" w:bidi="ar-SA"/>
      </w:rPr>
    </w:lvl>
    <w:lvl w:ilvl="1" w:tplc="D33E6D16">
      <w:numFmt w:val="bullet"/>
      <w:lvlText w:val="•"/>
      <w:lvlJc w:val="left"/>
      <w:pPr>
        <w:ind w:left="1025" w:hanging="360"/>
      </w:pPr>
      <w:rPr>
        <w:lang w:val="ru-RU" w:eastAsia="en-US" w:bidi="ar-SA"/>
      </w:rPr>
    </w:lvl>
    <w:lvl w:ilvl="2" w:tplc="56043AAA">
      <w:numFmt w:val="bullet"/>
      <w:lvlText w:val="•"/>
      <w:lvlJc w:val="left"/>
      <w:pPr>
        <w:ind w:left="1590" w:hanging="360"/>
      </w:pPr>
      <w:rPr>
        <w:lang w:val="ru-RU" w:eastAsia="en-US" w:bidi="ar-SA"/>
      </w:rPr>
    </w:lvl>
    <w:lvl w:ilvl="3" w:tplc="DFE25D6E">
      <w:numFmt w:val="bullet"/>
      <w:lvlText w:val="•"/>
      <w:lvlJc w:val="left"/>
      <w:pPr>
        <w:ind w:left="2155" w:hanging="360"/>
      </w:pPr>
      <w:rPr>
        <w:lang w:val="ru-RU" w:eastAsia="en-US" w:bidi="ar-SA"/>
      </w:rPr>
    </w:lvl>
    <w:lvl w:ilvl="4" w:tplc="CA4EBA46">
      <w:numFmt w:val="bullet"/>
      <w:lvlText w:val="•"/>
      <w:lvlJc w:val="left"/>
      <w:pPr>
        <w:ind w:left="2720" w:hanging="360"/>
      </w:pPr>
      <w:rPr>
        <w:lang w:val="ru-RU" w:eastAsia="en-US" w:bidi="ar-SA"/>
      </w:rPr>
    </w:lvl>
    <w:lvl w:ilvl="5" w:tplc="817CEE10">
      <w:numFmt w:val="bullet"/>
      <w:lvlText w:val="•"/>
      <w:lvlJc w:val="left"/>
      <w:pPr>
        <w:ind w:left="3285" w:hanging="360"/>
      </w:pPr>
      <w:rPr>
        <w:lang w:val="ru-RU" w:eastAsia="en-US" w:bidi="ar-SA"/>
      </w:rPr>
    </w:lvl>
    <w:lvl w:ilvl="6" w:tplc="5EC8942A">
      <w:numFmt w:val="bullet"/>
      <w:lvlText w:val="•"/>
      <w:lvlJc w:val="left"/>
      <w:pPr>
        <w:ind w:left="3850" w:hanging="360"/>
      </w:pPr>
      <w:rPr>
        <w:lang w:val="ru-RU" w:eastAsia="en-US" w:bidi="ar-SA"/>
      </w:rPr>
    </w:lvl>
    <w:lvl w:ilvl="7" w:tplc="9B300392">
      <w:numFmt w:val="bullet"/>
      <w:lvlText w:val="•"/>
      <w:lvlJc w:val="left"/>
      <w:pPr>
        <w:ind w:left="4415" w:hanging="360"/>
      </w:pPr>
      <w:rPr>
        <w:lang w:val="ru-RU" w:eastAsia="en-US" w:bidi="ar-SA"/>
      </w:rPr>
    </w:lvl>
    <w:lvl w:ilvl="8" w:tplc="3F0C3F1E">
      <w:numFmt w:val="bullet"/>
      <w:lvlText w:val="•"/>
      <w:lvlJc w:val="left"/>
      <w:pPr>
        <w:ind w:left="4980" w:hanging="360"/>
      </w:pPr>
      <w:rPr>
        <w:lang w:val="ru-RU" w:eastAsia="en-US" w:bidi="ar-SA"/>
      </w:rPr>
    </w:lvl>
  </w:abstractNum>
  <w:abstractNum w:abstractNumId="5" w15:restartNumberingAfterBreak="0">
    <w:nsid w:val="09D903A9"/>
    <w:multiLevelType w:val="hybridMultilevel"/>
    <w:tmpl w:val="22AED03A"/>
    <w:lvl w:ilvl="0" w:tplc="F954A654">
      <w:numFmt w:val="bullet"/>
      <w:lvlText w:val=""/>
      <w:lvlJc w:val="left"/>
      <w:pPr>
        <w:ind w:left="467" w:hanging="360"/>
      </w:pPr>
      <w:rPr>
        <w:rFonts w:ascii="Wingdings" w:eastAsia="Wingdings" w:hAnsi="Wingdings" w:cs="Wingdings" w:hint="default"/>
        <w:w w:val="100"/>
        <w:sz w:val="24"/>
        <w:szCs w:val="24"/>
        <w:lang w:val="ru-RU" w:eastAsia="en-US" w:bidi="ar-SA"/>
      </w:rPr>
    </w:lvl>
    <w:lvl w:ilvl="1" w:tplc="5554DC90">
      <w:numFmt w:val="bullet"/>
      <w:lvlText w:val="•"/>
      <w:lvlJc w:val="left"/>
      <w:pPr>
        <w:ind w:left="1025" w:hanging="360"/>
      </w:pPr>
      <w:rPr>
        <w:lang w:val="ru-RU" w:eastAsia="en-US" w:bidi="ar-SA"/>
      </w:rPr>
    </w:lvl>
    <w:lvl w:ilvl="2" w:tplc="38FA41E6">
      <w:numFmt w:val="bullet"/>
      <w:lvlText w:val="•"/>
      <w:lvlJc w:val="left"/>
      <w:pPr>
        <w:ind w:left="1590" w:hanging="360"/>
      </w:pPr>
      <w:rPr>
        <w:lang w:val="ru-RU" w:eastAsia="en-US" w:bidi="ar-SA"/>
      </w:rPr>
    </w:lvl>
    <w:lvl w:ilvl="3" w:tplc="A3768CDE">
      <w:numFmt w:val="bullet"/>
      <w:lvlText w:val="•"/>
      <w:lvlJc w:val="left"/>
      <w:pPr>
        <w:ind w:left="2155" w:hanging="360"/>
      </w:pPr>
      <w:rPr>
        <w:lang w:val="ru-RU" w:eastAsia="en-US" w:bidi="ar-SA"/>
      </w:rPr>
    </w:lvl>
    <w:lvl w:ilvl="4" w:tplc="81A8A30A">
      <w:numFmt w:val="bullet"/>
      <w:lvlText w:val="•"/>
      <w:lvlJc w:val="left"/>
      <w:pPr>
        <w:ind w:left="2720" w:hanging="360"/>
      </w:pPr>
      <w:rPr>
        <w:lang w:val="ru-RU" w:eastAsia="en-US" w:bidi="ar-SA"/>
      </w:rPr>
    </w:lvl>
    <w:lvl w:ilvl="5" w:tplc="2DAEDFC4">
      <w:numFmt w:val="bullet"/>
      <w:lvlText w:val="•"/>
      <w:lvlJc w:val="left"/>
      <w:pPr>
        <w:ind w:left="3285" w:hanging="360"/>
      </w:pPr>
      <w:rPr>
        <w:lang w:val="ru-RU" w:eastAsia="en-US" w:bidi="ar-SA"/>
      </w:rPr>
    </w:lvl>
    <w:lvl w:ilvl="6" w:tplc="043028C6">
      <w:numFmt w:val="bullet"/>
      <w:lvlText w:val="•"/>
      <w:lvlJc w:val="left"/>
      <w:pPr>
        <w:ind w:left="3850" w:hanging="360"/>
      </w:pPr>
      <w:rPr>
        <w:lang w:val="ru-RU" w:eastAsia="en-US" w:bidi="ar-SA"/>
      </w:rPr>
    </w:lvl>
    <w:lvl w:ilvl="7" w:tplc="A22867AA">
      <w:numFmt w:val="bullet"/>
      <w:lvlText w:val="•"/>
      <w:lvlJc w:val="left"/>
      <w:pPr>
        <w:ind w:left="4415" w:hanging="360"/>
      </w:pPr>
      <w:rPr>
        <w:lang w:val="ru-RU" w:eastAsia="en-US" w:bidi="ar-SA"/>
      </w:rPr>
    </w:lvl>
    <w:lvl w:ilvl="8" w:tplc="56464E40">
      <w:numFmt w:val="bullet"/>
      <w:lvlText w:val="•"/>
      <w:lvlJc w:val="left"/>
      <w:pPr>
        <w:ind w:left="4980" w:hanging="360"/>
      </w:pPr>
      <w:rPr>
        <w:lang w:val="ru-RU" w:eastAsia="en-US" w:bidi="ar-SA"/>
      </w:rPr>
    </w:lvl>
  </w:abstractNum>
  <w:abstractNum w:abstractNumId="6" w15:restartNumberingAfterBreak="0">
    <w:nsid w:val="0B3066BD"/>
    <w:multiLevelType w:val="hybridMultilevel"/>
    <w:tmpl w:val="52FC1AB4"/>
    <w:lvl w:ilvl="0" w:tplc="B3DA4CB6">
      <w:numFmt w:val="bullet"/>
      <w:lvlText w:val=""/>
      <w:lvlJc w:val="left"/>
      <w:pPr>
        <w:ind w:left="467" w:hanging="360"/>
      </w:pPr>
      <w:rPr>
        <w:rFonts w:ascii="Wingdings" w:eastAsia="Wingdings" w:hAnsi="Wingdings" w:cs="Wingdings" w:hint="default"/>
        <w:w w:val="100"/>
        <w:sz w:val="24"/>
        <w:szCs w:val="24"/>
        <w:lang w:val="ru-RU" w:eastAsia="en-US" w:bidi="ar-SA"/>
      </w:rPr>
    </w:lvl>
    <w:lvl w:ilvl="1" w:tplc="79424F4C">
      <w:numFmt w:val="bullet"/>
      <w:lvlText w:val="•"/>
      <w:lvlJc w:val="left"/>
      <w:pPr>
        <w:ind w:left="1025" w:hanging="360"/>
      </w:pPr>
      <w:rPr>
        <w:lang w:val="ru-RU" w:eastAsia="en-US" w:bidi="ar-SA"/>
      </w:rPr>
    </w:lvl>
    <w:lvl w:ilvl="2" w:tplc="660E95AA">
      <w:numFmt w:val="bullet"/>
      <w:lvlText w:val="•"/>
      <w:lvlJc w:val="left"/>
      <w:pPr>
        <w:ind w:left="1590" w:hanging="360"/>
      </w:pPr>
      <w:rPr>
        <w:lang w:val="ru-RU" w:eastAsia="en-US" w:bidi="ar-SA"/>
      </w:rPr>
    </w:lvl>
    <w:lvl w:ilvl="3" w:tplc="079AEB00">
      <w:numFmt w:val="bullet"/>
      <w:lvlText w:val="•"/>
      <w:lvlJc w:val="left"/>
      <w:pPr>
        <w:ind w:left="2155" w:hanging="360"/>
      </w:pPr>
      <w:rPr>
        <w:lang w:val="ru-RU" w:eastAsia="en-US" w:bidi="ar-SA"/>
      </w:rPr>
    </w:lvl>
    <w:lvl w:ilvl="4" w:tplc="FA589152">
      <w:numFmt w:val="bullet"/>
      <w:lvlText w:val="•"/>
      <w:lvlJc w:val="left"/>
      <w:pPr>
        <w:ind w:left="2720" w:hanging="360"/>
      </w:pPr>
      <w:rPr>
        <w:lang w:val="ru-RU" w:eastAsia="en-US" w:bidi="ar-SA"/>
      </w:rPr>
    </w:lvl>
    <w:lvl w:ilvl="5" w:tplc="9AC030B0">
      <w:numFmt w:val="bullet"/>
      <w:lvlText w:val="•"/>
      <w:lvlJc w:val="left"/>
      <w:pPr>
        <w:ind w:left="3285" w:hanging="360"/>
      </w:pPr>
      <w:rPr>
        <w:lang w:val="ru-RU" w:eastAsia="en-US" w:bidi="ar-SA"/>
      </w:rPr>
    </w:lvl>
    <w:lvl w:ilvl="6" w:tplc="5F4450A8">
      <w:numFmt w:val="bullet"/>
      <w:lvlText w:val="•"/>
      <w:lvlJc w:val="left"/>
      <w:pPr>
        <w:ind w:left="3850" w:hanging="360"/>
      </w:pPr>
      <w:rPr>
        <w:lang w:val="ru-RU" w:eastAsia="en-US" w:bidi="ar-SA"/>
      </w:rPr>
    </w:lvl>
    <w:lvl w:ilvl="7" w:tplc="96282386">
      <w:numFmt w:val="bullet"/>
      <w:lvlText w:val="•"/>
      <w:lvlJc w:val="left"/>
      <w:pPr>
        <w:ind w:left="4415" w:hanging="360"/>
      </w:pPr>
      <w:rPr>
        <w:lang w:val="ru-RU" w:eastAsia="en-US" w:bidi="ar-SA"/>
      </w:rPr>
    </w:lvl>
    <w:lvl w:ilvl="8" w:tplc="499C4156">
      <w:numFmt w:val="bullet"/>
      <w:lvlText w:val="•"/>
      <w:lvlJc w:val="left"/>
      <w:pPr>
        <w:ind w:left="4980" w:hanging="360"/>
      </w:pPr>
      <w:rPr>
        <w:lang w:val="ru-RU" w:eastAsia="en-US" w:bidi="ar-SA"/>
      </w:rPr>
    </w:lvl>
  </w:abstractNum>
  <w:abstractNum w:abstractNumId="7" w15:restartNumberingAfterBreak="0">
    <w:nsid w:val="0C72365D"/>
    <w:multiLevelType w:val="multilevel"/>
    <w:tmpl w:val="49FCDAA8"/>
    <w:lvl w:ilvl="0">
      <w:start w:val="1"/>
      <w:numFmt w:val="decimal"/>
      <w:lvlText w:val="%1."/>
      <w:lvlJc w:val="left"/>
      <w:pPr>
        <w:ind w:left="720" w:hanging="720"/>
      </w:pPr>
      <w:rPr>
        <w:rFonts w:eastAsia="Calibri"/>
      </w:rPr>
    </w:lvl>
    <w:lvl w:ilvl="1">
      <w:start w:val="1"/>
      <w:numFmt w:val="decimal"/>
      <w:lvlText w:val="%1.%2."/>
      <w:lvlJc w:val="left"/>
      <w:pPr>
        <w:ind w:left="720" w:hanging="720"/>
      </w:pPr>
      <w:rPr>
        <w:rFonts w:eastAsia="Calibri"/>
      </w:rPr>
    </w:lvl>
    <w:lvl w:ilvl="2">
      <w:start w:val="1"/>
      <w:numFmt w:val="decimal"/>
      <w:lvlText w:val="%1.%2.%3."/>
      <w:lvlJc w:val="left"/>
      <w:pPr>
        <w:ind w:left="720" w:hanging="720"/>
      </w:pPr>
      <w:rPr>
        <w:rFonts w:eastAsia="Calibri"/>
      </w:rPr>
    </w:lvl>
    <w:lvl w:ilvl="3">
      <w:start w:val="1"/>
      <w:numFmt w:val="decimal"/>
      <w:lvlText w:val="%1.%2.%3.%4."/>
      <w:lvlJc w:val="left"/>
      <w:pPr>
        <w:ind w:left="1080" w:hanging="1080"/>
      </w:pPr>
      <w:rPr>
        <w:rFonts w:eastAsia="Calibri"/>
      </w:rPr>
    </w:lvl>
    <w:lvl w:ilvl="4">
      <w:start w:val="1"/>
      <w:numFmt w:val="decimal"/>
      <w:lvlText w:val="%1.%2.%3.%4.%5."/>
      <w:lvlJc w:val="left"/>
      <w:pPr>
        <w:ind w:left="1080" w:hanging="1080"/>
      </w:pPr>
      <w:rPr>
        <w:rFonts w:eastAsia="Calibri"/>
      </w:rPr>
    </w:lvl>
    <w:lvl w:ilvl="5">
      <w:start w:val="1"/>
      <w:numFmt w:val="decimal"/>
      <w:lvlText w:val="%1.%2.%3.%4.%5.%6."/>
      <w:lvlJc w:val="left"/>
      <w:pPr>
        <w:ind w:left="1440" w:hanging="1440"/>
      </w:pPr>
      <w:rPr>
        <w:rFonts w:eastAsia="Calibri"/>
      </w:rPr>
    </w:lvl>
    <w:lvl w:ilvl="6">
      <w:start w:val="1"/>
      <w:numFmt w:val="decimal"/>
      <w:lvlText w:val="%1.%2.%3.%4.%5.%6.%7."/>
      <w:lvlJc w:val="left"/>
      <w:pPr>
        <w:ind w:left="1800" w:hanging="1800"/>
      </w:pPr>
      <w:rPr>
        <w:rFonts w:eastAsia="Calibri"/>
      </w:rPr>
    </w:lvl>
    <w:lvl w:ilvl="7">
      <w:start w:val="1"/>
      <w:numFmt w:val="decimal"/>
      <w:lvlText w:val="%1.%2.%3.%4.%5.%6.%7.%8."/>
      <w:lvlJc w:val="left"/>
      <w:pPr>
        <w:ind w:left="1800" w:hanging="1800"/>
      </w:pPr>
      <w:rPr>
        <w:rFonts w:eastAsia="Calibri"/>
      </w:rPr>
    </w:lvl>
    <w:lvl w:ilvl="8">
      <w:start w:val="1"/>
      <w:numFmt w:val="decimal"/>
      <w:lvlText w:val="%1.%2.%3.%4.%5.%6.%7.%8.%9."/>
      <w:lvlJc w:val="left"/>
      <w:pPr>
        <w:ind w:left="2160" w:hanging="2160"/>
      </w:pPr>
      <w:rPr>
        <w:rFonts w:eastAsia="Calibri"/>
      </w:rPr>
    </w:lvl>
  </w:abstractNum>
  <w:abstractNum w:abstractNumId="8" w15:restartNumberingAfterBreak="0">
    <w:nsid w:val="0EE402A5"/>
    <w:multiLevelType w:val="hybridMultilevel"/>
    <w:tmpl w:val="AD68DDEC"/>
    <w:lvl w:ilvl="0" w:tplc="720CCB6C">
      <w:start w:val="1"/>
      <w:numFmt w:val="decimal"/>
      <w:lvlText w:val="%1."/>
      <w:lvlJc w:val="left"/>
      <w:pPr>
        <w:ind w:left="720" w:hanging="360"/>
      </w:pPr>
      <w:rPr>
        <w:rFonts w:asciiTheme="minorHAnsi" w:hAnsi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70012F9"/>
    <w:multiLevelType w:val="hybridMultilevel"/>
    <w:tmpl w:val="0798A14C"/>
    <w:lvl w:ilvl="0" w:tplc="6BDEAB76">
      <w:numFmt w:val="bullet"/>
      <w:lvlText w:val=""/>
      <w:lvlJc w:val="left"/>
      <w:pPr>
        <w:ind w:left="467" w:hanging="360"/>
      </w:pPr>
      <w:rPr>
        <w:rFonts w:ascii="Wingdings" w:eastAsia="Wingdings" w:hAnsi="Wingdings" w:cs="Wingdings" w:hint="default"/>
        <w:w w:val="100"/>
        <w:sz w:val="24"/>
        <w:szCs w:val="24"/>
        <w:lang w:val="ru-RU" w:eastAsia="en-US" w:bidi="ar-SA"/>
      </w:rPr>
    </w:lvl>
    <w:lvl w:ilvl="1" w:tplc="4AFC24EE">
      <w:numFmt w:val="bullet"/>
      <w:lvlText w:val="•"/>
      <w:lvlJc w:val="left"/>
      <w:pPr>
        <w:ind w:left="1025" w:hanging="360"/>
      </w:pPr>
      <w:rPr>
        <w:lang w:val="ru-RU" w:eastAsia="en-US" w:bidi="ar-SA"/>
      </w:rPr>
    </w:lvl>
    <w:lvl w:ilvl="2" w:tplc="3AE611B4">
      <w:numFmt w:val="bullet"/>
      <w:lvlText w:val="•"/>
      <w:lvlJc w:val="left"/>
      <w:pPr>
        <w:ind w:left="1590" w:hanging="360"/>
      </w:pPr>
      <w:rPr>
        <w:lang w:val="ru-RU" w:eastAsia="en-US" w:bidi="ar-SA"/>
      </w:rPr>
    </w:lvl>
    <w:lvl w:ilvl="3" w:tplc="8CECA906">
      <w:numFmt w:val="bullet"/>
      <w:lvlText w:val="•"/>
      <w:lvlJc w:val="left"/>
      <w:pPr>
        <w:ind w:left="2155" w:hanging="360"/>
      </w:pPr>
      <w:rPr>
        <w:lang w:val="ru-RU" w:eastAsia="en-US" w:bidi="ar-SA"/>
      </w:rPr>
    </w:lvl>
    <w:lvl w:ilvl="4" w:tplc="FE6C3C18">
      <w:numFmt w:val="bullet"/>
      <w:lvlText w:val="•"/>
      <w:lvlJc w:val="left"/>
      <w:pPr>
        <w:ind w:left="2720" w:hanging="360"/>
      </w:pPr>
      <w:rPr>
        <w:lang w:val="ru-RU" w:eastAsia="en-US" w:bidi="ar-SA"/>
      </w:rPr>
    </w:lvl>
    <w:lvl w:ilvl="5" w:tplc="DD0EFA78">
      <w:numFmt w:val="bullet"/>
      <w:lvlText w:val="•"/>
      <w:lvlJc w:val="left"/>
      <w:pPr>
        <w:ind w:left="3285" w:hanging="360"/>
      </w:pPr>
      <w:rPr>
        <w:lang w:val="ru-RU" w:eastAsia="en-US" w:bidi="ar-SA"/>
      </w:rPr>
    </w:lvl>
    <w:lvl w:ilvl="6" w:tplc="702486D8">
      <w:numFmt w:val="bullet"/>
      <w:lvlText w:val="•"/>
      <w:lvlJc w:val="left"/>
      <w:pPr>
        <w:ind w:left="3850" w:hanging="360"/>
      </w:pPr>
      <w:rPr>
        <w:lang w:val="ru-RU" w:eastAsia="en-US" w:bidi="ar-SA"/>
      </w:rPr>
    </w:lvl>
    <w:lvl w:ilvl="7" w:tplc="A0EC0578">
      <w:numFmt w:val="bullet"/>
      <w:lvlText w:val="•"/>
      <w:lvlJc w:val="left"/>
      <w:pPr>
        <w:ind w:left="4415" w:hanging="360"/>
      </w:pPr>
      <w:rPr>
        <w:lang w:val="ru-RU" w:eastAsia="en-US" w:bidi="ar-SA"/>
      </w:rPr>
    </w:lvl>
    <w:lvl w:ilvl="8" w:tplc="2D5A307C">
      <w:numFmt w:val="bullet"/>
      <w:lvlText w:val="•"/>
      <w:lvlJc w:val="left"/>
      <w:pPr>
        <w:ind w:left="4980" w:hanging="360"/>
      </w:pPr>
      <w:rPr>
        <w:lang w:val="ru-RU" w:eastAsia="en-US" w:bidi="ar-SA"/>
      </w:rPr>
    </w:lvl>
  </w:abstractNum>
  <w:abstractNum w:abstractNumId="10" w15:restartNumberingAfterBreak="0">
    <w:nsid w:val="179555FA"/>
    <w:multiLevelType w:val="hybridMultilevel"/>
    <w:tmpl w:val="5AAE5964"/>
    <w:lvl w:ilvl="0" w:tplc="E174D3FA">
      <w:numFmt w:val="bullet"/>
      <w:lvlText w:val=""/>
      <w:lvlJc w:val="left"/>
      <w:pPr>
        <w:ind w:left="467" w:hanging="360"/>
      </w:pPr>
      <w:rPr>
        <w:rFonts w:ascii="Wingdings" w:eastAsia="Wingdings" w:hAnsi="Wingdings" w:cs="Wingdings" w:hint="default"/>
        <w:w w:val="100"/>
        <w:sz w:val="24"/>
        <w:szCs w:val="24"/>
        <w:lang w:val="ru-RU" w:eastAsia="en-US" w:bidi="ar-SA"/>
      </w:rPr>
    </w:lvl>
    <w:lvl w:ilvl="1" w:tplc="B3429D8A">
      <w:numFmt w:val="bullet"/>
      <w:lvlText w:val="•"/>
      <w:lvlJc w:val="left"/>
      <w:pPr>
        <w:ind w:left="1025" w:hanging="360"/>
      </w:pPr>
      <w:rPr>
        <w:lang w:val="ru-RU" w:eastAsia="en-US" w:bidi="ar-SA"/>
      </w:rPr>
    </w:lvl>
    <w:lvl w:ilvl="2" w:tplc="4C86347C">
      <w:numFmt w:val="bullet"/>
      <w:lvlText w:val="•"/>
      <w:lvlJc w:val="left"/>
      <w:pPr>
        <w:ind w:left="1590" w:hanging="360"/>
      </w:pPr>
      <w:rPr>
        <w:lang w:val="ru-RU" w:eastAsia="en-US" w:bidi="ar-SA"/>
      </w:rPr>
    </w:lvl>
    <w:lvl w:ilvl="3" w:tplc="CDD4D7B4">
      <w:numFmt w:val="bullet"/>
      <w:lvlText w:val="•"/>
      <w:lvlJc w:val="left"/>
      <w:pPr>
        <w:ind w:left="2155" w:hanging="360"/>
      </w:pPr>
      <w:rPr>
        <w:lang w:val="ru-RU" w:eastAsia="en-US" w:bidi="ar-SA"/>
      </w:rPr>
    </w:lvl>
    <w:lvl w:ilvl="4" w:tplc="C838ADA2">
      <w:numFmt w:val="bullet"/>
      <w:lvlText w:val="•"/>
      <w:lvlJc w:val="left"/>
      <w:pPr>
        <w:ind w:left="2720" w:hanging="360"/>
      </w:pPr>
      <w:rPr>
        <w:lang w:val="ru-RU" w:eastAsia="en-US" w:bidi="ar-SA"/>
      </w:rPr>
    </w:lvl>
    <w:lvl w:ilvl="5" w:tplc="90325C40">
      <w:numFmt w:val="bullet"/>
      <w:lvlText w:val="•"/>
      <w:lvlJc w:val="left"/>
      <w:pPr>
        <w:ind w:left="3285" w:hanging="360"/>
      </w:pPr>
      <w:rPr>
        <w:lang w:val="ru-RU" w:eastAsia="en-US" w:bidi="ar-SA"/>
      </w:rPr>
    </w:lvl>
    <w:lvl w:ilvl="6" w:tplc="5CE8ABB6">
      <w:numFmt w:val="bullet"/>
      <w:lvlText w:val="•"/>
      <w:lvlJc w:val="left"/>
      <w:pPr>
        <w:ind w:left="3850" w:hanging="360"/>
      </w:pPr>
      <w:rPr>
        <w:lang w:val="ru-RU" w:eastAsia="en-US" w:bidi="ar-SA"/>
      </w:rPr>
    </w:lvl>
    <w:lvl w:ilvl="7" w:tplc="E2102BCE">
      <w:numFmt w:val="bullet"/>
      <w:lvlText w:val="•"/>
      <w:lvlJc w:val="left"/>
      <w:pPr>
        <w:ind w:left="4415" w:hanging="360"/>
      </w:pPr>
      <w:rPr>
        <w:lang w:val="ru-RU" w:eastAsia="en-US" w:bidi="ar-SA"/>
      </w:rPr>
    </w:lvl>
    <w:lvl w:ilvl="8" w:tplc="C7E676D4">
      <w:numFmt w:val="bullet"/>
      <w:lvlText w:val="•"/>
      <w:lvlJc w:val="left"/>
      <w:pPr>
        <w:ind w:left="4980" w:hanging="360"/>
      </w:pPr>
      <w:rPr>
        <w:lang w:val="ru-RU" w:eastAsia="en-US" w:bidi="ar-SA"/>
      </w:rPr>
    </w:lvl>
  </w:abstractNum>
  <w:abstractNum w:abstractNumId="11" w15:restartNumberingAfterBreak="0">
    <w:nsid w:val="185C40E4"/>
    <w:multiLevelType w:val="hybridMultilevel"/>
    <w:tmpl w:val="5B2C2992"/>
    <w:lvl w:ilvl="0" w:tplc="1AFC79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A945B3A"/>
    <w:multiLevelType w:val="hybridMultilevel"/>
    <w:tmpl w:val="F8569486"/>
    <w:lvl w:ilvl="0" w:tplc="4EF0DC38">
      <w:start w:val="2"/>
      <w:numFmt w:val="decimal"/>
      <w:lvlText w:val="%1"/>
      <w:lvlJc w:val="left"/>
      <w:pPr>
        <w:ind w:left="252" w:hanging="212"/>
      </w:pPr>
      <w:rPr>
        <w:rFonts w:ascii="Times New Roman" w:eastAsia="Times New Roman" w:hAnsi="Times New Roman" w:cs="Times New Roman" w:hint="default"/>
        <w:w w:val="100"/>
        <w:sz w:val="28"/>
        <w:szCs w:val="28"/>
        <w:lang w:val="ru-RU" w:eastAsia="en-US" w:bidi="ar-SA"/>
      </w:rPr>
    </w:lvl>
    <w:lvl w:ilvl="1" w:tplc="0BD658AC">
      <w:numFmt w:val="bullet"/>
      <w:lvlText w:val="•"/>
      <w:lvlJc w:val="left"/>
      <w:pPr>
        <w:ind w:left="758" w:hanging="212"/>
      </w:pPr>
      <w:rPr>
        <w:lang w:val="ru-RU" w:eastAsia="en-US" w:bidi="ar-SA"/>
      </w:rPr>
    </w:lvl>
    <w:lvl w:ilvl="2" w:tplc="59B27A46">
      <w:numFmt w:val="bullet"/>
      <w:lvlText w:val="•"/>
      <w:lvlJc w:val="left"/>
      <w:pPr>
        <w:ind w:left="1256" w:hanging="212"/>
      </w:pPr>
      <w:rPr>
        <w:lang w:val="ru-RU" w:eastAsia="en-US" w:bidi="ar-SA"/>
      </w:rPr>
    </w:lvl>
    <w:lvl w:ilvl="3" w:tplc="5E8A673E">
      <w:numFmt w:val="bullet"/>
      <w:lvlText w:val="•"/>
      <w:lvlJc w:val="left"/>
      <w:pPr>
        <w:ind w:left="1754" w:hanging="212"/>
      </w:pPr>
      <w:rPr>
        <w:lang w:val="ru-RU" w:eastAsia="en-US" w:bidi="ar-SA"/>
      </w:rPr>
    </w:lvl>
    <w:lvl w:ilvl="4" w:tplc="2F34569C">
      <w:numFmt w:val="bullet"/>
      <w:lvlText w:val="•"/>
      <w:lvlJc w:val="left"/>
      <w:pPr>
        <w:ind w:left="2252" w:hanging="212"/>
      </w:pPr>
      <w:rPr>
        <w:lang w:val="ru-RU" w:eastAsia="en-US" w:bidi="ar-SA"/>
      </w:rPr>
    </w:lvl>
    <w:lvl w:ilvl="5" w:tplc="051676AE">
      <w:numFmt w:val="bullet"/>
      <w:lvlText w:val="•"/>
      <w:lvlJc w:val="left"/>
      <w:pPr>
        <w:ind w:left="2750" w:hanging="212"/>
      </w:pPr>
      <w:rPr>
        <w:lang w:val="ru-RU" w:eastAsia="en-US" w:bidi="ar-SA"/>
      </w:rPr>
    </w:lvl>
    <w:lvl w:ilvl="6" w:tplc="915A8B6E">
      <w:numFmt w:val="bullet"/>
      <w:lvlText w:val="•"/>
      <w:lvlJc w:val="left"/>
      <w:pPr>
        <w:ind w:left="3248" w:hanging="212"/>
      </w:pPr>
      <w:rPr>
        <w:lang w:val="ru-RU" w:eastAsia="en-US" w:bidi="ar-SA"/>
      </w:rPr>
    </w:lvl>
    <w:lvl w:ilvl="7" w:tplc="63D411BA">
      <w:numFmt w:val="bullet"/>
      <w:lvlText w:val="•"/>
      <w:lvlJc w:val="left"/>
      <w:pPr>
        <w:ind w:left="3746" w:hanging="212"/>
      </w:pPr>
      <w:rPr>
        <w:lang w:val="ru-RU" w:eastAsia="en-US" w:bidi="ar-SA"/>
      </w:rPr>
    </w:lvl>
    <w:lvl w:ilvl="8" w:tplc="4CF81948">
      <w:numFmt w:val="bullet"/>
      <w:lvlText w:val="•"/>
      <w:lvlJc w:val="left"/>
      <w:pPr>
        <w:ind w:left="4244" w:hanging="212"/>
      </w:pPr>
      <w:rPr>
        <w:lang w:val="ru-RU" w:eastAsia="en-US" w:bidi="ar-SA"/>
      </w:rPr>
    </w:lvl>
  </w:abstractNum>
  <w:abstractNum w:abstractNumId="13" w15:restartNumberingAfterBreak="0">
    <w:nsid w:val="1B4C61FA"/>
    <w:multiLevelType w:val="hybridMultilevel"/>
    <w:tmpl w:val="DF6CE3BE"/>
    <w:lvl w:ilvl="0" w:tplc="6AB66796">
      <w:numFmt w:val="bullet"/>
      <w:lvlText w:val=""/>
      <w:lvlJc w:val="left"/>
      <w:pPr>
        <w:ind w:left="467" w:hanging="360"/>
      </w:pPr>
      <w:rPr>
        <w:rFonts w:ascii="Wingdings" w:eastAsia="Wingdings" w:hAnsi="Wingdings" w:cs="Wingdings" w:hint="default"/>
        <w:w w:val="100"/>
        <w:sz w:val="24"/>
        <w:szCs w:val="24"/>
        <w:lang w:val="ru-RU" w:eastAsia="en-US" w:bidi="ar-SA"/>
      </w:rPr>
    </w:lvl>
    <w:lvl w:ilvl="1" w:tplc="53983F7E">
      <w:numFmt w:val="bullet"/>
      <w:lvlText w:val=""/>
      <w:lvlJc w:val="left"/>
      <w:pPr>
        <w:ind w:left="827" w:hanging="360"/>
      </w:pPr>
      <w:rPr>
        <w:rFonts w:ascii="Wingdings" w:eastAsia="Wingdings" w:hAnsi="Wingdings" w:cs="Wingdings" w:hint="default"/>
        <w:w w:val="100"/>
        <w:sz w:val="24"/>
        <w:szCs w:val="24"/>
        <w:lang w:val="ru-RU" w:eastAsia="en-US" w:bidi="ar-SA"/>
      </w:rPr>
    </w:lvl>
    <w:lvl w:ilvl="2" w:tplc="56544784">
      <w:numFmt w:val="bullet"/>
      <w:lvlText w:val="•"/>
      <w:lvlJc w:val="left"/>
      <w:pPr>
        <w:ind w:left="1407" w:hanging="360"/>
      </w:pPr>
      <w:rPr>
        <w:lang w:val="ru-RU" w:eastAsia="en-US" w:bidi="ar-SA"/>
      </w:rPr>
    </w:lvl>
    <w:lvl w:ilvl="3" w:tplc="F85C8416">
      <w:numFmt w:val="bullet"/>
      <w:lvlText w:val="•"/>
      <w:lvlJc w:val="left"/>
      <w:pPr>
        <w:ind w:left="1995" w:hanging="360"/>
      </w:pPr>
      <w:rPr>
        <w:lang w:val="ru-RU" w:eastAsia="en-US" w:bidi="ar-SA"/>
      </w:rPr>
    </w:lvl>
    <w:lvl w:ilvl="4" w:tplc="BAACF92C">
      <w:numFmt w:val="bullet"/>
      <w:lvlText w:val="•"/>
      <w:lvlJc w:val="left"/>
      <w:pPr>
        <w:ind w:left="2583" w:hanging="360"/>
      </w:pPr>
      <w:rPr>
        <w:lang w:val="ru-RU" w:eastAsia="en-US" w:bidi="ar-SA"/>
      </w:rPr>
    </w:lvl>
    <w:lvl w:ilvl="5" w:tplc="C3D41260">
      <w:numFmt w:val="bullet"/>
      <w:lvlText w:val="•"/>
      <w:lvlJc w:val="left"/>
      <w:pPr>
        <w:ind w:left="3171" w:hanging="360"/>
      </w:pPr>
      <w:rPr>
        <w:lang w:val="ru-RU" w:eastAsia="en-US" w:bidi="ar-SA"/>
      </w:rPr>
    </w:lvl>
    <w:lvl w:ilvl="6" w:tplc="48A0A170">
      <w:numFmt w:val="bullet"/>
      <w:lvlText w:val="•"/>
      <w:lvlJc w:val="left"/>
      <w:pPr>
        <w:ind w:left="3758" w:hanging="360"/>
      </w:pPr>
      <w:rPr>
        <w:lang w:val="ru-RU" w:eastAsia="en-US" w:bidi="ar-SA"/>
      </w:rPr>
    </w:lvl>
    <w:lvl w:ilvl="7" w:tplc="F0582ACC">
      <w:numFmt w:val="bullet"/>
      <w:lvlText w:val="•"/>
      <w:lvlJc w:val="left"/>
      <w:pPr>
        <w:ind w:left="4346" w:hanging="360"/>
      </w:pPr>
      <w:rPr>
        <w:lang w:val="ru-RU" w:eastAsia="en-US" w:bidi="ar-SA"/>
      </w:rPr>
    </w:lvl>
    <w:lvl w:ilvl="8" w:tplc="584E3190">
      <w:numFmt w:val="bullet"/>
      <w:lvlText w:val="•"/>
      <w:lvlJc w:val="left"/>
      <w:pPr>
        <w:ind w:left="4934" w:hanging="360"/>
      </w:pPr>
      <w:rPr>
        <w:lang w:val="ru-RU" w:eastAsia="en-US" w:bidi="ar-SA"/>
      </w:rPr>
    </w:lvl>
  </w:abstractNum>
  <w:abstractNum w:abstractNumId="14" w15:restartNumberingAfterBreak="0">
    <w:nsid w:val="1BBC2FF9"/>
    <w:multiLevelType w:val="hybridMultilevel"/>
    <w:tmpl w:val="3F6C9256"/>
    <w:lvl w:ilvl="0" w:tplc="957C627C">
      <w:numFmt w:val="bullet"/>
      <w:lvlText w:val=""/>
      <w:lvlJc w:val="left"/>
      <w:pPr>
        <w:ind w:left="467" w:hanging="360"/>
      </w:pPr>
      <w:rPr>
        <w:rFonts w:ascii="Wingdings" w:eastAsia="Wingdings" w:hAnsi="Wingdings" w:cs="Wingdings" w:hint="default"/>
        <w:w w:val="100"/>
        <w:sz w:val="24"/>
        <w:szCs w:val="24"/>
        <w:lang w:val="ru-RU" w:eastAsia="en-US" w:bidi="ar-SA"/>
      </w:rPr>
    </w:lvl>
    <w:lvl w:ilvl="1" w:tplc="848A2EF8">
      <w:numFmt w:val="bullet"/>
      <w:lvlText w:val="•"/>
      <w:lvlJc w:val="left"/>
      <w:pPr>
        <w:ind w:left="1025" w:hanging="360"/>
      </w:pPr>
      <w:rPr>
        <w:lang w:val="ru-RU" w:eastAsia="en-US" w:bidi="ar-SA"/>
      </w:rPr>
    </w:lvl>
    <w:lvl w:ilvl="2" w:tplc="452E8666">
      <w:numFmt w:val="bullet"/>
      <w:lvlText w:val="•"/>
      <w:lvlJc w:val="left"/>
      <w:pPr>
        <w:ind w:left="1590" w:hanging="360"/>
      </w:pPr>
      <w:rPr>
        <w:lang w:val="ru-RU" w:eastAsia="en-US" w:bidi="ar-SA"/>
      </w:rPr>
    </w:lvl>
    <w:lvl w:ilvl="3" w:tplc="88629BF2">
      <w:numFmt w:val="bullet"/>
      <w:lvlText w:val="•"/>
      <w:lvlJc w:val="left"/>
      <w:pPr>
        <w:ind w:left="2155" w:hanging="360"/>
      </w:pPr>
      <w:rPr>
        <w:lang w:val="ru-RU" w:eastAsia="en-US" w:bidi="ar-SA"/>
      </w:rPr>
    </w:lvl>
    <w:lvl w:ilvl="4" w:tplc="0E7AADE6">
      <w:numFmt w:val="bullet"/>
      <w:lvlText w:val="•"/>
      <w:lvlJc w:val="left"/>
      <w:pPr>
        <w:ind w:left="2720" w:hanging="360"/>
      </w:pPr>
      <w:rPr>
        <w:lang w:val="ru-RU" w:eastAsia="en-US" w:bidi="ar-SA"/>
      </w:rPr>
    </w:lvl>
    <w:lvl w:ilvl="5" w:tplc="F710C918">
      <w:numFmt w:val="bullet"/>
      <w:lvlText w:val="•"/>
      <w:lvlJc w:val="left"/>
      <w:pPr>
        <w:ind w:left="3285" w:hanging="360"/>
      </w:pPr>
      <w:rPr>
        <w:lang w:val="ru-RU" w:eastAsia="en-US" w:bidi="ar-SA"/>
      </w:rPr>
    </w:lvl>
    <w:lvl w:ilvl="6" w:tplc="410A6E58">
      <w:numFmt w:val="bullet"/>
      <w:lvlText w:val="•"/>
      <w:lvlJc w:val="left"/>
      <w:pPr>
        <w:ind w:left="3850" w:hanging="360"/>
      </w:pPr>
      <w:rPr>
        <w:lang w:val="ru-RU" w:eastAsia="en-US" w:bidi="ar-SA"/>
      </w:rPr>
    </w:lvl>
    <w:lvl w:ilvl="7" w:tplc="AEB4C26E">
      <w:numFmt w:val="bullet"/>
      <w:lvlText w:val="•"/>
      <w:lvlJc w:val="left"/>
      <w:pPr>
        <w:ind w:left="4415" w:hanging="360"/>
      </w:pPr>
      <w:rPr>
        <w:lang w:val="ru-RU" w:eastAsia="en-US" w:bidi="ar-SA"/>
      </w:rPr>
    </w:lvl>
    <w:lvl w:ilvl="8" w:tplc="729E70D0">
      <w:numFmt w:val="bullet"/>
      <w:lvlText w:val="•"/>
      <w:lvlJc w:val="left"/>
      <w:pPr>
        <w:ind w:left="4980" w:hanging="360"/>
      </w:pPr>
      <w:rPr>
        <w:lang w:val="ru-RU" w:eastAsia="en-US" w:bidi="ar-SA"/>
      </w:rPr>
    </w:lvl>
  </w:abstractNum>
  <w:abstractNum w:abstractNumId="15" w15:restartNumberingAfterBreak="0">
    <w:nsid w:val="1F081C90"/>
    <w:multiLevelType w:val="hybridMultilevel"/>
    <w:tmpl w:val="FEA6ADF0"/>
    <w:lvl w:ilvl="0" w:tplc="4AA278EC">
      <w:numFmt w:val="bullet"/>
      <w:lvlText w:val="-"/>
      <w:lvlJc w:val="left"/>
      <w:pPr>
        <w:ind w:left="791" w:hanging="392"/>
      </w:pPr>
      <w:rPr>
        <w:rFonts w:ascii="Times New Roman" w:eastAsia="Times New Roman" w:hAnsi="Times New Roman" w:cs="Times New Roman" w:hint="default"/>
        <w:w w:val="100"/>
        <w:sz w:val="28"/>
        <w:szCs w:val="28"/>
        <w:lang w:val="ru-RU" w:eastAsia="en-US" w:bidi="ar-SA"/>
      </w:rPr>
    </w:lvl>
    <w:lvl w:ilvl="1" w:tplc="8D6271F0">
      <w:numFmt w:val="bullet"/>
      <w:lvlText w:val="•"/>
      <w:lvlJc w:val="left"/>
      <w:pPr>
        <w:ind w:left="1242" w:hanging="392"/>
      </w:pPr>
      <w:rPr>
        <w:lang w:val="ru-RU" w:eastAsia="en-US" w:bidi="ar-SA"/>
      </w:rPr>
    </w:lvl>
    <w:lvl w:ilvl="2" w:tplc="842867B2">
      <w:numFmt w:val="bullet"/>
      <w:lvlText w:val="•"/>
      <w:lvlJc w:val="left"/>
      <w:pPr>
        <w:ind w:left="1685" w:hanging="392"/>
      </w:pPr>
      <w:rPr>
        <w:lang w:val="ru-RU" w:eastAsia="en-US" w:bidi="ar-SA"/>
      </w:rPr>
    </w:lvl>
    <w:lvl w:ilvl="3" w:tplc="8048AF9C">
      <w:numFmt w:val="bullet"/>
      <w:lvlText w:val="•"/>
      <w:lvlJc w:val="left"/>
      <w:pPr>
        <w:ind w:left="2128" w:hanging="392"/>
      </w:pPr>
      <w:rPr>
        <w:lang w:val="ru-RU" w:eastAsia="en-US" w:bidi="ar-SA"/>
      </w:rPr>
    </w:lvl>
    <w:lvl w:ilvl="4" w:tplc="643847DA">
      <w:numFmt w:val="bullet"/>
      <w:lvlText w:val="•"/>
      <w:lvlJc w:val="left"/>
      <w:pPr>
        <w:ind w:left="2571" w:hanging="392"/>
      </w:pPr>
      <w:rPr>
        <w:lang w:val="ru-RU" w:eastAsia="en-US" w:bidi="ar-SA"/>
      </w:rPr>
    </w:lvl>
    <w:lvl w:ilvl="5" w:tplc="E0825FCC">
      <w:numFmt w:val="bullet"/>
      <w:lvlText w:val="•"/>
      <w:lvlJc w:val="left"/>
      <w:pPr>
        <w:ind w:left="3014" w:hanging="392"/>
      </w:pPr>
      <w:rPr>
        <w:lang w:val="ru-RU" w:eastAsia="en-US" w:bidi="ar-SA"/>
      </w:rPr>
    </w:lvl>
    <w:lvl w:ilvl="6" w:tplc="998658F8">
      <w:numFmt w:val="bullet"/>
      <w:lvlText w:val="•"/>
      <w:lvlJc w:val="left"/>
      <w:pPr>
        <w:ind w:left="3457" w:hanging="392"/>
      </w:pPr>
      <w:rPr>
        <w:lang w:val="ru-RU" w:eastAsia="en-US" w:bidi="ar-SA"/>
      </w:rPr>
    </w:lvl>
    <w:lvl w:ilvl="7" w:tplc="A5A422BA">
      <w:numFmt w:val="bullet"/>
      <w:lvlText w:val="•"/>
      <w:lvlJc w:val="left"/>
      <w:pPr>
        <w:ind w:left="3900" w:hanging="392"/>
      </w:pPr>
      <w:rPr>
        <w:lang w:val="ru-RU" w:eastAsia="en-US" w:bidi="ar-SA"/>
      </w:rPr>
    </w:lvl>
    <w:lvl w:ilvl="8" w:tplc="A7B8E0FA">
      <w:numFmt w:val="bullet"/>
      <w:lvlText w:val="•"/>
      <w:lvlJc w:val="left"/>
      <w:pPr>
        <w:ind w:left="4343" w:hanging="392"/>
      </w:pPr>
      <w:rPr>
        <w:lang w:val="ru-RU" w:eastAsia="en-US" w:bidi="ar-SA"/>
      </w:rPr>
    </w:lvl>
  </w:abstractNum>
  <w:abstractNum w:abstractNumId="16" w15:restartNumberingAfterBreak="0">
    <w:nsid w:val="21847FBE"/>
    <w:multiLevelType w:val="hybridMultilevel"/>
    <w:tmpl w:val="FA66CD7E"/>
    <w:lvl w:ilvl="0" w:tplc="16FC3B38">
      <w:numFmt w:val="bullet"/>
      <w:lvlText w:val="-"/>
      <w:lvlJc w:val="left"/>
      <w:pPr>
        <w:ind w:left="760" w:hanging="360"/>
      </w:pPr>
      <w:rPr>
        <w:rFonts w:ascii="Times New Roman" w:eastAsia="Times New Roman" w:hAnsi="Times New Roman" w:cs="Times New Roman" w:hint="default"/>
        <w:w w:val="100"/>
        <w:sz w:val="28"/>
        <w:szCs w:val="28"/>
        <w:lang w:val="ru-RU" w:eastAsia="en-US" w:bidi="ar-SA"/>
      </w:rPr>
    </w:lvl>
    <w:lvl w:ilvl="1" w:tplc="3BDCE772">
      <w:numFmt w:val="bullet"/>
      <w:lvlText w:val="•"/>
      <w:lvlJc w:val="left"/>
      <w:pPr>
        <w:ind w:left="1208" w:hanging="360"/>
      </w:pPr>
      <w:rPr>
        <w:lang w:val="ru-RU" w:eastAsia="en-US" w:bidi="ar-SA"/>
      </w:rPr>
    </w:lvl>
    <w:lvl w:ilvl="2" w:tplc="C3BC848C">
      <w:numFmt w:val="bullet"/>
      <w:lvlText w:val="•"/>
      <w:lvlJc w:val="left"/>
      <w:pPr>
        <w:ind w:left="1656" w:hanging="360"/>
      </w:pPr>
      <w:rPr>
        <w:lang w:val="ru-RU" w:eastAsia="en-US" w:bidi="ar-SA"/>
      </w:rPr>
    </w:lvl>
    <w:lvl w:ilvl="3" w:tplc="8B164B3E">
      <w:numFmt w:val="bullet"/>
      <w:lvlText w:val="•"/>
      <w:lvlJc w:val="left"/>
      <w:pPr>
        <w:ind w:left="2104" w:hanging="360"/>
      </w:pPr>
      <w:rPr>
        <w:lang w:val="ru-RU" w:eastAsia="en-US" w:bidi="ar-SA"/>
      </w:rPr>
    </w:lvl>
    <w:lvl w:ilvl="4" w:tplc="DB2A75C2">
      <w:numFmt w:val="bullet"/>
      <w:lvlText w:val="•"/>
      <w:lvlJc w:val="left"/>
      <w:pPr>
        <w:ind w:left="2552" w:hanging="360"/>
      </w:pPr>
      <w:rPr>
        <w:lang w:val="ru-RU" w:eastAsia="en-US" w:bidi="ar-SA"/>
      </w:rPr>
    </w:lvl>
    <w:lvl w:ilvl="5" w:tplc="F58EEC6E">
      <w:numFmt w:val="bullet"/>
      <w:lvlText w:val="•"/>
      <w:lvlJc w:val="left"/>
      <w:pPr>
        <w:ind w:left="3000" w:hanging="360"/>
      </w:pPr>
      <w:rPr>
        <w:lang w:val="ru-RU" w:eastAsia="en-US" w:bidi="ar-SA"/>
      </w:rPr>
    </w:lvl>
    <w:lvl w:ilvl="6" w:tplc="E264C482">
      <w:numFmt w:val="bullet"/>
      <w:lvlText w:val="•"/>
      <w:lvlJc w:val="left"/>
      <w:pPr>
        <w:ind w:left="3448" w:hanging="360"/>
      </w:pPr>
      <w:rPr>
        <w:lang w:val="ru-RU" w:eastAsia="en-US" w:bidi="ar-SA"/>
      </w:rPr>
    </w:lvl>
    <w:lvl w:ilvl="7" w:tplc="4C40A2DE">
      <w:numFmt w:val="bullet"/>
      <w:lvlText w:val="•"/>
      <w:lvlJc w:val="left"/>
      <w:pPr>
        <w:ind w:left="3896" w:hanging="360"/>
      </w:pPr>
      <w:rPr>
        <w:lang w:val="ru-RU" w:eastAsia="en-US" w:bidi="ar-SA"/>
      </w:rPr>
    </w:lvl>
    <w:lvl w:ilvl="8" w:tplc="CC2AFF16">
      <w:numFmt w:val="bullet"/>
      <w:lvlText w:val="•"/>
      <w:lvlJc w:val="left"/>
      <w:pPr>
        <w:ind w:left="4344" w:hanging="360"/>
      </w:pPr>
      <w:rPr>
        <w:lang w:val="ru-RU" w:eastAsia="en-US" w:bidi="ar-SA"/>
      </w:rPr>
    </w:lvl>
  </w:abstractNum>
  <w:abstractNum w:abstractNumId="17" w15:restartNumberingAfterBreak="0">
    <w:nsid w:val="24C833C6"/>
    <w:multiLevelType w:val="hybridMultilevel"/>
    <w:tmpl w:val="06624CCC"/>
    <w:lvl w:ilvl="0" w:tplc="B650A306">
      <w:numFmt w:val="bullet"/>
      <w:lvlText w:val="-"/>
      <w:lvlJc w:val="left"/>
      <w:pPr>
        <w:ind w:left="792" w:hanging="392"/>
      </w:pPr>
      <w:rPr>
        <w:rFonts w:ascii="Times New Roman" w:eastAsia="Times New Roman" w:hAnsi="Times New Roman" w:cs="Times New Roman" w:hint="default"/>
        <w:w w:val="100"/>
        <w:sz w:val="28"/>
        <w:szCs w:val="28"/>
        <w:lang w:val="ru-RU" w:eastAsia="en-US" w:bidi="ar-SA"/>
      </w:rPr>
    </w:lvl>
    <w:lvl w:ilvl="1" w:tplc="BCDE3A7C">
      <w:numFmt w:val="bullet"/>
      <w:lvlText w:val="•"/>
      <w:lvlJc w:val="left"/>
      <w:pPr>
        <w:ind w:left="1279" w:hanging="392"/>
      </w:pPr>
      <w:rPr>
        <w:lang w:val="ru-RU" w:eastAsia="en-US" w:bidi="ar-SA"/>
      </w:rPr>
    </w:lvl>
    <w:lvl w:ilvl="2" w:tplc="2E48FAC4">
      <w:numFmt w:val="bullet"/>
      <w:lvlText w:val="•"/>
      <w:lvlJc w:val="left"/>
      <w:pPr>
        <w:ind w:left="1759" w:hanging="392"/>
      </w:pPr>
      <w:rPr>
        <w:lang w:val="ru-RU" w:eastAsia="en-US" w:bidi="ar-SA"/>
      </w:rPr>
    </w:lvl>
    <w:lvl w:ilvl="3" w:tplc="C61221AC">
      <w:numFmt w:val="bullet"/>
      <w:lvlText w:val="•"/>
      <w:lvlJc w:val="left"/>
      <w:pPr>
        <w:ind w:left="2239" w:hanging="392"/>
      </w:pPr>
      <w:rPr>
        <w:lang w:val="ru-RU" w:eastAsia="en-US" w:bidi="ar-SA"/>
      </w:rPr>
    </w:lvl>
    <w:lvl w:ilvl="4" w:tplc="4484FC54">
      <w:numFmt w:val="bullet"/>
      <w:lvlText w:val="•"/>
      <w:lvlJc w:val="left"/>
      <w:pPr>
        <w:ind w:left="2719" w:hanging="392"/>
      </w:pPr>
      <w:rPr>
        <w:lang w:val="ru-RU" w:eastAsia="en-US" w:bidi="ar-SA"/>
      </w:rPr>
    </w:lvl>
    <w:lvl w:ilvl="5" w:tplc="A8DA3794">
      <w:numFmt w:val="bullet"/>
      <w:lvlText w:val="•"/>
      <w:lvlJc w:val="left"/>
      <w:pPr>
        <w:ind w:left="3199" w:hanging="392"/>
      </w:pPr>
      <w:rPr>
        <w:lang w:val="ru-RU" w:eastAsia="en-US" w:bidi="ar-SA"/>
      </w:rPr>
    </w:lvl>
    <w:lvl w:ilvl="6" w:tplc="98C8A6F6">
      <w:numFmt w:val="bullet"/>
      <w:lvlText w:val="•"/>
      <w:lvlJc w:val="left"/>
      <w:pPr>
        <w:ind w:left="3678" w:hanging="392"/>
      </w:pPr>
      <w:rPr>
        <w:lang w:val="ru-RU" w:eastAsia="en-US" w:bidi="ar-SA"/>
      </w:rPr>
    </w:lvl>
    <w:lvl w:ilvl="7" w:tplc="AD6EF856">
      <w:numFmt w:val="bullet"/>
      <w:lvlText w:val="•"/>
      <w:lvlJc w:val="left"/>
      <w:pPr>
        <w:ind w:left="4158" w:hanging="392"/>
      </w:pPr>
      <w:rPr>
        <w:lang w:val="ru-RU" w:eastAsia="en-US" w:bidi="ar-SA"/>
      </w:rPr>
    </w:lvl>
    <w:lvl w:ilvl="8" w:tplc="B2026436">
      <w:numFmt w:val="bullet"/>
      <w:lvlText w:val="•"/>
      <w:lvlJc w:val="left"/>
      <w:pPr>
        <w:ind w:left="4638" w:hanging="392"/>
      </w:pPr>
      <w:rPr>
        <w:lang w:val="ru-RU" w:eastAsia="en-US" w:bidi="ar-SA"/>
      </w:rPr>
    </w:lvl>
  </w:abstractNum>
  <w:abstractNum w:abstractNumId="18" w15:restartNumberingAfterBreak="0">
    <w:nsid w:val="2D9566BE"/>
    <w:multiLevelType w:val="hybridMultilevel"/>
    <w:tmpl w:val="CCBCDC98"/>
    <w:lvl w:ilvl="0" w:tplc="2FBA41DE">
      <w:numFmt w:val="bullet"/>
      <w:lvlText w:val=""/>
      <w:lvlJc w:val="left"/>
      <w:pPr>
        <w:ind w:left="467" w:hanging="360"/>
      </w:pPr>
      <w:rPr>
        <w:rFonts w:ascii="Wingdings" w:eastAsia="Wingdings" w:hAnsi="Wingdings" w:cs="Wingdings" w:hint="default"/>
        <w:w w:val="100"/>
        <w:sz w:val="24"/>
        <w:szCs w:val="24"/>
        <w:lang w:val="ru-RU" w:eastAsia="en-US" w:bidi="ar-SA"/>
      </w:rPr>
    </w:lvl>
    <w:lvl w:ilvl="1" w:tplc="6E2CF0DE">
      <w:numFmt w:val="bullet"/>
      <w:lvlText w:val="•"/>
      <w:lvlJc w:val="left"/>
      <w:pPr>
        <w:ind w:left="1025" w:hanging="360"/>
      </w:pPr>
      <w:rPr>
        <w:lang w:val="ru-RU" w:eastAsia="en-US" w:bidi="ar-SA"/>
      </w:rPr>
    </w:lvl>
    <w:lvl w:ilvl="2" w:tplc="1F6008CA">
      <w:numFmt w:val="bullet"/>
      <w:lvlText w:val="•"/>
      <w:lvlJc w:val="left"/>
      <w:pPr>
        <w:ind w:left="1590" w:hanging="360"/>
      </w:pPr>
      <w:rPr>
        <w:lang w:val="ru-RU" w:eastAsia="en-US" w:bidi="ar-SA"/>
      </w:rPr>
    </w:lvl>
    <w:lvl w:ilvl="3" w:tplc="8F621750">
      <w:numFmt w:val="bullet"/>
      <w:lvlText w:val="•"/>
      <w:lvlJc w:val="left"/>
      <w:pPr>
        <w:ind w:left="2155" w:hanging="360"/>
      </w:pPr>
      <w:rPr>
        <w:lang w:val="ru-RU" w:eastAsia="en-US" w:bidi="ar-SA"/>
      </w:rPr>
    </w:lvl>
    <w:lvl w:ilvl="4" w:tplc="D7F09AE4">
      <w:numFmt w:val="bullet"/>
      <w:lvlText w:val="•"/>
      <w:lvlJc w:val="left"/>
      <w:pPr>
        <w:ind w:left="2720" w:hanging="360"/>
      </w:pPr>
      <w:rPr>
        <w:lang w:val="ru-RU" w:eastAsia="en-US" w:bidi="ar-SA"/>
      </w:rPr>
    </w:lvl>
    <w:lvl w:ilvl="5" w:tplc="A3EE5832">
      <w:numFmt w:val="bullet"/>
      <w:lvlText w:val="•"/>
      <w:lvlJc w:val="left"/>
      <w:pPr>
        <w:ind w:left="3285" w:hanging="360"/>
      </w:pPr>
      <w:rPr>
        <w:lang w:val="ru-RU" w:eastAsia="en-US" w:bidi="ar-SA"/>
      </w:rPr>
    </w:lvl>
    <w:lvl w:ilvl="6" w:tplc="D5A4A916">
      <w:numFmt w:val="bullet"/>
      <w:lvlText w:val="•"/>
      <w:lvlJc w:val="left"/>
      <w:pPr>
        <w:ind w:left="3850" w:hanging="360"/>
      </w:pPr>
      <w:rPr>
        <w:lang w:val="ru-RU" w:eastAsia="en-US" w:bidi="ar-SA"/>
      </w:rPr>
    </w:lvl>
    <w:lvl w:ilvl="7" w:tplc="3F2AA996">
      <w:numFmt w:val="bullet"/>
      <w:lvlText w:val="•"/>
      <w:lvlJc w:val="left"/>
      <w:pPr>
        <w:ind w:left="4415" w:hanging="360"/>
      </w:pPr>
      <w:rPr>
        <w:lang w:val="ru-RU" w:eastAsia="en-US" w:bidi="ar-SA"/>
      </w:rPr>
    </w:lvl>
    <w:lvl w:ilvl="8" w:tplc="5B6EF0CC">
      <w:numFmt w:val="bullet"/>
      <w:lvlText w:val="•"/>
      <w:lvlJc w:val="left"/>
      <w:pPr>
        <w:ind w:left="4980" w:hanging="360"/>
      </w:pPr>
      <w:rPr>
        <w:lang w:val="ru-RU" w:eastAsia="en-US" w:bidi="ar-SA"/>
      </w:rPr>
    </w:lvl>
  </w:abstractNum>
  <w:abstractNum w:abstractNumId="19" w15:restartNumberingAfterBreak="0">
    <w:nsid w:val="311958D4"/>
    <w:multiLevelType w:val="hybridMultilevel"/>
    <w:tmpl w:val="96BC1EF0"/>
    <w:lvl w:ilvl="0" w:tplc="EDD80C42">
      <w:start w:val="1"/>
      <w:numFmt w:val="decimal"/>
      <w:lvlText w:val="%1."/>
      <w:lvlJc w:val="left"/>
      <w:pPr>
        <w:ind w:left="720" w:hanging="360"/>
      </w:pPr>
      <w:rPr>
        <w:rFonts w:asciiTheme="minorHAnsi" w:hAnsi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19D1CAC"/>
    <w:multiLevelType w:val="hybridMultilevel"/>
    <w:tmpl w:val="6D782C0A"/>
    <w:lvl w:ilvl="0" w:tplc="CC9C379C">
      <w:numFmt w:val="bullet"/>
      <w:lvlText w:val=""/>
      <w:lvlJc w:val="left"/>
      <w:pPr>
        <w:ind w:left="467" w:hanging="360"/>
      </w:pPr>
      <w:rPr>
        <w:rFonts w:ascii="Wingdings" w:eastAsia="Wingdings" w:hAnsi="Wingdings" w:cs="Wingdings" w:hint="default"/>
        <w:w w:val="100"/>
        <w:sz w:val="24"/>
        <w:szCs w:val="24"/>
        <w:lang w:val="ru-RU" w:eastAsia="en-US" w:bidi="ar-SA"/>
      </w:rPr>
    </w:lvl>
    <w:lvl w:ilvl="1" w:tplc="DAB4C14C">
      <w:numFmt w:val="bullet"/>
      <w:lvlText w:val="•"/>
      <w:lvlJc w:val="left"/>
      <w:pPr>
        <w:ind w:left="1025" w:hanging="360"/>
      </w:pPr>
      <w:rPr>
        <w:lang w:val="ru-RU" w:eastAsia="en-US" w:bidi="ar-SA"/>
      </w:rPr>
    </w:lvl>
    <w:lvl w:ilvl="2" w:tplc="F36AD216">
      <w:numFmt w:val="bullet"/>
      <w:lvlText w:val="•"/>
      <w:lvlJc w:val="left"/>
      <w:pPr>
        <w:ind w:left="1590" w:hanging="360"/>
      </w:pPr>
      <w:rPr>
        <w:lang w:val="ru-RU" w:eastAsia="en-US" w:bidi="ar-SA"/>
      </w:rPr>
    </w:lvl>
    <w:lvl w:ilvl="3" w:tplc="1CF41234">
      <w:numFmt w:val="bullet"/>
      <w:lvlText w:val="•"/>
      <w:lvlJc w:val="left"/>
      <w:pPr>
        <w:ind w:left="2155" w:hanging="360"/>
      </w:pPr>
      <w:rPr>
        <w:lang w:val="ru-RU" w:eastAsia="en-US" w:bidi="ar-SA"/>
      </w:rPr>
    </w:lvl>
    <w:lvl w:ilvl="4" w:tplc="A61C2CC6">
      <w:numFmt w:val="bullet"/>
      <w:lvlText w:val="•"/>
      <w:lvlJc w:val="left"/>
      <w:pPr>
        <w:ind w:left="2720" w:hanging="360"/>
      </w:pPr>
      <w:rPr>
        <w:lang w:val="ru-RU" w:eastAsia="en-US" w:bidi="ar-SA"/>
      </w:rPr>
    </w:lvl>
    <w:lvl w:ilvl="5" w:tplc="F28A24E2">
      <w:numFmt w:val="bullet"/>
      <w:lvlText w:val="•"/>
      <w:lvlJc w:val="left"/>
      <w:pPr>
        <w:ind w:left="3285" w:hanging="360"/>
      </w:pPr>
      <w:rPr>
        <w:lang w:val="ru-RU" w:eastAsia="en-US" w:bidi="ar-SA"/>
      </w:rPr>
    </w:lvl>
    <w:lvl w:ilvl="6" w:tplc="6F3CB6F4">
      <w:numFmt w:val="bullet"/>
      <w:lvlText w:val="•"/>
      <w:lvlJc w:val="left"/>
      <w:pPr>
        <w:ind w:left="3850" w:hanging="360"/>
      </w:pPr>
      <w:rPr>
        <w:lang w:val="ru-RU" w:eastAsia="en-US" w:bidi="ar-SA"/>
      </w:rPr>
    </w:lvl>
    <w:lvl w:ilvl="7" w:tplc="471EC728">
      <w:numFmt w:val="bullet"/>
      <w:lvlText w:val="•"/>
      <w:lvlJc w:val="left"/>
      <w:pPr>
        <w:ind w:left="4415" w:hanging="360"/>
      </w:pPr>
      <w:rPr>
        <w:lang w:val="ru-RU" w:eastAsia="en-US" w:bidi="ar-SA"/>
      </w:rPr>
    </w:lvl>
    <w:lvl w:ilvl="8" w:tplc="F4EEF662">
      <w:numFmt w:val="bullet"/>
      <w:lvlText w:val="•"/>
      <w:lvlJc w:val="left"/>
      <w:pPr>
        <w:ind w:left="4980" w:hanging="360"/>
      </w:pPr>
      <w:rPr>
        <w:lang w:val="ru-RU" w:eastAsia="en-US" w:bidi="ar-SA"/>
      </w:rPr>
    </w:lvl>
  </w:abstractNum>
  <w:abstractNum w:abstractNumId="21" w15:restartNumberingAfterBreak="0">
    <w:nsid w:val="348D4CAF"/>
    <w:multiLevelType w:val="hybridMultilevel"/>
    <w:tmpl w:val="221CE3E0"/>
    <w:lvl w:ilvl="0" w:tplc="830ABB2C">
      <w:start w:val="1"/>
      <w:numFmt w:val="decimal"/>
      <w:lvlText w:val="%1"/>
      <w:lvlJc w:val="left"/>
      <w:pPr>
        <w:ind w:left="252" w:hanging="212"/>
      </w:pPr>
      <w:rPr>
        <w:rFonts w:ascii="Times New Roman" w:eastAsia="Times New Roman" w:hAnsi="Times New Roman" w:cs="Times New Roman" w:hint="default"/>
        <w:w w:val="100"/>
        <w:sz w:val="28"/>
        <w:szCs w:val="28"/>
        <w:lang w:val="ru-RU" w:eastAsia="en-US" w:bidi="ar-SA"/>
      </w:rPr>
    </w:lvl>
    <w:lvl w:ilvl="1" w:tplc="F9FCC0F6">
      <w:numFmt w:val="bullet"/>
      <w:lvlText w:val="•"/>
      <w:lvlJc w:val="left"/>
      <w:pPr>
        <w:ind w:left="793" w:hanging="212"/>
      </w:pPr>
      <w:rPr>
        <w:lang w:val="ru-RU" w:eastAsia="en-US" w:bidi="ar-SA"/>
      </w:rPr>
    </w:lvl>
    <w:lvl w:ilvl="2" w:tplc="59EC2284">
      <w:numFmt w:val="bullet"/>
      <w:lvlText w:val="•"/>
      <w:lvlJc w:val="left"/>
      <w:pPr>
        <w:ind w:left="1327" w:hanging="212"/>
      </w:pPr>
      <w:rPr>
        <w:lang w:val="ru-RU" w:eastAsia="en-US" w:bidi="ar-SA"/>
      </w:rPr>
    </w:lvl>
    <w:lvl w:ilvl="3" w:tplc="8CAC147C">
      <w:numFmt w:val="bullet"/>
      <w:lvlText w:val="•"/>
      <w:lvlJc w:val="left"/>
      <w:pPr>
        <w:ind w:left="1861" w:hanging="212"/>
      </w:pPr>
      <w:rPr>
        <w:lang w:val="ru-RU" w:eastAsia="en-US" w:bidi="ar-SA"/>
      </w:rPr>
    </w:lvl>
    <w:lvl w:ilvl="4" w:tplc="1D7EB0E8">
      <w:numFmt w:val="bullet"/>
      <w:lvlText w:val="•"/>
      <w:lvlJc w:val="left"/>
      <w:pPr>
        <w:ind w:left="2395" w:hanging="212"/>
      </w:pPr>
      <w:rPr>
        <w:lang w:val="ru-RU" w:eastAsia="en-US" w:bidi="ar-SA"/>
      </w:rPr>
    </w:lvl>
    <w:lvl w:ilvl="5" w:tplc="6330AD64">
      <w:numFmt w:val="bullet"/>
      <w:lvlText w:val="•"/>
      <w:lvlJc w:val="left"/>
      <w:pPr>
        <w:ind w:left="2929" w:hanging="212"/>
      </w:pPr>
      <w:rPr>
        <w:lang w:val="ru-RU" w:eastAsia="en-US" w:bidi="ar-SA"/>
      </w:rPr>
    </w:lvl>
    <w:lvl w:ilvl="6" w:tplc="46C42478">
      <w:numFmt w:val="bullet"/>
      <w:lvlText w:val="•"/>
      <w:lvlJc w:val="left"/>
      <w:pPr>
        <w:ind w:left="3462" w:hanging="212"/>
      </w:pPr>
      <w:rPr>
        <w:lang w:val="ru-RU" w:eastAsia="en-US" w:bidi="ar-SA"/>
      </w:rPr>
    </w:lvl>
    <w:lvl w:ilvl="7" w:tplc="7A0A5164">
      <w:numFmt w:val="bullet"/>
      <w:lvlText w:val="•"/>
      <w:lvlJc w:val="left"/>
      <w:pPr>
        <w:ind w:left="3996" w:hanging="212"/>
      </w:pPr>
      <w:rPr>
        <w:lang w:val="ru-RU" w:eastAsia="en-US" w:bidi="ar-SA"/>
      </w:rPr>
    </w:lvl>
    <w:lvl w:ilvl="8" w:tplc="022E14AE">
      <w:numFmt w:val="bullet"/>
      <w:lvlText w:val="•"/>
      <w:lvlJc w:val="left"/>
      <w:pPr>
        <w:ind w:left="4530" w:hanging="212"/>
      </w:pPr>
      <w:rPr>
        <w:lang w:val="ru-RU" w:eastAsia="en-US" w:bidi="ar-SA"/>
      </w:rPr>
    </w:lvl>
  </w:abstractNum>
  <w:abstractNum w:abstractNumId="22" w15:restartNumberingAfterBreak="0">
    <w:nsid w:val="3A1F06B8"/>
    <w:multiLevelType w:val="hybridMultilevel"/>
    <w:tmpl w:val="F946838E"/>
    <w:lvl w:ilvl="0" w:tplc="59884BDC">
      <w:numFmt w:val="bullet"/>
      <w:lvlText w:val=""/>
      <w:lvlJc w:val="left"/>
      <w:pPr>
        <w:ind w:left="827" w:hanging="360"/>
      </w:pPr>
      <w:rPr>
        <w:rFonts w:ascii="Wingdings" w:eastAsia="Wingdings" w:hAnsi="Wingdings" w:cs="Wingdings" w:hint="default"/>
        <w:w w:val="100"/>
        <w:sz w:val="24"/>
        <w:szCs w:val="24"/>
        <w:lang w:val="ru-RU" w:eastAsia="en-US" w:bidi="ar-SA"/>
      </w:rPr>
    </w:lvl>
    <w:lvl w:ilvl="1" w:tplc="CCB029F0">
      <w:numFmt w:val="bullet"/>
      <w:lvlText w:val="•"/>
      <w:lvlJc w:val="left"/>
      <w:pPr>
        <w:ind w:left="1349" w:hanging="360"/>
      </w:pPr>
      <w:rPr>
        <w:lang w:val="ru-RU" w:eastAsia="en-US" w:bidi="ar-SA"/>
      </w:rPr>
    </w:lvl>
    <w:lvl w:ilvl="2" w:tplc="66E82D88">
      <w:numFmt w:val="bullet"/>
      <w:lvlText w:val="•"/>
      <w:lvlJc w:val="left"/>
      <w:pPr>
        <w:ind w:left="1878" w:hanging="360"/>
      </w:pPr>
      <w:rPr>
        <w:lang w:val="ru-RU" w:eastAsia="en-US" w:bidi="ar-SA"/>
      </w:rPr>
    </w:lvl>
    <w:lvl w:ilvl="3" w:tplc="055E3CC4">
      <w:numFmt w:val="bullet"/>
      <w:lvlText w:val="•"/>
      <w:lvlJc w:val="left"/>
      <w:pPr>
        <w:ind w:left="2407" w:hanging="360"/>
      </w:pPr>
      <w:rPr>
        <w:lang w:val="ru-RU" w:eastAsia="en-US" w:bidi="ar-SA"/>
      </w:rPr>
    </w:lvl>
    <w:lvl w:ilvl="4" w:tplc="ADBCA338">
      <w:numFmt w:val="bullet"/>
      <w:lvlText w:val="•"/>
      <w:lvlJc w:val="left"/>
      <w:pPr>
        <w:ind w:left="2936" w:hanging="360"/>
      </w:pPr>
      <w:rPr>
        <w:lang w:val="ru-RU" w:eastAsia="en-US" w:bidi="ar-SA"/>
      </w:rPr>
    </w:lvl>
    <w:lvl w:ilvl="5" w:tplc="2DE4CF84">
      <w:numFmt w:val="bullet"/>
      <w:lvlText w:val="•"/>
      <w:lvlJc w:val="left"/>
      <w:pPr>
        <w:ind w:left="3465" w:hanging="360"/>
      </w:pPr>
      <w:rPr>
        <w:lang w:val="ru-RU" w:eastAsia="en-US" w:bidi="ar-SA"/>
      </w:rPr>
    </w:lvl>
    <w:lvl w:ilvl="6" w:tplc="A7EEEC7E">
      <w:numFmt w:val="bullet"/>
      <w:lvlText w:val="•"/>
      <w:lvlJc w:val="left"/>
      <w:pPr>
        <w:ind w:left="3994" w:hanging="360"/>
      </w:pPr>
      <w:rPr>
        <w:lang w:val="ru-RU" w:eastAsia="en-US" w:bidi="ar-SA"/>
      </w:rPr>
    </w:lvl>
    <w:lvl w:ilvl="7" w:tplc="4BC0609E">
      <w:numFmt w:val="bullet"/>
      <w:lvlText w:val="•"/>
      <w:lvlJc w:val="left"/>
      <w:pPr>
        <w:ind w:left="4523" w:hanging="360"/>
      </w:pPr>
      <w:rPr>
        <w:lang w:val="ru-RU" w:eastAsia="en-US" w:bidi="ar-SA"/>
      </w:rPr>
    </w:lvl>
    <w:lvl w:ilvl="8" w:tplc="FA7ABCF2">
      <w:numFmt w:val="bullet"/>
      <w:lvlText w:val="•"/>
      <w:lvlJc w:val="left"/>
      <w:pPr>
        <w:ind w:left="5052" w:hanging="360"/>
      </w:pPr>
      <w:rPr>
        <w:lang w:val="ru-RU" w:eastAsia="en-US" w:bidi="ar-SA"/>
      </w:rPr>
    </w:lvl>
  </w:abstractNum>
  <w:abstractNum w:abstractNumId="23" w15:restartNumberingAfterBreak="0">
    <w:nsid w:val="3CCB088B"/>
    <w:multiLevelType w:val="hybridMultilevel"/>
    <w:tmpl w:val="E902AB6C"/>
    <w:lvl w:ilvl="0" w:tplc="EBD62CB6">
      <w:numFmt w:val="bullet"/>
      <w:lvlText w:val=""/>
      <w:lvlJc w:val="left"/>
      <w:pPr>
        <w:ind w:left="467" w:hanging="360"/>
      </w:pPr>
      <w:rPr>
        <w:rFonts w:ascii="Wingdings" w:eastAsia="Wingdings" w:hAnsi="Wingdings" w:cs="Wingdings" w:hint="default"/>
        <w:w w:val="100"/>
        <w:sz w:val="24"/>
        <w:szCs w:val="24"/>
        <w:lang w:val="ru-RU" w:eastAsia="en-US" w:bidi="ar-SA"/>
      </w:rPr>
    </w:lvl>
    <w:lvl w:ilvl="1" w:tplc="A76EBCB2">
      <w:numFmt w:val="bullet"/>
      <w:lvlText w:val="•"/>
      <w:lvlJc w:val="left"/>
      <w:pPr>
        <w:ind w:left="1025" w:hanging="360"/>
      </w:pPr>
      <w:rPr>
        <w:lang w:val="ru-RU" w:eastAsia="en-US" w:bidi="ar-SA"/>
      </w:rPr>
    </w:lvl>
    <w:lvl w:ilvl="2" w:tplc="69FAF80E">
      <w:numFmt w:val="bullet"/>
      <w:lvlText w:val="•"/>
      <w:lvlJc w:val="left"/>
      <w:pPr>
        <w:ind w:left="1590" w:hanging="360"/>
      </w:pPr>
      <w:rPr>
        <w:lang w:val="ru-RU" w:eastAsia="en-US" w:bidi="ar-SA"/>
      </w:rPr>
    </w:lvl>
    <w:lvl w:ilvl="3" w:tplc="E8905EB2">
      <w:numFmt w:val="bullet"/>
      <w:lvlText w:val="•"/>
      <w:lvlJc w:val="left"/>
      <w:pPr>
        <w:ind w:left="2155" w:hanging="360"/>
      </w:pPr>
      <w:rPr>
        <w:lang w:val="ru-RU" w:eastAsia="en-US" w:bidi="ar-SA"/>
      </w:rPr>
    </w:lvl>
    <w:lvl w:ilvl="4" w:tplc="289427A4">
      <w:numFmt w:val="bullet"/>
      <w:lvlText w:val="•"/>
      <w:lvlJc w:val="left"/>
      <w:pPr>
        <w:ind w:left="2720" w:hanging="360"/>
      </w:pPr>
      <w:rPr>
        <w:lang w:val="ru-RU" w:eastAsia="en-US" w:bidi="ar-SA"/>
      </w:rPr>
    </w:lvl>
    <w:lvl w:ilvl="5" w:tplc="42900920">
      <w:numFmt w:val="bullet"/>
      <w:lvlText w:val="•"/>
      <w:lvlJc w:val="left"/>
      <w:pPr>
        <w:ind w:left="3285" w:hanging="360"/>
      </w:pPr>
      <w:rPr>
        <w:lang w:val="ru-RU" w:eastAsia="en-US" w:bidi="ar-SA"/>
      </w:rPr>
    </w:lvl>
    <w:lvl w:ilvl="6" w:tplc="6318237A">
      <w:numFmt w:val="bullet"/>
      <w:lvlText w:val="•"/>
      <w:lvlJc w:val="left"/>
      <w:pPr>
        <w:ind w:left="3850" w:hanging="360"/>
      </w:pPr>
      <w:rPr>
        <w:lang w:val="ru-RU" w:eastAsia="en-US" w:bidi="ar-SA"/>
      </w:rPr>
    </w:lvl>
    <w:lvl w:ilvl="7" w:tplc="7BC48B26">
      <w:numFmt w:val="bullet"/>
      <w:lvlText w:val="•"/>
      <w:lvlJc w:val="left"/>
      <w:pPr>
        <w:ind w:left="4415" w:hanging="360"/>
      </w:pPr>
      <w:rPr>
        <w:lang w:val="ru-RU" w:eastAsia="en-US" w:bidi="ar-SA"/>
      </w:rPr>
    </w:lvl>
    <w:lvl w:ilvl="8" w:tplc="D2DCFD06">
      <w:numFmt w:val="bullet"/>
      <w:lvlText w:val="•"/>
      <w:lvlJc w:val="left"/>
      <w:pPr>
        <w:ind w:left="4980" w:hanging="360"/>
      </w:pPr>
      <w:rPr>
        <w:lang w:val="ru-RU" w:eastAsia="en-US" w:bidi="ar-SA"/>
      </w:rPr>
    </w:lvl>
  </w:abstractNum>
  <w:abstractNum w:abstractNumId="24" w15:restartNumberingAfterBreak="0">
    <w:nsid w:val="3F171CD8"/>
    <w:multiLevelType w:val="hybridMultilevel"/>
    <w:tmpl w:val="5EE2A332"/>
    <w:lvl w:ilvl="0" w:tplc="5C409CB4">
      <w:numFmt w:val="bullet"/>
      <w:lvlText w:val=""/>
      <w:lvlJc w:val="left"/>
      <w:pPr>
        <w:ind w:left="467" w:hanging="360"/>
      </w:pPr>
      <w:rPr>
        <w:rFonts w:ascii="Wingdings" w:eastAsia="Wingdings" w:hAnsi="Wingdings" w:cs="Wingdings" w:hint="default"/>
        <w:w w:val="100"/>
        <w:sz w:val="24"/>
        <w:szCs w:val="24"/>
        <w:lang w:val="ru-RU" w:eastAsia="en-US" w:bidi="ar-SA"/>
      </w:rPr>
    </w:lvl>
    <w:lvl w:ilvl="1" w:tplc="2AC8BB4C">
      <w:numFmt w:val="bullet"/>
      <w:lvlText w:val="•"/>
      <w:lvlJc w:val="left"/>
      <w:pPr>
        <w:ind w:left="1025" w:hanging="360"/>
      </w:pPr>
      <w:rPr>
        <w:lang w:val="ru-RU" w:eastAsia="en-US" w:bidi="ar-SA"/>
      </w:rPr>
    </w:lvl>
    <w:lvl w:ilvl="2" w:tplc="005ADEEA">
      <w:numFmt w:val="bullet"/>
      <w:lvlText w:val="•"/>
      <w:lvlJc w:val="left"/>
      <w:pPr>
        <w:ind w:left="1590" w:hanging="360"/>
      </w:pPr>
      <w:rPr>
        <w:lang w:val="ru-RU" w:eastAsia="en-US" w:bidi="ar-SA"/>
      </w:rPr>
    </w:lvl>
    <w:lvl w:ilvl="3" w:tplc="4B5205B2">
      <w:numFmt w:val="bullet"/>
      <w:lvlText w:val="•"/>
      <w:lvlJc w:val="left"/>
      <w:pPr>
        <w:ind w:left="2155" w:hanging="360"/>
      </w:pPr>
      <w:rPr>
        <w:lang w:val="ru-RU" w:eastAsia="en-US" w:bidi="ar-SA"/>
      </w:rPr>
    </w:lvl>
    <w:lvl w:ilvl="4" w:tplc="DDE0946C">
      <w:numFmt w:val="bullet"/>
      <w:lvlText w:val="•"/>
      <w:lvlJc w:val="left"/>
      <w:pPr>
        <w:ind w:left="2720" w:hanging="360"/>
      </w:pPr>
      <w:rPr>
        <w:lang w:val="ru-RU" w:eastAsia="en-US" w:bidi="ar-SA"/>
      </w:rPr>
    </w:lvl>
    <w:lvl w:ilvl="5" w:tplc="6EC05610">
      <w:numFmt w:val="bullet"/>
      <w:lvlText w:val="•"/>
      <w:lvlJc w:val="left"/>
      <w:pPr>
        <w:ind w:left="3285" w:hanging="360"/>
      </w:pPr>
      <w:rPr>
        <w:lang w:val="ru-RU" w:eastAsia="en-US" w:bidi="ar-SA"/>
      </w:rPr>
    </w:lvl>
    <w:lvl w:ilvl="6" w:tplc="0B0644CC">
      <w:numFmt w:val="bullet"/>
      <w:lvlText w:val="•"/>
      <w:lvlJc w:val="left"/>
      <w:pPr>
        <w:ind w:left="3850" w:hanging="360"/>
      </w:pPr>
      <w:rPr>
        <w:lang w:val="ru-RU" w:eastAsia="en-US" w:bidi="ar-SA"/>
      </w:rPr>
    </w:lvl>
    <w:lvl w:ilvl="7" w:tplc="A81EFB36">
      <w:numFmt w:val="bullet"/>
      <w:lvlText w:val="•"/>
      <w:lvlJc w:val="left"/>
      <w:pPr>
        <w:ind w:left="4415" w:hanging="360"/>
      </w:pPr>
      <w:rPr>
        <w:lang w:val="ru-RU" w:eastAsia="en-US" w:bidi="ar-SA"/>
      </w:rPr>
    </w:lvl>
    <w:lvl w:ilvl="8" w:tplc="E5CAFAFE">
      <w:numFmt w:val="bullet"/>
      <w:lvlText w:val="•"/>
      <w:lvlJc w:val="left"/>
      <w:pPr>
        <w:ind w:left="4980" w:hanging="360"/>
      </w:pPr>
      <w:rPr>
        <w:lang w:val="ru-RU" w:eastAsia="en-US" w:bidi="ar-SA"/>
      </w:rPr>
    </w:lvl>
  </w:abstractNum>
  <w:abstractNum w:abstractNumId="25" w15:restartNumberingAfterBreak="0">
    <w:nsid w:val="40787C39"/>
    <w:multiLevelType w:val="hybridMultilevel"/>
    <w:tmpl w:val="E9E496EC"/>
    <w:lvl w:ilvl="0" w:tplc="49FEF99C">
      <w:numFmt w:val="bullet"/>
      <w:lvlText w:val="-"/>
      <w:lvlJc w:val="left"/>
      <w:pPr>
        <w:ind w:left="791" w:hanging="392"/>
      </w:pPr>
      <w:rPr>
        <w:rFonts w:ascii="Times New Roman" w:eastAsia="Times New Roman" w:hAnsi="Times New Roman" w:cs="Times New Roman" w:hint="default"/>
        <w:w w:val="100"/>
        <w:sz w:val="28"/>
        <w:szCs w:val="28"/>
        <w:lang w:val="ru-RU" w:eastAsia="en-US" w:bidi="ar-SA"/>
      </w:rPr>
    </w:lvl>
    <w:lvl w:ilvl="1" w:tplc="87EC1246">
      <w:numFmt w:val="bullet"/>
      <w:lvlText w:val="•"/>
      <w:lvlJc w:val="left"/>
      <w:pPr>
        <w:ind w:left="1242" w:hanging="392"/>
      </w:pPr>
      <w:rPr>
        <w:lang w:val="ru-RU" w:eastAsia="en-US" w:bidi="ar-SA"/>
      </w:rPr>
    </w:lvl>
    <w:lvl w:ilvl="2" w:tplc="61F215E6">
      <w:numFmt w:val="bullet"/>
      <w:lvlText w:val="•"/>
      <w:lvlJc w:val="left"/>
      <w:pPr>
        <w:ind w:left="1685" w:hanging="392"/>
      </w:pPr>
      <w:rPr>
        <w:lang w:val="ru-RU" w:eastAsia="en-US" w:bidi="ar-SA"/>
      </w:rPr>
    </w:lvl>
    <w:lvl w:ilvl="3" w:tplc="9A8A31BA">
      <w:numFmt w:val="bullet"/>
      <w:lvlText w:val="•"/>
      <w:lvlJc w:val="left"/>
      <w:pPr>
        <w:ind w:left="2128" w:hanging="392"/>
      </w:pPr>
      <w:rPr>
        <w:lang w:val="ru-RU" w:eastAsia="en-US" w:bidi="ar-SA"/>
      </w:rPr>
    </w:lvl>
    <w:lvl w:ilvl="4" w:tplc="3612C846">
      <w:numFmt w:val="bullet"/>
      <w:lvlText w:val="•"/>
      <w:lvlJc w:val="left"/>
      <w:pPr>
        <w:ind w:left="2571" w:hanging="392"/>
      </w:pPr>
      <w:rPr>
        <w:lang w:val="ru-RU" w:eastAsia="en-US" w:bidi="ar-SA"/>
      </w:rPr>
    </w:lvl>
    <w:lvl w:ilvl="5" w:tplc="A91E55E6">
      <w:numFmt w:val="bullet"/>
      <w:lvlText w:val="•"/>
      <w:lvlJc w:val="left"/>
      <w:pPr>
        <w:ind w:left="3014" w:hanging="392"/>
      </w:pPr>
      <w:rPr>
        <w:lang w:val="ru-RU" w:eastAsia="en-US" w:bidi="ar-SA"/>
      </w:rPr>
    </w:lvl>
    <w:lvl w:ilvl="6" w:tplc="DDBC151A">
      <w:numFmt w:val="bullet"/>
      <w:lvlText w:val="•"/>
      <w:lvlJc w:val="left"/>
      <w:pPr>
        <w:ind w:left="3457" w:hanging="392"/>
      </w:pPr>
      <w:rPr>
        <w:lang w:val="ru-RU" w:eastAsia="en-US" w:bidi="ar-SA"/>
      </w:rPr>
    </w:lvl>
    <w:lvl w:ilvl="7" w:tplc="C31805A8">
      <w:numFmt w:val="bullet"/>
      <w:lvlText w:val="•"/>
      <w:lvlJc w:val="left"/>
      <w:pPr>
        <w:ind w:left="3900" w:hanging="392"/>
      </w:pPr>
      <w:rPr>
        <w:lang w:val="ru-RU" w:eastAsia="en-US" w:bidi="ar-SA"/>
      </w:rPr>
    </w:lvl>
    <w:lvl w:ilvl="8" w:tplc="39BAE3CA">
      <w:numFmt w:val="bullet"/>
      <w:lvlText w:val="•"/>
      <w:lvlJc w:val="left"/>
      <w:pPr>
        <w:ind w:left="4343" w:hanging="392"/>
      </w:pPr>
      <w:rPr>
        <w:lang w:val="ru-RU" w:eastAsia="en-US" w:bidi="ar-SA"/>
      </w:rPr>
    </w:lvl>
  </w:abstractNum>
  <w:abstractNum w:abstractNumId="26" w15:restartNumberingAfterBreak="0">
    <w:nsid w:val="428D6A8E"/>
    <w:multiLevelType w:val="hybridMultilevel"/>
    <w:tmpl w:val="1E7CDF26"/>
    <w:lvl w:ilvl="0" w:tplc="2FBA6474">
      <w:numFmt w:val="bullet"/>
      <w:lvlText w:val=""/>
      <w:lvlJc w:val="left"/>
      <w:pPr>
        <w:ind w:left="467" w:hanging="360"/>
      </w:pPr>
      <w:rPr>
        <w:rFonts w:ascii="Wingdings" w:eastAsia="Wingdings" w:hAnsi="Wingdings" w:cs="Wingdings" w:hint="default"/>
        <w:w w:val="100"/>
        <w:sz w:val="24"/>
        <w:szCs w:val="24"/>
        <w:lang w:val="ru-RU" w:eastAsia="en-US" w:bidi="ar-SA"/>
      </w:rPr>
    </w:lvl>
    <w:lvl w:ilvl="1" w:tplc="10BA0A2E">
      <w:numFmt w:val="bullet"/>
      <w:lvlText w:val="•"/>
      <w:lvlJc w:val="left"/>
      <w:pPr>
        <w:ind w:left="1025" w:hanging="360"/>
      </w:pPr>
      <w:rPr>
        <w:lang w:val="ru-RU" w:eastAsia="en-US" w:bidi="ar-SA"/>
      </w:rPr>
    </w:lvl>
    <w:lvl w:ilvl="2" w:tplc="0AF01E40">
      <w:numFmt w:val="bullet"/>
      <w:lvlText w:val="•"/>
      <w:lvlJc w:val="left"/>
      <w:pPr>
        <w:ind w:left="1590" w:hanging="360"/>
      </w:pPr>
      <w:rPr>
        <w:lang w:val="ru-RU" w:eastAsia="en-US" w:bidi="ar-SA"/>
      </w:rPr>
    </w:lvl>
    <w:lvl w:ilvl="3" w:tplc="C72C6846">
      <w:numFmt w:val="bullet"/>
      <w:lvlText w:val="•"/>
      <w:lvlJc w:val="left"/>
      <w:pPr>
        <w:ind w:left="2155" w:hanging="360"/>
      </w:pPr>
      <w:rPr>
        <w:lang w:val="ru-RU" w:eastAsia="en-US" w:bidi="ar-SA"/>
      </w:rPr>
    </w:lvl>
    <w:lvl w:ilvl="4" w:tplc="D0667036">
      <w:numFmt w:val="bullet"/>
      <w:lvlText w:val="•"/>
      <w:lvlJc w:val="left"/>
      <w:pPr>
        <w:ind w:left="2720" w:hanging="360"/>
      </w:pPr>
      <w:rPr>
        <w:lang w:val="ru-RU" w:eastAsia="en-US" w:bidi="ar-SA"/>
      </w:rPr>
    </w:lvl>
    <w:lvl w:ilvl="5" w:tplc="3C6C8A82">
      <w:numFmt w:val="bullet"/>
      <w:lvlText w:val="•"/>
      <w:lvlJc w:val="left"/>
      <w:pPr>
        <w:ind w:left="3285" w:hanging="360"/>
      </w:pPr>
      <w:rPr>
        <w:lang w:val="ru-RU" w:eastAsia="en-US" w:bidi="ar-SA"/>
      </w:rPr>
    </w:lvl>
    <w:lvl w:ilvl="6" w:tplc="3E3A8F80">
      <w:numFmt w:val="bullet"/>
      <w:lvlText w:val="•"/>
      <w:lvlJc w:val="left"/>
      <w:pPr>
        <w:ind w:left="3850" w:hanging="360"/>
      </w:pPr>
      <w:rPr>
        <w:lang w:val="ru-RU" w:eastAsia="en-US" w:bidi="ar-SA"/>
      </w:rPr>
    </w:lvl>
    <w:lvl w:ilvl="7" w:tplc="C4A814A6">
      <w:numFmt w:val="bullet"/>
      <w:lvlText w:val="•"/>
      <w:lvlJc w:val="left"/>
      <w:pPr>
        <w:ind w:left="4415" w:hanging="360"/>
      </w:pPr>
      <w:rPr>
        <w:lang w:val="ru-RU" w:eastAsia="en-US" w:bidi="ar-SA"/>
      </w:rPr>
    </w:lvl>
    <w:lvl w:ilvl="8" w:tplc="939C362E">
      <w:numFmt w:val="bullet"/>
      <w:lvlText w:val="•"/>
      <w:lvlJc w:val="left"/>
      <w:pPr>
        <w:ind w:left="4980" w:hanging="360"/>
      </w:pPr>
      <w:rPr>
        <w:lang w:val="ru-RU" w:eastAsia="en-US" w:bidi="ar-SA"/>
      </w:rPr>
    </w:lvl>
  </w:abstractNum>
  <w:abstractNum w:abstractNumId="27" w15:restartNumberingAfterBreak="0">
    <w:nsid w:val="43671356"/>
    <w:multiLevelType w:val="hybridMultilevel"/>
    <w:tmpl w:val="66A670C2"/>
    <w:lvl w:ilvl="0" w:tplc="04190001">
      <w:start w:val="1"/>
      <w:numFmt w:val="bullet"/>
      <w:lvlText w:val=""/>
      <w:lvlJc w:val="left"/>
      <w:pPr>
        <w:tabs>
          <w:tab w:val="num" w:pos="720"/>
        </w:tabs>
        <w:ind w:left="720" w:hanging="360"/>
      </w:pPr>
      <w:rPr>
        <w:rFonts w:ascii="Symbol" w:hAnsi="Symbol" w:hint="default"/>
      </w:rPr>
    </w:lvl>
    <w:lvl w:ilvl="1" w:tplc="52F2A7F4">
      <w:start w:val="1"/>
      <w:numFmt w:val="decimal"/>
      <w:lvlText w:val="%2."/>
      <w:lvlJc w:val="left"/>
      <w:pPr>
        <w:tabs>
          <w:tab w:val="num" w:pos="1353"/>
        </w:tabs>
        <w:ind w:left="1353" w:hanging="360"/>
      </w:pPr>
      <w:rPr>
        <w:rFonts w:ascii="Times New Roman" w:hAnsi="Times New Roman" w:cs="Times New Roman" w:hint="default"/>
        <w:b w:val="0"/>
      </w:rPr>
    </w:lvl>
    <w:lvl w:ilvl="2" w:tplc="68DE6FAE">
      <w:start w:val="1"/>
      <w:numFmt w:val="decimal"/>
      <w:lvlText w:val="%3-"/>
      <w:lvlJc w:val="left"/>
      <w:pPr>
        <w:tabs>
          <w:tab w:val="num" w:pos="2970"/>
        </w:tabs>
        <w:ind w:left="2970" w:hanging="1170"/>
      </w:pPr>
      <w:rPr>
        <w:rFonts w:cs="Times New Roman"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3F728F9"/>
    <w:multiLevelType w:val="hybridMultilevel"/>
    <w:tmpl w:val="2C6ECB6A"/>
    <w:lvl w:ilvl="0" w:tplc="530E9E30">
      <w:numFmt w:val="bullet"/>
      <w:lvlText w:val=""/>
      <w:lvlJc w:val="left"/>
      <w:pPr>
        <w:ind w:left="467" w:hanging="360"/>
      </w:pPr>
      <w:rPr>
        <w:rFonts w:ascii="Wingdings" w:eastAsia="Wingdings" w:hAnsi="Wingdings" w:cs="Wingdings" w:hint="default"/>
        <w:w w:val="100"/>
        <w:sz w:val="24"/>
        <w:szCs w:val="24"/>
        <w:lang w:val="ru-RU" w:eastAsia="en-US" w:bidi="ar-SA"/>
      </w:rPr>
    </w:lvl>
    <w:lvl w:ilvl="1" w:tplc="24B0D4B6">
      <w:numFmt w:val="bullet"/>
      <w:lvlText w:val="•"/>
      <w:lvlJc w:val="left"/>
      <w:pPr>
        <w:ind w:left="1025" w:hanging="360"/>
      </w:pPr>
      <w:rPr>
        <w:lang w:val="ru-RU" w:eastAsia="en-US" w:bidi="ar-SA"/>
      </w:rPr>
    </w:lvl>
    <w:lvl w:ilvl="2" w:tplc="0A5017E6">
      <w:numFmt w:val="bullet"/>
      <w:lvlText w:val="•"/>
      <w:lvlJc w:val="left"/>
      <w:pPr>
        <w:ind w:left="1590" w:hanging="360"/>
      </w:pPr>
      <w:rPr>
        <w:lang w:val="ru-RU" w:eastAsia="en-US" w:bidi="ar-SA"/>
      </w:rPr>
    </w:lvl>
    <w:lvl w:ilvl="3" w:tplc="45867226">
      <w:numFmt w:val="bullet"/>
      <w:lvlText w:val="•"/>
      <w:lvlJc w:val="left"/>
      <w:pPr>
        <w:ind w:left="2155" w:hanging="360"/>
      </w:pPr>
      <w:rPr>
        <w:lang w:val="ru-RU" w:eastAsia="en-US" w:bidi="ar-SA"/>
      </w:rPr>
    </w:lvl>
    <w:lvl w:ilvl="4" w:tplc="9F02C0DC">
      <w:numFmt w:val="bullet"/>
      <w:lvlText w:val="•"/>
      <w:lvlJc w:val="left"/>
      <w:pPr>
        <w:ind w:left="2720" w:hanging="360"/>
      </w:pPr>
      <w:rPr>
        <w:lang w:val="ru-RU" w:eastAsia="en-US" w:bidi="ar-SA"/>
      </w:rPr>
    </w:lvl>
    <w:lvl w:ilvl="5" w:tplc="30F240F2">
      <w:numFmt w:val="bullet"/>
      <w:lvlText w:val="•"/>
      <w:lvlJc w:val="left"/>
      <w:pPr>
        <w:ind w:left="3285" w:hanging="360"/>
      </w:pPr>
      <w:rPr>
        <w:lang w:val="ru-RU" w:eastAsia="en-US" w:bidi="ar-SA"/>
      </w:rPr>
    </w:lvl>
    <w:lvl w:ilvl="6" w:tplc="D930B080">
      <w:numFmt w:val="bullet"/>
      <w:lvlText w:val="•"/>
      <w:lvlJc w:val="left"/>
      <w:pPr>
        <w:ind w:left="3850" w:hanging="360"/>
      </w:pPr>
      <w:rPr>
        <w:lang w:val="ru-RU" w:eastAsia="en-US" w:bidi="ar-SA"/>
      </w:rPr>
    </w:lvl>
    <w:lvl w:ilvl="7" w:tplc="D3C839C4">
      <w:numFmt w:val="bullet"/>
      <w:lvlText w:val="•"/>
      <w:lvlJc w:val="left"/>
      <w:pPr>
        <w:ind w:left="4415" w:hanging="360"/>
      </w:pPr>
      <w:rPr>
        <w:lang w:val="ru-RU" w:eastAsia="en-US" w:bidi="ar-SA"/>
      </w:rPr>
    </w:lvl>
    <w:lvl w:ilvl="8" w:tplc="8E388FE0">
      <w:numFmt w:val="bullet"/>
      <w:lvlText w:val="•"/>
      <w:lvlJc w:val="left"/>
      <w:pPr>
        <w:ind w:left="4980" w:hanging="360"/>
      </w:pPr>
      <w:rPr>
        <w:lang w:val="ru-RU" w:eastAsia="en-US" w:bidi="ar-SA"/>
      </w:rPr>
    </w:lvl>
  </w:abstractNum>
  <w:abstractNum w:abstractNumId="29" w15:restartNumberingAfterBreak="0">
    <w:nsid w:val="485C2981"/>
    <w:multiLevelType w:val="hybridMultilevel"/>
    <w:tmpl w:val="CF9C3660"/>
    <w:lvl w:ilvl="0" w:tplc="8DC64904">
      <w:numFmt w:val="bullet"/>
      <w:lvlText w:val=""/>
      <w:lvlJc w:val="left"/>
      <w:pPr>
        <w:ind w:left="467" w:hanging="360"/>
      </w:pPr>
      <w:rPr>
        <w:rFonts w:ascii="Wingdings" w:eastAsia="Wingdings" w:hAnsi="Wingdings" w:cs="Wingdings" w:hint="default"/>
        <w:w w:val="100"/>
        <w:sz w:val="24"/>
        <w:szCs w:val="24"/>
        <w:lang w:val="ru-RU" w:eastAsia="en-US" w:bidi="ar-SA"/>
      </w:rPr>
    </w:lvl>
    <w:lvl w:ilvl="1" w:tplc="72E4EF22">
      <w:numFmt w:val="bullet"/>
      <w:lvlText w:val=""/>
      <w:lvlJc w:val="left"/>
      <w:pPr>
        <w:ind w:left="827" w:hanging="360"/>
      </w:pPr>
      <w:rPr>
        <w:rFonts w:ascii="Wingdings" w:eastAsia="Wingdings" w:hAnsi="Wingdings" w:cs="Wingdings" w:hint="default"/>
        <w:w w:val="100"/>
        <w:sz w:val="24"/>
        <w:szCs w:val="24"/>
        <w:lang w:val="ru-RU" w:eastAsia="en-US" w:bidi="ar-SA"/>
      </w:rPr>
    </w:lvl>
    <w:lvl w:ilvl="2" w:tplc="786AF536">
      <w:numFmt w:val="bullet"/>
      <w:lvlText w:val="•"/>
      <w:lvlJc w:val="left"/>
      <w:pPr>
        <w:ind w:left="1407" w:hanging="360"/>
      </w:pPr>
      <w:rPr>
        <w:lang w:val="ru-RU" w:eastAsia="en-US" w:bidi="ar-SA"/>
      </w:rPr>
    </w:lvl>
    <w:lvl w:ilvl="3" w:tplc="A6463592">
      <w:numFmt w:val="bullet"/>
      <w:lvlText w:val="•"/>
      <w:lvlJc w:val="left"/>
      <w:pPr>
        <w:ind w:left="1995" w:hanging="360"/>
      </w:pPr>
      <w:rPr>
        <w:lang w:val="ru-RU" w:eastAsia="en-US" w:bidi="ar-SA"/>
      </w:rPr>
    </w:lvl>
    <w:lvl w:ilvl="4" w:tplc="9872C1C2">
      <w:numFmt w:val="bullet"/>
      <w:lvlText w:val="•"/>
      <w:lvlJc w:val="left"/>
      <w:pPr>
        <w:ind w:left="2583" w:hanging="360"/>
      </w:pPr>
      <w:rPr>
        <w:lang w:val="ru-RU" w:eastAsia="en-US" w:bidi="ar-SA"/>
      </w:rPr>
    </w:lvl>
    <w:lvl w:ilvl="5" w:tplc="E5B4AB5A">
      <w:numFmt w:val="bullet"/>
      <w:lvlText w:val="•"/>
      <w:lvlJc w:val="left"/>
      <w:pPr>
        <w:ind w:left="3171" w:hanging="360"/>
      </w:pPr>
      <w:rPr>
        <w:lang w:val="ru-RU" w:eastAsia="en-US" w:bidi="ar-SA"/>
      </w:rPr>
    </w:lvl>
    <w:lvl w:ilvl="6" w:tplc="4362687E">
      <w:numFmt w:val="bullet"/>
      <w:lvlText w:val="•"/>
      <w:lvlJc w:val="left"/>
      <w:pPr>
        <w:ind w:left="3758" w:hanging="360"/>
      </w:pPr>
      <w:rPr>
        <w:lang w:val="ru-RU" w:eastAsia="en-US" w:bidi="ar-SA"/>
      </w:rPr>
    </w:lvl>
    <w:lvl w:ilvl="7" w:tplc="23864F70">
      <w:numFmt w:val="bullet"/>
      <w:lvlText w:val="•"/>
      <w:lvlJc w:val="left"/>
      <w:pPr>
        <w:ind w:left="4346" w:hanging="360"/>
      </w:pPr>
      <w:rPr>
        <w:lang w:val="ru-RU" w:eastAsia="en-US" w:bidi="ar-SA"/>
      </w:rPr>
    </w:lvl>
    <w:lvl w:ilvl="8" w:tplc="E93433BE">
      <w:numFmt w:val="bullet"/>
      <w:lvlText w:val="•"/>
      <w:lvlJc w:val="left"/>
      <w:pPr>
        <w:ind w:left="4934" w:hanging="360"/>
      </w:pPr>
      <w:rPr>
        <w:lang w:val="ru-RU" w:eastAsia="en-US" w:bidi="ar-SA"/>
      </w:rPr>
    </w:lvl>
  </w:abstractNum>
  <w:abstractNum w:abstractNumId="30" w15:restartNumberingAfterBreak="0">
    <w:nsid w:val="4B44267C"/>
    <w:multiLevelType w:val="hybridMultilevel"/>
    <w:tmpl w:val="2C4497CA"/>
    <w:lvl w:ilvl="0" w:tplc="A2F29C52">
      <w:numFmt w:val="bullet"/>
      <w:lvlText w:val=""/>
      <w:lvlJc w:val="left"/>
      <w:pPr>
        <w:ind w:left="467" w:hanging="360"/>
      </w:pPr>
      <w:rPr>
        <w:rFonts w:ascii="Wingdings" w:eastAsia="Wingdings" w:hAnsi="Wingdings" w:cs="Wingdings" w:hint="default"/>
        <w:w w:val="100"/>
        <w:sz w:val="24"/>
        <w:szCs w:val="24"/>
        <w:lang w:val="ru-RU" w:eastAsia="en-US" w:bidi="ar-SA"/>
      </w:rPr>
    </w:lvl>
    <w:lvl w:ilvl="1" w:tplc="7C1005B6">
      <w:numFmt w:val="bullet"/>
      <w:lvlText w:val="•"/>
      <w:lvlJc w:val="left"/>
      <w:pPr>
        <w:ind w:left="1025" w:hanging="360"/>
      </w:pPr>
      <w:rPr>
        <w:lang w:val="ru-RU" w:eastAsia="en-US" w:bidi="ar-SA"/>
      </w:rPr>
    </w:lvl>
    <w:lvl w:ilvl="2" w:tplc="70CEFF6E">
      <w:numFmt w:val="bullet"/>
      <w:lvlText w:val="•"/>
      <w:lvlJc w:val="left"/>
      <w:pPr>
        <w:ind w:left="1590" w:hanging="360"/>
      </w:pPr>
      <w:rPr>
        <w:lang w:val="ru-RU" w:eastAsia="en-US" w:bidi="ar-SA"/>
      </w:rPr>
    </w:lvl>
    <w:lvl w:ilvl="3" w:tplc="B5FABA4C">
      <w:numFmt w:val="bullet"/>
      <w:lvlText w:val="•"/>
      <w:lvlJc w:val="left"/>
      <w:pPr>
        <w:ind w:left="2155" w:hanging="360"/>
      </w:pPr>
      <w:rPr>
        <w:lang w:val="ru-RU" w:eastAsia="en-US" w:bidi="ar-SA"/>
      </w:rPr>
    </w:lvl>
    <w:lvl w:ilvl="4" w:tplc="85B4CDD4">
      <w:numFmt w:val="bullet"/>
      <w:lvlText w:val="•"/>
      <w:lvlJc w:val="left"/>
      <w:pPr>
        <w:ind w:left="2720" w:hanging="360"/>
      </w:pPr>
      <w:rPr>
        <w:lang w:val="ru-RU" w:eastAsia="en-US" w:bidi="ar-SA"/>
      </w:rPr>
    </w:lvl>
    <w:lvl w:ilvl="5" w:tplc="E7CC43A8">
      <w:numFmt w:val="bullet"/>
      <w:lvlText w:val="•"/>
      <w:lvlJc w:val="left"/>
      <w:pPr>
        <w:ind w:left="3285" w:hanging="360"/>
      </w:pPr>
      <w:rPr>
        <w:lang w:val="ru-RU" w:eastAsia="en-US" w:bidi="ar-SA"/>
      </w:rPr>
    </w:lvl>
    <w:lvl w:ilvl="6" w:tplc="EDF800F4">
      <w:numFmt w:val="bullet"/>
      <w:lvlText w:val="•"/>
      <w:lvlJc w:val="left"/>
      <w:pPr>
        <w:ind w:left="3850" w:hanging="360"/>
      </w:pPr>
      <w:rPr>
        <w:lang w:val="ru-RU" w:eastAsia="en-US" w:bidi="ar-SA"/>
      </w:rPr>
    </w:lvl>
    <w:lvl w:ilvl="7" w:tplc="E00CEC62">
      <w:numFmt w:val="bullet"/>
      <w:lvlText w:val="•"/>
      <w:lvlJc w:val="left"/>
      <w:pPr>
        <w:ind w:left="4415" w:hanging="360"/>
      </w:pPr>
      <w:rPr>
        <w:lang w:val="ru-RU" w:eastAsia="en-US" w:bidi="ar-SA"/>
      </w:rPr>
    </w:lvl>
    <w:lvl w:ilvl="8" w:tplc="15A6DA2E">
      <w:numFmt w:val="bullet"/>
      <w:lvlText w:val="•"/>
      <w:lvlJc w:val="left"/>
      <w:pPr>
        <w:ind w:left="4980" w:hanging="360"/>
      </w:pPr>
      <w:rPr>
        <w:lang w:val="ru-RU" w:eastAsia="en-US" w:bidi="ar-SA"/>
      </w:rPr>
    </w:lvl>
  </w:abstractNum>
  <w:abstractNum w:abstractNumId="31" w15:restartNumberingAfterBreak="0">
    <w:nsid w:val="4E2D568C"/>
    <w:multiLevelType w:val="hybridMultilevel"/>
    <w:tmpl w:val="F8A8D0FE"/>
    <w:lvl w:ilvl="0" w:tplc="57781AFC">
      <w:start w:val="2"/>
      <w:numFmt w:val="decimal"/>
      <w:lvlText w:val="%1"/>
      <w:lvlJc w:val="left"/>
      <w:pPr>
        <w:ind w:left="242" w:hanging="212"/>
      </w:pPr>
      <w:rPr>
        <w:rFonts w:ascii="Times New Roman" w:eastAsia="Times New Roman" w:hAnsi="Times New Roman" w:cs="Times New Roman" w:hint="default"/>
        <w:w w:val="100"/>
        <w:sz w:val="28"/>
        <w:szCs w:val="28"/>
        <w:lang w:val="ru-RU" w:eastAsia="en-US" w:bidi="ar-SA"/>
      </w:rPr>
    </w:lvl>
    <w:lvl w:ilvl="1" w:tplc="B8C0118E">
      <w:numFmt w:val="bullet"/>
      <w:lvlText w:val="•"/>
      <w:lvlJc w:val="left"/>
      <w:pPr>
        <w:ind w:left="739" w:hanging="212"/>
      </w:pPr>
      <w:rPr>
        <w:lang w:val="ru-RU" w:eastAsia="en-US" w:bidi="ar-SA"/>
      </w:rPr>
    </w:lvl>
    <w:lvl w:ilvl="2" w:tplc="DAC8D36E">
      <w:numFmt w:val="bullet"/>
      <w:lvlText w:val="•"/>
      <w:lvlJc w:val="left"/>
      <w:pPr>
        <w:ind w:left="1238" w:hanging="212"/>
      </w:pPr>
      <w:rPr>
        <w:lang w:val="ru-RU" w:eastAsia="en-US" w:bidi="ar-SA"/>
      </w:rPr>
    </w:lvl>
    <w:lvl w:ilvl="3" w:tplc="E39C579C">
      <w:numFmt w:val="bullet"/>
      <w:lvlText w:val="•"/>
      <w:lvlJc w:val="left"/>
      <w:pPr>
        <w:ind w:left="1737" w:hanging="212"/>
      </w:pPr>
      <w:rPr>
        <w:lang w:val="ru-RU" w:eastAsia="en-US" w:bidi="ar-SA"/>
      </w:rPr>
    </w:lvl>
    <w:lvl w:ilvl="4" w:tplc="63B4851E">
      <w:numFmt w:val="bullet"/>
      <w:lvlText w:val="•"/>
      <w:lvlJc w:val="left"/>
      <w:pPr>
        <w:ind w:left="2236" w:hanging="212"/>
      </w:pPr>
      <w:rPr>
        <w:lang w:val="ru-RU" w:eastAsia="en-US" w:bidi="ar-SA"/>
      </w:rPr>
    </w:lvl>
    <w:lvl w:ilvl="5" w:tplc="37B8063C">
      <w:numFmt w:val="bullet"/>
      <w:lvlText w:val="•"/>
      <w:lvlJc w:val="left"/>
      <w:pPr>
        <w:ind w:left="2735" w:hanging="212"/>
      </w:pPr>
      <w:rPr>
        <w:lang w:val="ru-RU" w:eastAsia="en-US" w:bidi="ar-SA"/>
      </w:rPr>
    </w:lvl>
    <w:lvl w:ilvl="6" w:tplc="92CC10EE">
      <w:numFmt w:val="bullet"/>
      <w:lvlText w:val="•"/>
      <w:lvlJc w:val="left"/>
      <w:pPr>
        <w:ind w:left="3234" w:hanging="212"/>
      </w:pPr>
      <w:rPr>
        <w:lang w:val="ru-RU" w:eastAsia="en-US" w:bidi="ar-SA"/>
      </w:rPr>
    </w:lvl>
    <w:lvl w:ilvl="7" w:tplc="E60CF6CE">
      <w:numFmt w:val="bullet"/>
      <w:lvlText w:val="•"/>
      <w:lvlJc w:val="left"/>
      <w:pPr>
        <w:ind w:left="3733" w:hanging="212"/>
      </w:pPr>
      <w:rPr>
        <w:lang w:val="ru-RU" w:eastAsia="en-US" w:bidi="ar-SA"/>
      </w:rPr>
    </w:lvl>
    <w:lvl w:ilvl="8" w:tplc="C14E680C">
      <w:numFmt w:val="bullet"/>
      <w:lvlText w:val="•"/>
      <w:lvlJc w:val="left"/>
      <w:pPr>
        <w:ind w:left="4232" w:hanging="212"/>
      </w:pPr>
      <w:rPr>
        <w:lang w:val="ru-RU" w:eastAsia="en-US" w:bidi="ar-SA"/>
      </w:rPr>
    </w:lvl>
  </w:abstractNum>
  <w:abstractNum w:abstractNumId="32" w15:restartNumberingAfterBreak="0">
    <w:nsid w:val="53231FF7"/>
    <w:multiLevelType w:val="hybridMultilevel"/>
    <w:tmpl w:val="F2D0DD70"/>
    <w:lvl w:ilvl="0" w:tplc="BBECE4FA">
      <w:numFmt w:val="bullet"/>
      <w:lvlText w:val=""/>
      <w:lvlJc w:val="left"/>
      <w:pPr>
        <w:ind w:left="467" w:hanging="360"/>
      </w:pPr>
      <w:rPr>
        <w:rFonts w:ascii="Wingdings" w:eastAsia="Wingdings" w:hAnsi="Wingdings" w:cs="Wingdings" w:hint="default"/>
        <w:w w:val="100"/>
        <w:sz w:val="24"/>
        <w:szCs w:val="24"/>
        <w:lang w:val="ru-RU" w:eastAsia="en-US" w:bidi="ar-SA"/>
      </w:rPr>
    </w:lvl>
    <w:lvl w:ilvl="1" w:tplc="CC7C30C8">
      <w:numFmt w:val="bullet"/>
      <w:lvlText w:val="•"/>
      <w:lvlJc w:val="left"/>
      <w:pPr>
        <w:ind w:left="1025" w:hanging="360"/>
      </w:pPr>
      <w:rPr>
        <w:lang w:val="ru-RU" w:eastAsia="en-US" w:bidi="ar-SA"/>
      </w:rPr>
    </w:lvl>
    <w:lvl w:ilvl="2" w:tplc="D8B2BEC4">
      <w:numFmt w:val="bullet"/>
      <w:lvlText w:val="•"/>
      <w:lvlJc w:val="left"/>
      <w:pPr>
        <w:ind w:left="1590" w:hanging="360"/>
      </w:pPr>
      <w:rPr>
        <w:lang w:val="ru-RU" w:eastAsia="en-US" w:bidi="ar-SA"/>
      </w:rPr>
    </w:lvl>
    <w:lvl w:ilvl="3" w:tplc="0EEA852E">
      <w:numFmt w:val="bullet"/>
      <w:lvlText w:val="•"/>
      <w:lvlJc w:val="left"/>
      <w:pPr>
        <w:ind w:left="2155" w:hanging="360"/>
      </w:pPr>
      <w:rPr>
        <w:lang w:val="ru-RU" w:eastAsia="en-US" w:bidi="ar-SA"/>
      </w:rPr>
    </w:lvl>
    <w:lvl w:ilvl="4" w:tplc="C68A3742">
      <w:numFmt w:val="bullet"/>
      <w:lvlText w:val="•"/>
      <w:lvlJc w:val="left"/>
      <w:pPr>
        <w:ind w:left="2720" w:hanging="360"/>
      </w:pPr>
      <w:rPr>
        <w:lang w:val="ru-RU" w:eastAsia="en-US" w:bidi="ar-SA"/>
      </w:rPr>
    </w:lvl>
    <w:lvl w:ilvl="5" w:tplc="56CC25F8">
      <w:numFmt w:val="bullet"/>
      <w:lvlText w:val="•"/>
      <w:lvlJc w:val="left"/>
      <w:pPr>
        <w:ind w:left="3285" w:hanging="360"/>
      </w:pPr>
      <w:rPr>
        <w:lang w:val="ru-RU" w:eastAsia="en-US" w:bidi="ar-SA"/>
      </w:rPr>
    </w:lvl>
    <w:lvl w:ilvl="6" w:tplc="23BAEFFA">
      <w:numFmt w:val="bullet"/>
      <w:lvlText w:val="•"/>
      <w:lvlJc w:val="left"/>
      <w:pPr>
        <w:ind w:left="3850" w:hanging="360"/>
      </w:pPr>
      <w:rPr>
        <w:lang w:val="ru-RU" w:eastAsia="en-US" w:bidi="ar-SA"/>
      </w:rPr>
    </w:lvl>
    <w:lvl w:ilvl="7" w:tplc="EBA22BE4">
      <w:numFmt w:val="bullet"/>
      <w:lvlText w:val="•"/>
      <w:lvlJc w:val="left"/>
      <w:pPr>
        <w:ind w:left="4415" w:hanging="360"/>
      </w:pPr>
      <w:rPr>
        <w:lang w:val="ru-RU" w:eastAsia="en-US" w:bidi="ar-SA"/>
      </w:rPr>
    </w:lvl>
    <w:lvl w:ilvl="8" w:tplc="1472DD92">
      <w:numFmt w:val="bullet"/>
      <w:lvlText w:val="•"/>
      <w:lvlJc w:val="left"/>
      <w:pPr>
        <w:ind w:left="4980" w:hanging="360"/>
      </w:pPr>
      <w:rPr>
        <w:lang w:val="ru-RU" w:eastAsia="en-US" w:bidi="ar-SA"/>
      </w:rPr>
    </w:lvl>
  </w:abstractNum>
  <w:abstractNum w:abstractNumId="33" w15:restartNumberingAfterBreak="0">
    <w:nsid w:val="54B74114"/>
    <w:multiLevelType w:val="hybridMultilevel"/>
    <w:tmpl w:val="443E69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56721E3B"/>
    <w:multiLevelType w:val="hybridMultilevel"/>
    <w:tmpl w:val="C7743A6A"/>
    <w:lvl w:ilvl="0" w:tplc="46686682">
      <w:numFmt w:val="bullet"/>
      <w:lvlText w:val=""/>
      <w:lvlJc w:val="left"/>
      <w:pPr>
        <w:ind w:left="467" w:hanging="360"/>
      </w:pPr>
      <w:rPr>
        <w:rFonts w:ascii="Wingdings" w:eastAsia="Wingdings" w:hAnsi="Wingdings" w:cs="Wingdings" w:hint="default"/>
        <w:w w:val="100"/>
        <w:sz w:val="24"/>
        <w:szCs w:val="24"/>
        <w:lang w:val="ru-RU" w:eastAsia="en-US" w:bidi="ar-SA"/>
      </w:rPr>
    </w:lvl>
    <w:lvl w:ilvl="1" w:tplc="2A2ADC3A">
      <w:numFmt w:val="bullet"/>
      <w:lvlText w:val="•"/>
      <w:lvlJc w:val="left"/>
      <w:pPr>
        <w:ind w:left="1025" w:hanging="360"/>
      </w:pPr>
      <w:rPr>
        <w:lang w:val="ru-RU" w:eastAsia="en-US" w:bidi="ar-SA"/>
      </w:rPr>
    </w:lvl>
    <w:lvl w:ilvl="2" w:tplc="550291C8">
      <w:numFmt w:val="bullet"/>
      <w:lvlText w:val="•"/>
      <w:lvlJc w:val="left"/>
      <w:pPr>
        <w:ind w:left="1590" w:hanging="360"/>
      </w:pPr>
      <w:rPr>
        <w:lang w:val="ru-RU" w:eastAsia="en-US" w:bidi="ar-SA"/>
      </w:rPr>
    </w:lvl>
    <w:lvl w:ilvl="3" w:tplc="0CB2750A">
      <w:numFmt w:val="bullet"/>
      <w:lvlText w:val="•"/>
      <w:lvlJc w:val="left"/>
      <w:pPr>
        <w:ind w:left="2155" w:hanging="360"/>
      </w:pPr>
      <w:rPr>
        <w:lang w:val="ru-RU" w:eastAsia="en-US" w:bidi="ar-SA"/>
      </w:rPr>
    </w:lvl>
    <w:lvl w:ilvl="4" w:tplc="7A6AABE2">
      <w:numFmt w:val="bullet"/>
      <w:lvlText w:val="•"/>
      <w:lvlJc w:val="left"/>
      <w:pPr>
        <w:ind w:left="2720" w:hanging="360"/>
      </w:pPr>
      <w:rPr>
        <w:lang w:val="ru-RU" w:eastAsia="en-US" w:bidi="ar-SA"/>
      </w:rPr>
    </w:lvl>
    <w:lvl w:ilvl="5" w:tplc="6A98B32C">
      <w:numFmt w:val="bullet"/>
      <w:lvlText w:val="•"/>
      <w:lvlJc w:val="left"/>
      <w:pPr>
        <w:ind w:left="3285" w:hanging="360"/>
      </w:pPr>
      <w:rPr>
        <w:lang w:val="ru-RU" w:eastAsia="en-US" w:bidi="ar-SA"/>
      </w:rPr>
    </w:lvl>
    <w:lvl w:ilvl="6" w:tplc="0FBE511A">
      <w:numFmt w:val="bullet"/>
      <w:lvlText w:val="•"/>
      <w:lvlJc w:val="left"/>
      <w:pPr>
        <w:ind w:left="3850" w:hanging="360"/>
      </w:pPr>
      <w:rPr>
        <w:lang w:val="ru-RU" w:eastAsia="en-US" w:bidi="ar-SA"/>
      </w:rPr>
    </w:lvl>
    <w:lvl w:ilvl="7" w:tplc="E164722E">
      <w:numFmt w:val="bullet"/>
      <w:lvlText w:val="•"/>
      <w:lvlJc w:val="left"/>
      <w:pPr>
        <w:ind w:left="4415" w:hanging="360"/>
      </w:pPr>
      <w:rPr>
        <w:lang w:val="ru-RU" w:eastAsia="en-US" w:bidi="ar-SA"/>
      </w:rPr>
    </w:lvl>
    <w:lvl w:ilvl="8" w:tplc="C07A9F56">
      <w:numFmt w:val="bullet"/>
      <w:lvlText w:val="•"/>
      <w:lvlJc w:val="left"/>
      <w:pPr>
        <w:ind w:left="4980" w:hanging="360"/>
      </w:pPr>
      <w:rPr>
        <w:lang w:val="ru-RU" w:eastAsia="en-US" w:bidi="ar-SA"/>
      </w:rPr>
    </w:lvl>
  </w:abstractNum>
  <w:abstractNum w:abstractNumId="35" w15:restartNumberingAfterBreak="0">
    <w:nsid w:val="59962070"/>
    <w:multiLevelType w:val="hybridMultilevel"/>
    <w:tmpl w:val="2042E046"/>
    <w:lvl w:ilvl="0" w:tplc="883E4FE6">
      <w:numFmt w:val="bullet"/>
      <w:lvlText w:val=""/>
      <w:lvlJc w:val="left"/>
      <w:pPr>
        <w:ind w:left="467" w:hanging="360"/>
      </w:pPr>
      <w:rPr>
        <w:rFonts w:ascii="Wingdings" w:eastAsia="Wingdings" w:hAnsi="Wingdings" w:cs="Wingdings" w:hint="default"/>
        <w:w w:val="100"/>
        <w:sz w:val="24"/>
        <w:szCs w:val="24"/>
        <w:lang w:val="ru-RU" w:eastAsia="en-US" w:bidi="ar-SA"/>
      </w:rPr>
    </w:lvl>
    <w:lvl w:ilvl="1" w:tplc="AEF21CEA">
      <w:numFmt w:val="bullet"/>
      <w:lvlText w:val="•"/>
      <w:lvlJc w:val="left"/>
      <w:pPr>
        <w:ind w:left="1025" w:hanging="360"/>
      </w:pPr>
      <w:rPr>
        <w:lang w:val="ru-RU" w:eastAsia="en-US" w:bidi="ar-SA"/>
      </w:rPr>
    </w:lvl>
    <w:lvl w:ilvl="2" w:tplc="C6A66ACE">
      <w:numFmt w:val="bullet"/>
      <w:lvlText w:val="•"/>
      <w:lvlJc w:val="left"/>
      <w:pPr>
        <w:ind w:left="1590" w:hanging="360"/>
      </w:pPr>
      <w:rPr>
        <w:lang w:val="ru-RU" w:eastAsia="en-US" w:bidi="ar-SA"/>
      </w:rPr>
    </w:lvl>
    <w:lvl w:ilvl="3" w:tplc="EC94719E">
      <w:numFmt w:val="bullet"/>
      <w:lvlText w:val="•"/>
      <w:lvlJc w:val="left"/>
      <w:pPr>
        <w:ind w:left="2155" w:hanging="360"/>
      </w:pPr>
      <w:rPr>
        <w:lang w:val="ru-RU" w:eastAsia="en-US" w:bidi="ar-SA"/>
      </w:rPr>
    </w:lvl>
    <w:lvl w:ilvl="4" w:tplc="40241538">
      <w:numFmt w:val="bullet"/>
      <w:lvlText w:val="•"/>
      <w:lvlJc w:val="left"/>
      <w:pPr>
        <w:ind w:left="2720" w:hanging="360"/>
      </w:pPr>
      <w:rPr>
        <w:lang w:val="ru-RU" w:eastAsia="en-US" w:bidi="ar-SA"/>
      </w:rPr>
    </w:lvl>
    <w:lvl w:ilvl="5" w:tplc="75D26958">
      <w:numFmt w:val="bullet"/>
      <w:lvlText w:val="•"/>
      <w:lvlJc w:val="left"/>
      <w:pPr>
        <w:ind w:left="3285" w:hanging="360"/>
      </w:pPr>
      <w:rPr>
        <w:lang w:val="ru-RU" w:eastAsia="en-US" w:bidi="ar-SA"/>
      </w:rPr>
    </w:lvl>
    <w:lvl w:ilvl="6" w:tplc="BEA0B466">
      <w:numFmt w:val="bullet"/>
      <w:lvlText w:val="•"/>
      <w:lvlJc w:val="left"/>
      <w:pPr>
        <w:ind w:left="3850" w:hanging="360"/>
      </w:pPr>
      <w:rPr>
        <w:lang w:val="ru-RU" w:eastAsia="en-US" w:bidi="ar-SA"/>
      </w:rPr>
    </w:lvl>
    <w:lvl w:ilvl="7" w:tplc="64244FFC">
      <w:numFmt w:val="bullet"/>
      <w:lvlText w:val="•"/>
      <w:lvlJc w:val="left"/>
      <w:pPr>
        <w:ind w:left="4415" w:hanging="360"/>
      </w:pPr>
      <w:rPr>
        <w:lang w:val="ru-RU" w:eastAsia="en-US" w:bidi="ar-SA"/>
      </w:rPr>
    </w:lvl>
    <w:lvl w:ilvl="8" w:tplc="E65E5768">
      <w:numFmt w:val="bullet"/>
      <w:lvlText w:val="•"/>
      <w:lvlJc w:val="left"/>
      <w:pPr>
        <w:ind w:left="4980" w:hanging="360"/>
      </w:pPr>
      <w:rPr>
        <w:lang w:val="ru-RU" w:eastAsia="en-US" w:bidi="ar-SA"/>
      </w:rPr>
    </w:lvl>
  </w:abstractNum>
  <w:abstractNum w:abstractNumId="36" w15:restartNumberingAfterBreak="0">
    <w:nsid w:val="5A261ECF"/>
    <w:multiLevelType w:val="hybridMultilevel"/>
    <w:tmpl w:val="1F44D3EA"/>
    <w:lvl w:ilvl="0" w:tplc="5D54CEDA">
      <w:numFmt w:val="bullet"/>
      <w:lvlText w:val=""/>
      <w:lvlJc w:val="left"/>
      <w:pPr>
        <w:ind w:left="467" w:hanging="360"/>
      </w:pPr>
      <w:rPr>
        <w:rFonts w:ascii="Wingdings" w:eastAsia="Wingdings" w:hAnsi="Wingdings" w:cs="Wingdings" w:hint="default"/>
        <w:w w:val="100"/>
        <w:sz w:val="24"/>
        <w:szCs w:val="24"/>
        <w:lang w:val="ru-RU" w:eastAsia="en-US" w:bidi="ar-SA"/>
      </w:rPr>
    </w:lvl>
    <w:lvl w:ilvl="1" w:tplc="2512A67C">
      <w:numFmt w:val="bullet"/>
      <w:lvlText w:val=""/>
      <w:lvlJc w:val="left"/>
      <w:pPr>
        <w:ind w:left="827" w:hanging="360"/>
      </w:pPr>
      <w:rPr>
        <w:rFonts w:ascii="Wingdings" w:eastAsia="Wingdings" w:hAnsi="Wingdings" w:cs="Wingdings" w:hint="default"/>
        <w:w w:val="100"/>
        <w:sz w:val="24"/>
        <w:szCs w:val="24"/>
        <w:lang w:val="ru-RU" w:eastAsia="en-US" w:bidi="ar-SA"/>
      </w:rPr>
    </w:lvl>
    <w:lvl w:ilvl="2" w:tplc="699E61B2">
      <w:numFmt w:val="bullet"/>
      <w:lvlText w:val="•"/>
      <w:lvlJc w:val="left"/>
      <w:pPr>
        <w:ind w:left="1407" w:hanging="360"/>
      </w:pPr>
      <w:rPr>
        <w:lang w:val="ru-RU" w:eastAsia="en-US" w:bidi="ar-SA"/>
      </w:rPr>
    </w:lvl>
    <w:lvl w:ilvl="3" w:tplc="57BC306E">
      <w:numFmt w:val="bullet"/>
      <w:lvlText w:val="•"/>
      <w:lvlJc w:val="left"/>
      <w:pPr>
        <w:ind w:left="1995" w:hanging="360"/>
      </w:pPr>
      <w:rPr>
        <w:lang w:val="ru-RU" w:eastAsia="en-US" w:bidi="ar-SA"/>
      </w:rPr>
    </w:lvl>
    <w:lvl w:ilvl="4" w:tplc="7354F9E4">
      <w:numFmt w:val="bullet"/>
      <w:lvlText w:val="•"/>
      <w:lvlJc w:val="left"/>
      <w:pPr>
        <w:ind w:left="2583" w:hanging="360"/>
      </w:pPr>
      <w:rPr>
        <w:lang w:val="ru-RU" w:eastAsia="en-US" w:bidi="ar-SA"/>
      </w:rPr>
    </w:lvl>
    <w:lvl w:ilvl="5" w:tplc="66729B46">
      <w:numFmt w:val="bullet"/>
      <w:lvlText w:val="•"/>
      <w:lvlJc w:val="left"/>
      <w:pPr>
        <w:ind w:left="3171" w:hanging="360"/>
      </w:pPr>
      <w:rPr>
        <w:lang w:val="ru-RU" w:eastAsia="en-US" w:bidi="ar-SA"/>
      </w:rPr>
    </w:lvl>
    <w:lvl w:ilvl="6" w:tplc="3FBC6E52">
      <w:numFmt w:val="bullet"/>
      <w:lvlText w:val="•"/>
      <w:lvlJc w:val="left"/>
      <w:pPr>
        <w:ind w:left="3758" w:hanging="360"/>
      </w:pPr>
      <w:rPr>
        <w:lang w:val="ru-RU" w:eastAsia="en-US" w:bidi="ar-SA"/>
      </w:rPr>
    </w:lvl>
    <w:lvl w:ilvl="7" w:tplc="B8A05C78">
      <w:numFmt w:val="bullet"/>
      <w:lvlText w:val="•"/>
      <w:lvlJc w:val="left"/>
      <w:pPr>
        <w:ind w:left="4346" w:hanging="360"/>
      </w:pPr>
      <w:rPr>
        <w:lang w:val="ru-RU" w:eastAsia="en-US" w:bidi="ar-SA"/>
      </w:rPr>
    </w:lvl>
    <w:lvl w:ilvl="8" w:tplc="CED8E548">
      <w:numFmt w:val="bullet"/>
      <w:lvlText w:val="•"/>
      <w:lvlJc w:val="left"/>
      <w:pPr>
        <w:ind w:left="4934" w:hanging="360"/>
      </w:pPr>
      <w:rPr>
        <w:lang w:val="ru-RU" w:eastAsia="en-US" w:bidi="ar-SA"/>
      </w:rPr>
    </w:lvl>
  </w:abstractNum>
  <w:abstractNum w:abstractNumId="37" w15:restartNumberingAfterBreak="0">
    <w:nsid w:val="5B663268"/>
    <w:multiLevelType w:val="hybridMultilevel"/>
    <w:tmpl w:val="11DEE3EE"/>
    <w:lvl w:ilvl="0" w:tplc="D9006030">
      <w:numFmt w:val="bullet"/>
      <w:lvlText w:val=""/>
      <w:lvlJc w:val="left"/>
      <w:pPr>
        <w:ind w:left="467" w:hanging="360"/>
      </w:pPr>
      <w:rPr>
        <w:rFonts w:ascii="Wingdings" w:eastAsia="Wingdings" w:hAnsi="Wingdings" w:cs="Wingdings" w:hint="default"/>
        <w:w w:val="100"/>
        <w:sz w:val="24"/>
        <w:szCs w:val="24"/>
        <w:lang w:val="ru-RU" w:eastAsia="en-US" w:bidi="ar-SA"/>
      </w:rPr>
    </w:lvl>
    <w:lvl w:ilvl="1" w:tplc="83A25C8C">
      <w:numFmt w:val="bullet"/>
      <w:lvlText w:val="•"/>
      <w:lvlJc w:val="left"/>
      <w:pPr>
        <w:ind w:left="1025" w:hanging="360"/>
      </w:pPr>
      <w:rPr>
        <w:lang w:val="ru-RU" w:eastAsia="en-US" w:bidi="ar-SA"/>
      </w:rPr>
    </w:lvl>
    <w:lvl w:ilvl="2" w:tplc="CCD0DAB4">
      <w:numFmt w:val="bullet"/>
      <w:lvlText w:val="•"/>
      <w:lvlJc w:val="left"/>
      <w:pPr>
        <w:ind w:left="1590" w:hanging="360"/>
      </w:pPr>
      <w:rPr>
        <w:lang w:val="ru-RU" w:eastAsia="en-US" w:bidi="ar-SA"/>
      </w:rPr>
    </w:lvl>
    <w:lvl w:ilvl="3" w:tplc="D848E684">
      <w:numFmt w:val="bullet"/>
      <w:lvlText w:val="•"/>
      <w:lvlJc w:val="left"/>
      <w:pPr>
        <w:ind w:left="2155" w:hanging="360"/>
      </w:pPr>
      <w:rPr>
        <w:lang w:val="ru-RU" w:eastAsia="en-US" w:bidi="ar-SA"/>
      </w:rPr>
    </w:lvl>
    <w:lvl w:ilvl="4" w:tplc="1BD29CA0">
      <w:numFmt w:val="bullet"/>
      <w:lvlText w:val="•"/>
      <w:lvlJc w:val="left"/>
      <w:pPr>
        <w:ind w:left="2720" w:hanging="360"/>
      </w:pPr>
      <w:rPr>
        <w:lang w:val="ru-RU" w:eastAsia="en-US" w:bidi="ar-SA"/>
      </w:rPr>
    </w:lvl>
    <w:lvl w:ilvl="5" w:tplc="0DAE4CCE">
      <w:numFmt w:val="bullet"/>
      <w:lvlText w:val="•"/>
      <w:lvlJc w:val="left"/>
      <w:pPr>
        <w:ind w:left="3285" w:hanging="360"/>
      </w:pPr>
      <w:rPr>
        <w:lang w:val="ru-RU" w:eastAsia="en-US" w:bidi="ar-SA"/>
      </w:rPr>
    </w:lvl>
    <w:lvl w:ilvl="6" w:tplc="FE8CD6F8">
      <w:numFmt w:val="bullet"/>
      <w:lvlText w:val="•"/>
      <w:lvlJc w:val="left"/>
      <w:pPr>
        <w:ind w:left="3850" w:hanging="360"/>
      </w:pPr>
      <w:rPr>
        <w:lang w:val="ru-RU" w:eastAsia="en-US" w:bidi="ar-SA"/>
      </w:rPr>
    </w:lvl>
    <w:lvl w:ilvl="7" w:tplc="A78E89DC">
      <w:numFmt w:val="bullet"/>
      <w:lvlText w:val="•"/>
      <w:lvlJc w:val="left"/>
      <w:pPr>
        <w:ind w:left="4415" w:hanging="360"/>
      </w:pPr>
      <w:rPr>
        <w:lang w:val="ru-RU" w:eastAsia="en-US" w:bidi="ar-SA"/>
      </w:rPr>
    </w:lvl>
    <w:lvl w:ilvl="8" w:tplc="3E047B9C">
      <w:numFmt w:val="bullet"/>
      <w:lvlText w:val="•"/>
      <w:lvlJc w:val="left"/>
      <w:pPr>
        <w:ind w:left="4980" w:hanging="360"/>
      </w:pPr>
      <w:rPr>
        <w:lang w:val="ru-RU" w:eastAsia="en-US" w:bidi="ar-SA"/>
      </w:rPr>
    </w:lvl>
  </w:abstractNum>
  <w:abstractNum w:abstractNumId="38" w15:restartNumberingAfterBreak="0">
    <w:nsid w:val="5BEB1EA2"/>
    <w:multiLevelType w:val="hybridMultilevel"/>
    <w:tmpl w:val="E140F85C"/>
    <w:lvl w:ilvl="0" w:tplc="7854D37E">
      <w:numFmt w:val="bullet"/>
      <w:lvlText w:val=""/>
      <w:lvlJc w:val="left"/>
      <w:pPr>
        <w:ind w:left="467" w:hanging="360"/>
      </w:pPr>
      <w:rPr>
        <w:rFonts w:ascii="Wingdings" w:eastAsia="Wingdings" w:hAnsi="Wingdings" w:cs="Wingdings" w:hint="default"/>
        <w:w w:val="100"/>
        <w:sz w:val="24"/>
        <w:szCs w:val="24"/>
        <w:lang w:val="ru-RU" w:eastAsia="en-US" w:bidi="ar-SA"/>
      </w:rPr>
    </w:lvl>
    <w:lvl w:ilvl="1" w:tplc="36A0E892">
      <w:numFmt w:val="bullet"/>
      <w:lvlText w:val="•"/>
      <w:lvlJc w:val="left"/>
      <w:pPr>
        <w:ind w:left="1025" w:hanging="360"/>
      </w:pPr>
      <w:rPr>
        <w:lang w:val="ru-RU" w:eastAsia="en-US" w:bidi="ar-SA"/>
      </w:rPr>
    </w:lvl>
    <w:lvl w:ilvl="2" w:tplc="C5DAF83E">
      <w:numFmt w:val="bullet"/>
      <w:lvlText w:val="•"/>
      <w:lvlJc w:val="left"/>
      <w:pPr>
        <w:ind w:left="1590" w:hanging="360"/>
      </w:pPr>
      <w:rPr>
        <w:lang w:val="ru-RU" w:eastAsia="en-US" w:bidi="ar-SA"/>
      </w:rPr>
    </w:lvl>
    <w:lvl w:ilvl="3" w:tplc="EA4E6214">
      <w:numFmt w:val="bullet"/>
      <w:lvlText w:val="•"/>
      <w:lvlJc w:val="left"/>
      <w:pPr>
        <w:ind w:left="2155" w:hanging="360"/>
      </w:pPr>
      <w:rPr>
        <w:lang w:val="ru-RU" w:eastAsia="en-US" w:bidi="ar-SA"/>
      </w:rPr>
    </w:lvl>
    <w:lvl w:ilvl="4" w:tplc="2D0A2298">
      <w:numFmt w:val="bullet"/>
      <w:lvlText w:val="•"/>
      <w:lvlJc w:val="left"/>
      <w:pPr>
        <w:ind w:left="2720" w:hanging="360"/>
      </w:pPr>
      <w:rPr>
        <w:lang w:val="ru-RU" w:eastAsia="en-US" w:bidi="ar-SA"/>
      </w:rPr>
    </w:lvl>
    <w:lvl w:ilvl="5" w:tplc="7C50862A">
      <w:numFmt w:val="bullet"/>
      <w:lvlText w:val="•"/>
      <w:lvlJc w:val="left"/>
      <w:pPr>
        <w:ind w:left="3285" w:hanging="360"/>
      </w:pPr>
      <w:rPr>
        <w:lang w:val="ru-RU" w:eastAsia="en-US" w:bidi="ar-SA"/>
      </w:rPr>
    </w:lvl>
    <w:lvl w:ilvl="6" w:tplc="89B6965C">
      <w:numFmt w:val="bullet"/>
      <w:lvlText w:val="•"/>
      <w:lvlJc w:val="left"/>
      <w:pPr>
        <w:ind w:left="3850" w:hanging="360"/>
      </w:pPr>
      <w:rPr>
        <w:lang w:val="ru-RU" w:eastAsia="en-US" w:bidi="ar-SA"/>
      </w:rPr>
    </w:lvl>
    <w:lvl w:ilvl="7" w:tplc="CEF88394">
      <w:numFmt w:val="bullet"/>
      <w:lvlText w:val="•"/>
      <w:lvlJc w:val="left"/>
      <w:pPr>
        <w:ind w:left="4415" w:hanging="360"/>
      </w:pPr>
      <w:rPr>
        <w:lang w:val="ru-RU" w:eastAsia="en-US" w:bidi="ar-SA"/>
      </w:rPr>
    </w:lvl>
    <w:lvl w:ilvl="8" w:tplc="2A80C7CA">
      <w:numFmt w:val="bullet"/>
      <w:lvlText w:val="•"/>
      <w:lvlJc w:val="left"/>
      <w:pPr>
        <w:ind w:left="4980" w:hanging="360"/>
      </w:pPr>
      <w:rPr>
        <w:lang w:val="ru-RU" w:eastAsia="en-US" w:bidi="ar-SA"/>
      </w:rPr>
    </w:lvl>
  </w:abstractNum>
  <w:abstractNum w:abstractNumId="39" w15:restartNumberingAfterBreak="0">
    <w:nsid w:val="5BFF18B8"/>
    <w:multiLevelType w:val="hybridMultilevel"/>
    <w:tmpl w:val="E9CA77A4"/>
    <w:lvl w:ilvl="0" w:tplc="445E2E6E">
      <w:numFmt w:val="bullet"/>
      <w:lvlText w:val=""/>
      <w:lvlJc w:val="left"/>
      <w:pPr>
        <w:ind w:left="467" w:hanging="360"/>
      </w:pPr>
      <w:rPr>
        <w:rFonts w:ascii="Wingdings" w:eastAsia="Wingdings" w:hAnsi="Wingdings" w:cs="Wingdings" w:hint="default"/>
        <w:w w:val="100"/>
        <w:sz w:val="24"/>
        <w:szCs w:val="24"/>
        <w:lang w:val="ru-RU" w:eastAsia="en-US" w:bidi="ar-SA"/>
      </w:rPr>
    </w:lvl>
    <w:lvl w:ilvl="1" w:tplc="A260C4E2">
      <w:numFmt w:val="bullet"/>
      <w:lvlText w:val="•"/>
      <w:lvlJc w:val="left"/>
      <w:pPr>
        <w:ind w:left="1025" w:hanging="360"/>
      </w:pPr>
      <w:rPr>
        <w:lang w:val="ru-RU" w:eastAsia="en-US" w:bidi="ar-SA"/>
      </w:rPr>
    </w:lvl>
    <w:lvl w:ilvl="2" w:tplc="A3963BC4">
      <w:numFmt w:val="bullet"/>
      <w:lvlText w:val="•"/>
      <w:lvlJc w:val="left"/>
      <w:pPr>
        <w:ind w:left="1590" w:hanging="360"/>
      </w:pPr>
      <w:rPr>
        <w:lang w:val="ru-RU" w:eastAsia="en-US" w:bidi="ar-SA"/>
      </w:rPr>
    </w:lvl>
    <w:lvl w:ilvl="3" w:tplc="3E000DE8">
      <w:numFmt w:val="bullet"/>
      <w:lvlText w:val="•"/>
      <w:lvlJc w:val="left"/>
      <w:pPr>
        <w:ind w:left="2155" w:hanging="360"/>
      </w:pPr>
      <w:rPr>
        <w:lang w:val="ru-RU" w:eastAsia="en-US" w:bidi="ar-SA"/>
      </w:rPr>
    </w:lvl>
    <w:lvl w:ilvl="4" w:tplc="03B8F5B4">
      <w:numFmt w:val="bullet"/>
      <w:lvlText w:val="•"/>
      <w:lvlJc w:val="left"/>
      <w:pPr>
        <w:ind w:left="2720" w:hanging="360"/>
      </w:pPr>
      <w:rPr>
        <w:lang w:val="ru-RU" w:eastAsia="en-US" w:bidi="ar-SA"/>
      </w:rPr>
    </w:lvl>
    <w:lvl w:ilvl="5" w:tplc="8D9622E0">
      <w:numFmt w:val="bullet"/>
      <w:lvlText w:val="•"/>
      <w:lvlJc w:val="left"/>
      <w:pPr>
        <w:ind w:left="3285" w:hanging="360"/>
      </w:pPr>
      <w:rPr>
        <w:lang w:val="ru-RU" w:eastAsia="en-US" w:bidi="ar-SA"/>
      </w:rPr>
    </w:lvl>
    <w:lvl w:ilvl="6" w:tplc="577A5E7E">
      <w:numFmt w:val="bullet"/>
      <w:lvlText w:val="•"/>
      <w:lvlJc w:val="left"/>
      <w:pPr>
        <w:ind w:left="3850" w:hanging="360"/>
      </w:pPr>
      <w:rPr>
        <w:lang w:val="ru-RU" w:eastAsia="en-US" w:bidi="ar-SA"/>
      </w:rPr>
    </w:lvl>
    <w:lvl w:ilvl="7" w:tplc="92987534">
      <w:numFmt w:val="bullet"/>
      <w:lvlText w:val="•"/>
      <w:lvlJc w:val="left"/>
      <w:pPr>
        <w:ind w:left="4415" w:hanging="360"/>
      </w:pPr>
      <w:rPr>
        <w:lang w:val="ru-RU" w:eastAsia="en-US" w:bidi="ar-SA"/>
      </w:rPr>
    </w:lvl>
    <w:lvl w:ilvl="8" w:tplc="E7762C7E">
      <w:numFmt w:val="bullet"/>
      <w:lvlText w:val="•"/>
      <w:lvlJc w:val="left"/>
      <w:pPr>
        <w:ind w:left="4980" w:hanging="360"/>
      </w:pPr>
      <w:rPr>
        <w:lang w:val="ru-RU" w:eastAsia="en-US" w:bidi="ar-SA"/>
      </w:rPr>
    </w:lvl>
  </w:abstractNum>
  <w:abstractNum w:abstractNumId="40" w15:restartNumberingAfterBreak="0">
    <w:nsid w:val="5F1B4AD1"/>
    <w:multiLevelType w:val="hybridMultilevel"/>
    <w:tmpl w:val="E05CCAA6"/>
    <w:lvl w:ilvl="0" w:tplc="1AFC798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67142C57"/>
    <w:multiLevelType w:val="hybridMultilevel"/>
    <w:tmpl w:val="98D6C3F8"/>
    <w:lvl w:ilvl="0" w:tplc="8DDCD8DE">
      <w:numFmt w:val="bullet"/>
      <w:lvlText w:val="-"/>
      <w:lvlJc w:val="left"/>
      <w:pPr>
        <w:ind w:left="792" w:hanging="392"/>
      </w:pPr>
      <w:rPr>
        <w:rFonts w:ascii="Times New Roman" w:eastAsia="Times New Roman" w:hAnsi="Times New Roman" w:cs="Times New Roman" w:hint="default"/>
        <w:w w:val="100"/>
        <w:sz w:val="28"/>
        <w:szCs w:val="28"/>
        <w:lang w:val="ru-RU" w:eastAsia="en-US" w:bidi="ar-SA"/>
      </w:rPr>
    </w:lvl>
    <w:lvl w:ilvl="1" w:tplc="75FEFD96">
      <w:numFmt w:val="bullet"/>
      <w:lvlText w:val="•"/>
      <w:lvlJc w:val="left"/>
      <w:pPr>
        <w:ind w:left="1279" w:hanging="392"/>
      </w:pPr>
      <w:rPr>
        <w:lang w:val="ru-RU" w:eastAsia="en-US" w:bidi="ar-SA"/>
      </w:rPr>
    </w:lvl>
    <w:lvl w:ilvl="2" w:tplc="FB3E34B2">
      <w:numFmt w:val="bullet"/>
      <w:lvlText w:val="•"/>
      <w:lvlJc w:val="left"/>
      <w:pPr>
        <w:ind w:left="1759" w:hanging="392"/>
      </w:pPr>
      <w:rPr>
        <w:lang w:val="ru-RU" w:eastAsia="en-US" w:bidi="ar-SA"/>
      </w:rPr>
    </w:lvl>
    <w:lvl w:ilvl="3" w:tplc="15BE7348">
      <w:numFmt w:val="bullet"/>
      <w:lvlText w:val="•"/>
      <w:lvlJc w:val="left"/>
      <w:pPr>
        <w:ind w:left="2239" w:hanging="392"/>
      </w:pPr>
      <w:rPr>
        <w:lang w:val="ru-RU" w:eastAsia="en-US" w:bidi="ar-SA"/>
      </w:rPr>
    </w:lvl>
    <w:lvl w:ilvl="4" w:tplc="FFA89ECE">
      <w:numFmt w:val="bullet"/>
      <w:lvlText w:val="•"/>
      <w:lvlJc w:val="left"/>
      <w:pPr>
        <w:ind w:left="2719" w:hanging="392"/>
      </w:pPr>
      <w:rPr>
        <w:lang w:val="ru-RU" w:eastAsia="en-US" w:bidi="ar-SA"/>
      </w:rPr>
    </w:lvl>
    <w:lvl w:ilvl="5" w:tplc="C5362508">
      <w:numFmt w:val="bullet"/>
      <w:lvlText w:val="•"/>
      <w:lvlJc w:val="left"/>
      <w:pPr>
        <w:ind w:left="3199" w:hanging="392"/>
      </w:pPr>
      <w:rPr>
        <w:lang w:val="ru-RU" w:eastAsia="en-US" w:bidi="ar-SA"/>
      </w:rPr>
    </w:lvl>
    <w:lvl w:ilvl="6" w:tplc="FFDEB1AC">
      <w:numFmt w:val="bullet"/>
      <w:lvlText w:val="•"/>
      <w:lvlJc w:val="left"/>
      <w:pPr>
        <w:ind w:left="3678" w:hanging="392"/>
      </w:pPr>
      <w:rPr>
        <w:lang w:val="ru-RU" w:eastAsia="en-US" w:bidi="ar-SA"/>
      </w:rPr>
    </w:lvl>
    <w:lvl w:ilvl="7" w:tplc="B2109D8A">
      <w:numFmt w:val="bullet"/>
      <w:lvlText w:val="•"/>
      <w:lvlJc w:val="left"/>
      <w:pPr>
        <w:ind w:left="4158" w:hanging="392"/>
      </w:pPr>
      <w:rPr>
        <w:lang w:val="ru-RU" w:eastAsia="en-US" w:bidi="ar-SA"/>
      </w:rPr>
    </w:lvl>
    <w:lvl w:ilvl="8" w:tplc="32C2B86A">
      <w:numFmt w:val="bullet"/>
      <w:lvlText w:val="•"/>
      <w:lvlJc w:val="left"/>
      <w:pPr>
        <w:ind w:left="4638" w:hanging="392"/>
      </w:pPr>
      <w:rPr>
        <w:lang w:val="ru-RU" w:eastAsia="en-US" w:bidi="ar-SA"/>
      </w:rPr>
    </w:lvl>
  </w:abstractNum>
  <w:abstractNum w:abstractNumId="42" w15:restartNumberingAfterBreak="0">
    <w:nsid w:val="6B9E54B8"/>
    <w:multiLevelType w:val="hybridMultilevel"/>
    <w:tmpl w:val="4028C156"/>
    <w:lvl w:ilvl="0" w:tplc="0419000F">
      <w:start w:val="1"/>
      <w:numFmt w:val="decimal"/>
      <w:lvlText w:val="%1."/>
      <w:lvlJc w:val="left"/>
      <w:pPr>
        <w:ind w:left="1644" w:hanging="540"/>
      </w:pPr>
      <w:rPr>
        <w:rFonts w:hint="default"/>
        <w:w w:val="100"/>
        <w:lang w:val="ru-RU" w:eastAsia="en-US" w:bidi="ar-SA"/>
      </w:rPr>
    </w:lvl>
    <w:lvl w:ilvl="1" w:tplc="744E79FC">
      <w:numFmt w:val="bullet"/>
      <w:lvlText w:val="•"/>
      <w:lvlJc w:val="left"/>
      <w:pPr>
        <w:ind w:left="1660" w:hanging="540"/>
      </w:pPr>
      <w:rPr>
        <w:rFonts w:hint="default"/>
        <w:lang w:val="ru-RU" w:eastAsia="en-US" w:bidi="ar-SA"/>
      </w:rPr>
    </w:lvl>
    <w:lvl w:ilvl="2" w:tplc="44B8AFFE">
      <w:numFmt w:val="bullet"/>
      <w:lvlText w:val="•"/>
      <w:lvlJc w:val="left"/>
      <w:pPr>
        <w:ind w:left="2716" w:hanging="540"/>
      </w:pPr>
      <w:rPr>
        <w:rFonts w:hint="default"/>
        <w:lang w:val="ru-RU" w:eastAsia="en-US" w:bidi="ar-SA"/>
      </w:rPr>
    </w:lvl>
    <w:lvl w:ilvl="3" w:tplc="50369A06">
      <w:numFmt w:val="bullet"/>
      <w:lvlText w:val="•"/>
      <w:lvlJc w:val="left"/>
      <w:pPr>
        <w:ind w:left="3772" w:hanging="540"/>
      </w:pPr>
      <w:rPr>
        <w:rFonts w:hint="default"/>
        <w:lang w:val="ru-RU" w:eastAsia="en-US" w:bidi="ar-SA"/>
      </w:rPr>
    </w:lvl>
    <w:lvl w:ilvl="4" w:tplc="6F7088FA">
      <w:numFmt w:val="bullet"/>
      <w:lvlText w:val="•"/>
      <w:lvlJc w:val="left"/>
      <w:pPr>
        <w:ind w:left="4828" w:hanging="540"/>
      </w:pPr>
      <w:rPr>
        <w:rFonts w:hint="default"/>
        <w:lang w:val="ru-RU" w:eastAsia="en-US" w:bidi="ar-SA"/>
      </w:rPr>
    </w:lvl>
    <w:lvl w:ilvl="5" w:tplc="4FE208D6">
      <w:numFmt w:val="bullet"/>
      <w:lvlText w:val="•"/>
      <w:lvlJc w:val="left"/>
      <w:pPr>
        <w:ind w:left="5885" w:hanging="540"/>
      </w:pPr>
      <w:rPr>
        <w:rFonts w:hint="default"/>
        <w:lang w:val="ru-RU" w:eastAsia="en-US" w:bidi="ar-SA"/>
      </w:rPr>
    </w:lvl>
    <w:lvl w:ilvl="6" w:tplc="639A9656">
      <w:numFmt w:val="bullet"/>
      <w:lvlText w:val="•"/>
      <w:lvlJc w:val="left"/>
      <w:pPr>
        <w:ind w:left="6941" w:hanging="540"/>
      </w:pPr>
      <w:rPr>
        <w:rFonts w:hint="default"/>
        <w:lang w:val="ru-RU" w:eastAsia="en-US" w:bidi="ar-SA"/>
      </w:rPr>
    </w:lvl>
    <w:lvl w:ilvl="7" w:tplc="FEEC2D9A">
      <w:numFmt w:val="bullet"/>
      <w:lvlText w:val="•"/>
      <w:lvlJc w:val="left"/>
      <w:pPr>
        <w:ind w:left="7997" w:hanging="540"/>
      </w:pPr>
      <w:rPr>
        <w:rFonts w:hint="default"/>
        <w:lang w:val="ru-RU" w:eastAsia="en-US" w:bidi="ar-SA"/>
      </w:rPr>
    </w:lvl>
    <w:lvl w:ilvl="8" w:tplc="D1A68548">
      <w:numFmt w:val="bullet"/>
      <w:lvlText w:val="•"/>
      <w:lvlJc w:val="left"/>
      <w:pPr>
        <w:ind w:left="9053" w:hanging="540"/>
      </w:pPr>
      <w:rPr>
        <w:rFonts w:hint="default"/>
        <w:lang w:val="ru-RU" w:eastAsia="en-US" w:bidi="ar-SA"/>
      </w:rPr>
    </w:lvl>
  </w:abstractNum>
  <w:abstractNum w:abstractNumId="43" w15:restartNumberingAfterBreak="0">
    <w:nsid w:val="6CFA142B"/>
    <w:multiLevelType w:val="hybridMultilevel"/>
    <w:tmpl w:val="D004D692"/>
    <w:lvl w:ilvl="0" w:tplc="3BE64BBA">
      <w:numFmt w:val="bullet"/>
      <w:lvlText w:val=""/>
      <w:lvlJc w:val="left"/>
      <w:pPr>
        <w:ind w:left="467" w:hanging="360"/>
      </w:pPr>
      <w:rPr>
        <w:rFonts w:ascii="Wingdings" w:eastAsia="Wingdings" w:hAnsi="Wingdings" w:cs="Wingdings" w:hint="default"/>
        <w:w w:val="100"/>
        <w:sz w:val="24"/>
        <w:szCs w:val="24"/>
        <w:lang w:val="ru-RU" w:eastAsia="en-US" w:bidi="ar-SA"/>
      </w:rPr>
    </w:lvl>
    <w:lvl w:ilvl="1" w:tplc="911C58E4">
      <w:numFmt w:val="bullet"/>
      <w:lvlText w:val="•"/>
      <w:lvlJc w:val="left"/>
      <w:pPr>
        <w:ind w:left="1025" w:hanging="360"/>
      </w:pPr>
      <w:rPr>
        <w:lang w:val="ru-RU" w:eastAsia="en-US" w:bidi="ar-SA"/>
      </w:rPr>
    </w:lvl>
    <w:lvl w:ilvl="2" w:tplc="B2727100">
      <w:numFmt w:val="bullet"/>
      <w:lvlText w:val="•"/>
      <w:lvlJc w:val="left"/>
      <w:pPr>
        <w:ind w:left="1590" w:hanging="360"/>
      </w:pPr>
      <w:rPr>
        <w:lang w:val="ru-RU" w:eastAsia="en-US" w:bidi="ar-SA"/>
      </w:rPr>
    </w:lvl>
    <w:lvl w:ilvl="3" w:tplc="69E4CB9A">
      <w:numFmt w:val="bullet"/>
      <w:lvlText w:val="•"/>
      <w:lvlJc w:val="left"/>
      <w:pPr>
        <w:ind w:left="2155" w:hanging="360"/>
      </w:pPr>
      <w:rPr>
        <w:lang w:val="ru-RU" w:eastAsia="en-US" w:bidi="ar-SA"/>
      </w:rPr>
    </w:lvl>
    <w:lvl w:ilvl="4" w:tplc="70E69EE4">
      <w:numFmt w:val="bullet"/>
      <w:lvlText w:val="•"/>
      <w:lvlJc w:val="left"/>
      <w:pPr>
        <w:ind w:left="2720" w:hanging="360"/>
      </w:pPr>
      <w:rPr>
        <w:lang w:val="ru-RU" w:eastAsia="en-US" w:bidi="ar-SA"/>
      </w:rPr>
    </w:lvl>
    <w:lvl w:ilvl="5" w:tplc="1C7047D2">
      <w:numFmt w:val="bullet"/>
      <w:lvlText w:val="•"/>
      <w:lvlJc w:val="left"/>
      <w:pPr>
        <w:ind w:left="3285" w:hanging="360"/>
      </w:pPr>
      <w:rPr>
        <w:lang w:val="ru-RU" w:eastAsia="en-US" w:bidi="ar-SA"/>
      </w:rPr>
    </w:lvl>
    <w:lvl w:ilvl="6" w:tplc="91A264F0">
      <w:numFmt w:val="bullet"/>
      <w:lvlText w:val="•"/>
      <w:lvlJc w:val="left"/>
      <w:pPr>
        <w:ind w:left="3850" w:hanging="360"/>
      </w:pPr>
      <w:rPr>
        <w:lang w:val="ru-RU" w:eastAsia="en-US" w:bidi="ar-SA"/>
      </w:rPr>
    </w:lvl>
    <w:lvl w:ilvl="7" w:tplc="B2F4E258">
      <w:numFmt w:val="bullet"/>
      <w:lvlText w:val="•"/>
      <w:lvlJc w:val="left"/>
      <w:pPr>
        <w:ind w:left="4415" w:hanging="360"/>
      </w:pPr>
      <w:rPr>
        <w:lang w:val="ru-RU" w:eastAsia="en-US" w:bidi="ar-SA"/>
      </w:rPr>
    </w:lvl>
    <w:lvl w:ilvl="8" w:tplc="08A058E6">
      <w:numFmt w:val="bullet"/>
      <w:lvlText w:val="•"/>
      <w:lvlJc w:val="left"/>
      <w:pPr>
        <w:ind w:left="4980" w:hanging="360"/>
      </w:pPr>
      <w:rPr>
        <w:lang w:val="ru-RU" w:eastAsia="en-US" w:bidi="ar-SA"/>
      </w:rPr>
    </w:lvl>
  </w:abstractNum>
  <w:abstractNum w:abstractNumId="44" w15:restartNumberingAfterBreak="0">
    <w:nsid w:val="6EDD5962"/>
    <w:multiLevelType w:val="hybridMultilevel"/>
    <w:tmpl w:val="8D6A9DBE"/>
    <w:lvl w:ilvl="0" w:tplc="E9E815CC">
      <w:numFmt w:val="bullet"/>
      <w:lvlText w:val=""/>
      <w:lvlJc w:val="left"/>
      <w:pPr>
        <w:ind w:left="467" w:hanging="360"/>
      </w:pPr>
      <w:rPr>
        <w:rFonts w:ascii="Wingdings" w:eastAsia="Wingdings" w:hAnsi="Wingdings" w:cs="Wingdings" w:hint="default"/>
        <w:w w:val="100"/>
        <w:sz w:val="24"/>
        <w:szCs w:val="24"/>
        <w:lang w:val="ru-RU" w:eastAsia="en-US" w:bidi="ar-SA"/>
      </w:rPr>
    </w:lvl>
    <w:lvl w:ilvl="1" w:tplc="AEC89F3E">
      <w:numFmt w:val="bullet"/>
      <w:lvlText w:val="•"/>
      <w:lvlJc w:val="left"/>
      <w:pPr>
        <w:ind w:left="1025" w:hanging="360"/>
      </w:pPr>
      <w:rPr>
        <w:lang w:val="ru-RU" w:eastAsia="en-US" w:bidi="ar-SA"/>
      </w:rPr>
    </w:lvl>
    <w:lvl w:ilvl="2" w:tplc="81AE4FD0">
      <w:numFmt w:val="bullet"/>
      <w:lvlText w:val="•"/>
      <w:lvlJc w:val="left"/>
      <w:pPr>
        <w:ind w:left="1590" w:hanging="360"/>
      </w:pPr>
      <w:rPr>
        <w:lang w:val="ru-RU" w:eastAsia="en-US" w:bidi="ar-SA"/>
      </w:rPr>
    </w:lvl>
    <w:lvl w:ilvl="3" w:tplc="2F66B0C8">
      <w:numFmt w:val="bullet"/>
      <w:lvlText w:val="•"/>
      <w:lvlJc w:val="left"/>
      <w:pPr>
        <w:ind w:left="2155" w:hanging="360"/>
      </w:pPr>
      <w:rPr>
        <w:lang w:val="ru-RU" w:eastAsia="en-US" w:bidi="ar-SA"/>
      </w:rPr>
    </w:lvl>
    <w:lvl w:ilvl="4" w:tplc="970AC118">
      <w:numFmt w:val="bullet"/>
      <w:lvlText w:val="•"/>
      <w:lvlJc w:val="left"/>
      <w:pPr>
        <w:ind w:left="2720" w:hanging="360"/>
      </w:pPr>
      <w:rPr>
        <w:lang w:val="ru-RU" w:eastAsia="en-US" w:bidi="ar-SA"/>
      </w:rPr>
    </w:lvl>
    <w:lvl w:ilvl="5" w:tplc="2D1CEFEA">
      <w:numFmt w:val="bullet"/>
      <w:lvlText w:val="•"/>
      <w:lvlJc w:val="left"/>
      <w:pPr>
        <w:ind w:left="3285" w:hanging="360"/>
      </w:pPr>
      <w:rPr>
        <w:lang w:val="ru-RU" w:eastAsia="en-US" w:bidi="ar-SA"/>
      </w:rPr>
    </w:lvl>
    <w:lvl w:ilvl="6" w:tplc="AD74CFB0">
      <w:numFmt w:val="bullet"/>
      <w:lvlText w:val="•"/>
      <w:lvlJc w:val="left"/>
      <w:pPr>
        <w:ind w:left="3850" w:hanging="360"/>
      </w:pPr>
      <w:rPr>
        <w:lang w:val="ru-RU" w:eastAsia="en-US" w:bidi="ar-SA"/>
      </w:rPr>
    </w:lvl>
    <w:lvl w:ilvl="7" w:tplc="3992E128">
      <w:numFmt w:val="bullet"/>
      <w:lvlText w:val="•"/>
      <w:lvlJc w:val="left"/>
      <w:pPr>
        <w:ind w:left="4415" w:hanging="360"/>
      </w:pPr>
      <w:rPr>
        <w:lang w:val="ru-RU" w:eastAsia="en-US" w:bidi="ar-SA"/>
      </w:rPr>
    </w:lvl>
    <w:lvl w:ilvl="8" w:tplc="53B6EE52">
      <w:numFmt w:val="bullet"/>
      <w:lvlText w:val="•"/>
      <w:lvlJc w:val="left"/>
      <w:pPr>
        <w:ind w:left="4980" w:hanging="360"/>
      </w:pPr>
      <w:rPr>
        <w:lang w:val="ru-RU" w:eastAsia="en-US" w:bidi="ar-SA"/>
      </w:rPr>
    </w:lvl>
  </w:abstractNum>
  <w:abstractNum w:abstractNumId="45" w15:restartNumberingAfterBreak="0">
    <w:nsid w:val="78B913FD"/>
    <w:multiLevelType w:val="hybridMultilevel"/>
    <w:tmpl w:val="25FA55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A1E190D"/>
    <w:multiLevelType w:val="hybridMultilevel"/>
    <w:tmpl w:val="586ED7D0"/>
    <w:lvl w:ilvl="0" w:tplc="D146F934">
      <w:start w:val="2"/>
      <w:numFmt w:val="decimal"/>
      <w:lvlText w:val="%1"/>
      <w:lvlJc w:val="left"/>
      <w:pPr>
        <w:ind w:left="251" w:hanging="212"/>
      </w:pPr>
      <w:rPr>
        <w:rFonts w:ascii="Times New Roman" w:eastAsia="Times New Roman" w:hAnsi="Times New Roman" w:cs="Times New Roman" w:hint="default"/>
        <w:w w:val="100"/>
        <w:sz w:val="28"/>
        <w:szCs w:val="28"/>
        <w:lang w:val="ru-RU" w:eastAsia="en-US" w:bidi="ar-SA"/>
      </w:rPr>
    </w:lvl>
    <w:lvl w:ilvl="1" w:tplc="C98A4442">
      <w:numFmt w:val="bullet"/>
      <w:lvlText w:val="•"/>
      <w:lvlJc w:val="left"/>
      <w:pPr>
        <w:ind w:left="756" w:hanging="212"/>
      </w:pPr>
      <w:rPr>
        <w:lang w:val="ru-RU" w:eastAsia="en-US" w:bidi="ar-SA"/>
      </w:rPr>
    </w:lvl>
    <w:lvl w:ilvl="2" w:tplc="12E2C410">
      <w:numFmt w:val="bullet"/>
      <w:lvlText w:val="•"/>
      <w:lvlJc w:val="left"/>
      <w:pPr>
        <w:ind w:left="1253" w:hanging="212"/>
      </w:pPr>
      <w:rPr>
        <w:lang w:val="ru-RU" w:eastAsia="en-US" w:bidi="ar-SA"/>
      </w:rPr>
    </w:lvl>
    <w:lvl w:ilvl="3" w:tplc="4678C7C8">
      <w:numFmt w:val="bullet"/>
      <w:lvlText w:val="•"/>
      <w:lvlJc w:val="left"/>
      <w:pPr>
        <w:ind w:left="1750" w:hanging="212"/>
      </w:pPr>
      <w:rPr>
        <w:lang w:val="ru-RU" w:eastAsia="en-US" w:bidi="ar-SA"/>
      </w:rPr>
    </w:lvl>
    <w:lvl w:ilvl="4" w:tplc="CEB0C1FA">
      <w:numFmt w:val="bullet"/>
      <w:lvlText w:val="•"/>
      <w:lvlJc w:val="left"/>
      <w:pPr>
        <w:ind w:left="2247" w:hanging="212"/>
      </w:pPr>
      <w:rPr>
        <w:lang w:val="ru-RU" w:eastAsia="en-US" w:bidi="ar-SA"/>
      </w:rPr>
    </w:lvl>
    <w:lvl w:ilvl="5" w:tplc="3DBA5666">
      <w:numFmt w:val="bullet"/>
      <w:lvlText w:val="•"/>
      <w:lvlJc w:val="left"/>
      <w:pPr>
        <w:ind w:left="2744" w:hanging="212"/>
      </w:pPr>
      <w:rPr>
        <w:lang w:val="ru-RU" w:eastAsia="en-US" w:bidi="ar-SA"/>
      </w:rPr>
    </w:lvl>
    <w:lvl w:ilvl="6" w:tplc="E576A486">
      <w:numFmt w:val="bullet"/>
      <w:lvlText w:val="•"/>
      <w:lvlJc w:val="left"/>
      <w:pPr>
        <w:ind w:left="3241" w:hanging="212"/>
      </w:pPr>
      <w:rPr>
        <w:lang w:val="ru-RU" w:eastAsia="en-US" w:bidi="ar-SA"/>
      </w:rPr>
    </w:lvl>
    <w:lvl w:ilvl="7" w:tplc="5B241024">
      <w:numFmt w:val="bullet"/>
      <w:lvlText w:val="•"/>
      <w:lvlJc w:val="left"/>
      <w:pPr>
        <w:ind w:left="3738" w:hanging="212"/>
      </w:pPr>
      <w:rPr>
        <w:lang w:val="ru-RU" w:eastAsia="en-US" w:bidi="ar-SA"/>
      </w:rPr>
    </w:lvl>
    <w:lvl w:ilvl="8" w:tplc="78A858B4">
      <w:numFmt w:val="bullet"/>
      <w:lvlText w:val="•"/>
      <w:lvlJc w:val="left"/>
      <w:pPr>
        <w:ind w:left="4235" w:hanging="212"/>
      </w:pPr>
      <w:rPr>
        <w:lang w:val="ru-RU" w:eastAsia="en-US" w:bidi="ar-SA"/>
      </w:rPr>
    </w:lvl>
  </w:abstractNum>
  <w:abstractNum w:abstractNumId="47" w15:restartNumberingAfterBreak="0">
    <w:nsid w:val="7A735554"/>
    <w:multiLevelType w:val="hybridMultilevel"/>
    <w:tmpl w:val="76CA9346"/>
    <w:lvl w:ilvl="0" w:tplc="8A845BFE">
      <w:start w:val="1"/>
      <w:numFmt w:val="decimal"/>
      <w:lvlText w:val="%1"/>
      <w:lvlJc w:val="left"/>
      <w:pPr>
        <w:ind w:left="252" w:hanging="212"/>
      </w:pPr>
      <w:rPr>
        <w:rFonts w:ascii="Times New Roman" w:eastAsia="Times New Roman" w:hAnsi="Times New Roman" w:cs="Times New Roman" w:hint="default"/>
        <w:w w:val="100"/>
        <w:sz w:val="28"/>
        <w:szCs w:val="28"/>
        <w:lang w:val="ru-RU" w:eastAsia="en-US" w:bidi="ar-SA"/>
      </w:rPr>
    </w:lvl>
    <w:lvl w:ilvl="1" w:tplc="96664532">
      <w:numFmt w:val="bullet"/>
      <w:lvlText w:val="•"/>
      <w:lvlJc w:val="left"/>
      <w:pPr>
        <w:ind w:left="793" w:hanging="212"/>
      </w:pPr>
      <w:rPr>
        <w:lang w:val="ru-RU" w:eastAsia="en-US" w:bidi="ar-SA"/>
      </w:rPr>
    </w:lvl>
    <w:lvl w:ilvl="2" w:tplc="DAFECC78">
      <w:numFmt w:val="bullet"/>
      <w:lvlText w:val="•"/>
      <w:lvlJc w:val="left"/>
      <w:pPr>
        <w:ind w:left="1327" w:hanging="212"/>
      </w:pPr>
      <w:rPr>
        <w:lang w:val="ru-RU" w:eastAsia="en-US" w:bidi="ar-SA"/>
      </w:rPr>
    </w:lvl>
    <w:lvl w:ilvl="3" w:tplc="ABE86684">
      <w:numFmt w:val="bullet"/>
      <w:lvlText w:val="•"/>
      <w:lvlJc w:val="left"/>
      <w:pPr>
        <w:ind w:left="1861" w:hanging="212"/>
      </w:pPr>
      <w:rPr>
        <w:lang w:val="ru-RU" w:eastAsia="en-US" w:bidi="ar-SA"/>
      </w:rPr>
    </w:lvl>
    <w:lvl w:ilvl="4" w:tplc="6074A54E">
      <w:numFmt w:val="bullet"/>
      <w:lvlText w:val="•"/>
      <w:lvlJc w:val="left"/>
      <w:pPr>
        <w:ind w:left="2395" w:hanging="212"/>
      </w:pPr>
      <w:rPr>
        <w:lang w:val="ru-RU" w:eastAsia="en-US" w:bidi="ar-SA"/>
      </w:rPr>
    </w:lvl>
    <w:lvl w:ilvl="5" w:tplc="448064D0">
      <w:numFmt w:val="bullet"/>
      <w:lvlText w:val="•"/>
      <w:lvlJc w:val="left"/>
      <w:pPr>
        <w:ind w:left="2929" w:hanging="212"/>
      </w:pPr>
      <w:rPr>
        <w:lang w:val="ru-RU" w:eastAsia="en-US" w:bidi="ar-SA"/>
      </w:rPr>
    </w:lvl>
    <w:lvl w:ilvl="6" w:tplc="DC4E5B50">
      <w:numFmt w:val="bullet"/>
      <w:lvlText w:val="•"/>
      <w:lvlJc w:val="left"/>
      <w:pPr>
        <w:ind w:left="3462" w:hanging="212"/>
      </w:pPr>
      <w:rPr>
        <w:lang w:val="ru-RU" w:eastAsia="en-US" w:bidi="ar-SA"/>
      </w:rPr>
    </w:lvl>
    <w:lvl w:ilvl="7" w:tplc="8FB6D35C">
      <w:numFmt w:val="bullet"/>
      <w:lvlText w:val="•"/>
      <w:lvlJc w:val="left"/>
      <w:pPr>
        <w:ind w:left="3996" w:hanging="212"/>
      </w:pPr>
      <w:rPr>
        <w:lang w:val="ru-RU" w:eastAsia="en-US" w:bidi="ar-SA"/>
      </w:rPr>
    </w:lvl>
    <w:lvl w:ilvl="8" w:tplc="FD4027CE">
      <w:numFmt w:val="bullet"/>
      <w:lvlText w:val="•"/>
      <w:lvlJc w:val="left"/>
      <w:pPr>
        <w:ind w:left="4530" w:hanging="212"/>
      </w:pPr>
      <w:rPr>
        <w:lang w:val="ru-RU" w:eastAsia="en-US" w:bidi="ar-SA"/>
      </w:rPr>
    </w:lvl>
  </w:abstractNum>
  <w:abstractNum w:abstractNumId="48" w15:restartNumberingAfterBreak="0">
    <w:nsid w:val="7D754279"/>
    <w:multiLevelType w:val="hybridMultilevel"/>
    <w:tmpl w:val="964C67C4"/>
    <w:lvl w:ilvl="0" w:tplc="6658942A">
      <w:numFmt w:val="bullet"/>
      <w:lvlText w:val=""/>
      <w:lvlJc w:val="left"/>
      <w:pPr>
        <w:ind w:left="467" w:hanging="360"/>
      </w:pPr>
      <w:rPr>
        <w:rFonts w:ascii="Wingdings" w:eastAsia="Wingdings" w:hAnsi="Wingdings" w:cs="Wingdings" w:hint="default"/>
        <w:w w:val="100"/>
        <w:sz w:val="24"/>
        <w:szCs w:val="24"/>
        <w:lang w:val="ru-RU" w:eastAsia="en-US" w:bidi="ar-SA"/>
      </w:rPr>
    </w:lvl>
    <w:lvl w:ilvl="1" w:tplc="9ECEE17E">
      <w:numFmt w:val="bullet"/>
      <w:lvlText w:val="•"/>
      <w:lvlJc w:val="left"/>
      <w:pPr>
        <w:ind w:left="1025" w:hanging="360"/>
      </w:pPr>
      <w:rPr>
        <w:lang w:val="ru-RU" w:eastAsia="en-US" w:bidi="ar-SA"/>
      </w:rPr>
    </w:lvl>
    <w:lvl w:ilvl="2" w:tplc="52560B9E">
      <w:numFmt w:val="bullet"/>
      <w:lvlText w:val="•"/>
      <w:lvlJc w:val="left"/>
      <w:pPr>
        <w:ind w:left="1590" w:hanging="360"/>
      </w:pPr>
      <w:rPr>
        <w:lang w:val="ru-RU" w:eastAsia="en-US" w:bidi="ar-SA"/>
      </w:rPr>
    </w:lvl>
    <w:lvl w:ilvl="3" w:tplc="2B40B6CA">
      <w:numFmt w:val="bullet"/>
      <w:lvlText w:val="•"/>
      <w:lvlJc w:val="left"/>
      <w:pPr>
        <w:ind w:left="2155" w:hanging="360"/>
      </w:pPr>
      <w:rPr>
        <w:lang w:val="ru-RU" w:eastAsia="en-US" w:bidi="ar-SA"/>
      </w:rPr>
    </w:lvl>
    <w:lvl w:ilvl="4" w:tplc="13D66E4A">
      <w:numFmt w:val="bullet"/>
      <w:lvlText w:val="•"/>
      <w:lvlJc w:val="left"/>
      <w:pPr>
        <w:ind w:left="2720" w:hanging="360"/>
      </w:pPr>
      <w:rPr>
        <w:lang w:val="ru-RU" w:eastAsia="en-US" w:bidi="ar-SA"/>
      </w:rPr>
    </w:lvl>
    <w:lvl w:ilvl="5" w:tplc="A2B8D4E6">
      <w:numFmt w:val="bullet"/>
      <w:lvlText w:val="•"/>
      <w:lvlJc w:val="left"/>
      <w:pPr>
        <w:ind w:left="3285" w:hanging="360"/>
      </w:pPr>
      <w:rPr>
        <w:lang w:val="ru-RU" w:eastAsia="en-US" w:bidi="ar-SA"/>
      </w:rPr>
    </w:lvl>
    <w:lvl w:ilvl="6" w:tplc="39409940">
      <w:numFmt w:val="bullet"/>
      <w:lvlText w:val="•"/>
      <w:lvlJc w:val="left"/>
      <w:pPr>
        <w:ind w:left="3850" w:hanging="360"/>
      </w:pPr>
      <w:rPr>
        <w:lang w:val="ru-RU" w:eastAsia="en-US" w:bidi="ar-SA"/>
      </w:rPr>
    </w:lvl>
    <w:lvl w:ilvl="7" w:tplc="B694E792">
      <w:numFmt w:val="bullet"/>
      <w:lvlText w:val="•"/>
      <w:lvlJc w:val="left"/>
      <w:pPr>
        <w:ind w:left="4415" w:hanging="360"/>
      </w:pPr>
      <w:rPr>
        <w:lang w:val="ru-RU" w:eastAsia="en-US" w:bidi="ar-SA"/>
      </w:rPr>
    </w:lvl>
    <w:lvl w:ilvl="8" w:tplc="74C8B4B6">
      <w:numFmt w:val="bullet"/>
      <w:lvlText w:val="•"/>
      <w:lvlJc w:val="left"/>
      <w:pPr>
        <w:ind w:left="4980" w:hanging="360"/>
      </w:pPr>
      <w:rPr>
        <w:lang w:val="ru-RU" w:eastAsia="en-US" w:bidi="ar-SA"/>
      </w:rPr>
    </w:lvl>
  </w:abstractNum>
  <w:num w:numId="1">
    <w:abstractNumId w:val="11"/>
  </w:num>
  <w:num w:numId="2">
    <w:abstractNumId w:val="40"/>
  </w:num>
  <w:num w:numId="3">
    <w:abstractNumId w:val="2"/>
  </w:num>
  <w:num w:numId="4">
    <w:abstractNumId w:val="0"/>
  </w:num>
  <w:num w:numId="5">
    <w:abstractNumId w:val="1"/>
  </w:num>
  <w:num w:numId="6">
    <w:abstractNumId w:val="18"/>
  </w:num>
  <w:num w:numId="7">
    <w:abstractNumId w:val="39"/>
  </w:num>
  <w:num w:numId="8">
    <w:abstractNumId w:val="4"/>
  </w:num>
  <w:num w:numId="9">
    <w:abstractNumId w:val="28"/>
  </w:num>
  <w:num w:numId="10">
    <w:abstractNumId w:val="44"/>
  </w:num>
  <w:num w:numId="11">
    <w:abstractNumId w:val="26"/>
  </w:num>
  <w:num w:numId="12">
    <w:abstractNumId w:val="35"/>
  </w:num>
  <w:num w:numId="13">
    <w:abstractNumId w:val="30"/>
  </w:num>
  <w:num w:numId="14">
    <w:abstractNumId w:val="37"/>
  </w:num>
  <w:num w:numId="15">
    <w:abstractNumId w:val="36"/>
  </w:num>
  <w:num w:numId="16">
    <w:abstractNumId w:val="23"/>
  </w:num>
  <w:num w:numId="17">
    <w:abstractNumId w:val="14"/>
  </w:num>
  <w:num w:numId="18">
    <w:abstractNumId w:val="38"/>
  </w:num>
  <w:num w:numId="19">
    <w:abstractNumId w:val="32"/>
  </w:num>
  <w:num w:numId="20">
    <w:abstractNumId w:val="13"/>
  </w:num>
  <w:num w:numId="21">
    <w:abstractNumId w:val="22"/>
  </w:num>
  <w:num w:numId="22">
    <w:abstractNumId w:val="9"/>
  </w:num>
  <w:num w:numId="23">
    <w:abstractNumId w:val="10"/>
  </w:num>
  <w:num w:numId="24">
    <w:abstractNumId w:val="48"/>
  </w:num>
  <w:num w:numId="25">
    <w:abstractNumId w:val="43"/>
  </w:num>
  <w:num w:numId="26">
    <w:abstractNumId w:val="20"/>
  </w:num>
  <w:num w:numId="27">
    <w:abstractNumId w:val="5"/>
  </w:num>
  <w:num w:numId="28">
    <w:abstractNumId w:val="6"/>
  </w:num>
  <w:num w:numId="29">
    <w:abstractNumId w:val="34"/>
  </w:num>
  <w:num w:numId="30">
    <w:abstractNumId w:val="24"/>
  </w:num>
  <w:num w:numId="31">
    <w:abstractNumId w:val="29"/>
  </w:num>
  <w:num w:numId="32">
    <w:abstractNumId w:val="17"/>
  </w:num>
  <w:num w:numId="33">
    <w:abstractNumId w:val="41"/>
  </w:num>
  <w:num w:numId="34">
    <w:abstractNumId w:val="21"/>
    <w:lvlOverride w:ilvl="0">
      <w:startOverride w:val="1"/>
    </w:lvlOverride>
    <w:lvlOverride w:ilvl="1"/>
    <w:lvlOverride w:ilvl="2"/>
    <w:lvlOverride w:ilvl="3"/>
    <w:lvlOverride w:ilvl="4"/>
    <w:lvlOverride w:ilvl="5"/>
    <w:lvlOverride w:ilvl="6"/>
    <w:lvlOverride w:ilvl="7"/>
    <w:lvlOverride w:ilvl="8"/>
  </w:num>
  <w:num w:numId="35">
    <w:abstractNumId w:val="47"/>
    <w:lvlOverride w:ilvl="0">
      <w:startOverride w:val="1"/>
    </w:lvlOverride>
    <w:lvlOverride w:ilvl="1"/>
    <w:lvlOverride w:ilvl="2"/>
    <w:lvlOverride w:ilvl="3"/>
    <w:lvlOverride w:ilvl="4"/>
    <w:lvlOverride w:ilvl="5"/>
    <w:lvlOverride w:ilvl="6"/>
    <w:lvlOverride w:ilvl="7"/>
    <w:lvlOverride w:ilvl="8"/>
  </w:num>
  <w:num w:numId="36">
    <w:abstractNumId w:val="15"/>
  </w:num>
  <w:num w:numId="37">
    <w:abstractNumId w:val="25"/>
  </w:num>
  <w:num w:numId="38">
    <w:abstractNumId w:val="46"/>
    <w:lvlOverride w:ilvl="0">
      <w:startOverride w:val="2"/>
    </w:lvlOverride>
    <w:lvlOverride w:ilvl="1"/>
    <w:lvlOverride w:ilvl="2"/>
    <w:lvlOverride w:ilvl="3"/>
    <w:lvlOverride w:ilvl="4"/>
    <w:lvlOverride w:ilvl="5"/>
    <w:lvlOverride w:ilvl="6"/>
    <w:lvlOverride w:ilvl="7"/>
    <w:lvlOverride w:ilvl="8"/>
  </w:num>
  <w:num w:numId="39">
    <w:abstractNumId w:val="16"/>
  </w:num>
  <w:num w:numId="40">
    <w:abstractNumId w:val="12"/>
    <w:lvlOverride w:ilvl="0">
      <w:startOverride w:val="2"/>
    </w:lvlOverride>
    <w:lvlOverride w:ilvl="1"/>
    <w:lvlOverride w:ilvl="2"/>
    <w:lvlOverride w:ilvl="3"/>
    <w:lvlOverride w:ilvl="4"/>
    <w:lvlOverride w:ilvl="5"/>
    <w:lvlOverride w:ilvl="6"/>
    <w:lvlOverride w:ilvl="7"/>
    <w:lvlOverride w:ilvl="8"/>
  </w:num>
  <w:num w:numId="41">
    <w:abstractNumId w:val="31"/>
    <w:lvlOverride w:ilvl="0">
      <w:startOverride w:val="2"/>
    </w:lvlOverride>
    <w:lvlOverride w:ilvl="1"/>
    <w:lvlOverride w:ilvl="2"/>
    <w:lvlOverride w:ilvl="3"/>
    <w:lvlOverride w:ilvl="4"/>
    <w:lvlOverride w:ilvl="5"/>
    <w:lvlOverride w:ilvl="6"/>
    <w:lvlOverride w:ilvl="7"/>
    <w:lvlOverride w:ilvl="8"/>
  </w:num>
  <w:num w:numId="42">
    <w:abstractNumId w:val="27"/>
  </w:num>
  <w:num w:numId="43">
    <w:abstractNumId w:val="3"/>
  </w:num>
  <w:num w:numId="44">
    <w:abstractNumId w:val="42"/>
  </w:num>
  <w:num w:numId="4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5"/>
  </w:num>
  <w:num w:numId="47">
    <w:abstractNumId w:val="33"/>
  </w:num>
  <w:num w:numId="48">
    <w:abstractNumId w:val="8"/>
  </w:num>
  <w:num w:numId="4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BD5"/>
    <w:rsid w:val="00027332"/>
    <w:rsid w:val="00041A6E"/>
    <w:rsid w:val="0004418C"/>
    <w:rsid w:val="00055004"/>
    <w:rsid w:val="000762F2"/>
    <w:rsid w:val="0008296F"/>
    <w:rsid w:val="0008551F"/>
    <w:rsid w:val="000D1B8F"/>
    <w:rsid w:val="00102CBC"/>
    <w:rsid w:val="00110325"/>
    <w:rsid w:val="0012623F"/>
    <w:rsid w:val="00147234"/>
    <w:rsid w:val="001579FE"/>
    <w:rsid w:val="00181342"/>
    <w:rsid w:val="00186CD8"/>
    <w:rsid w:val="0019411C"/>
    <w:rsid w:val="001B762B"/>
    <w:rsid w:val="001D2BDA"/>
    <w:rsid w:val="00224F98"/>
    <w:rsid w:val="0024777A"/>
    <w:rsid w:val="002B72DC"/>
    <w:rsid w:val="002D0100"/>
    <w:rsid w:val="002E1C94"/>
    <w:rsid w:val="002E2C7D"/>
    <w:rsid w:val="002F3E76"/>
    <w:rsid w:val="00311EA7"/>
    <w:rsid w:val="00333E93"/>
    <w:rsid w:val="00351898"/>
    <w:rsid w:val="003A69CF"/>
    <w:rsid w:val="003A6E0E"/>
    <w:rsid w:val="00426114"/>
    <w:rsid w:val="00435452"/>
    <w:rsid w:val="00461085"/>
    <w:rsid w:val="00473303"/>
    <w:rsid w:val="00485A8E"/>
    <w:rsid w:val="005324C0"/>
    <w:rsid w:val="0058688D"/>
    <w:rsid w:val="005B31FA"/>
    <w:rsid w:val="005C7AFA"/>
    <w:rsid w:val="005D05BB"/>
    <w:rsid w:val="00612538"/>
    <w:rsid w:val="006E3311"/>
    <w:rsid w:val="006E6D7F"/>
    <w:rsid w:val="00761F8E"/>
    <w:rsid w:val="00791BDD"/>
    <w:rsid w:val="007939AE"/>
    <w:rsid w:val="0079570C"/>
    <w:rsid w:val="007D2DB7"/>
    <w:rsid w:val="00876EE2"/>
    <w:rsid w:val="00876EEB"/>
    <w:rsid w:val="008B1D27"/>
    <w:rsid w:val="00933450"/>
    <w:rsid w:val="00941DC9"/>
    <w:rsid w:val="00A02D04"/>
    <w:rsid w:val="00A21F05"/>
    <w:rsid w:val="00A34214"/>
    <w:rsid w:val="00A429DC"/>
    <w:rsid w:val="00A61535"/>
    <w:rsid w:val="00A65C1E"/>
    <w:rsid w:val="00A90504"/>
    <w:rsid w:val="00B30A53"/>
    <w:rsid w:val="00B31081"/>
    <w:rsid w:val="00B440D6"/>
    <w:rsid w:val="00B445A3"/>
    <w:rsid w:val="00B47C8D"/>
    <w:rsid w:val="00B62AD2"/>
    <w:rsid w:val="00B8065A"/>
    <w:rsid w:val="00B8419A"/>
    <w:rsid w:val="00BA7180"/>
    <w:rsid w:val="00BB67B0"/>
    <w:rsid w:val="00BC333E"/>
    <w:rsid w:val="00BD4B8A"/>
    <w:rsid w:val="00BE2A12"/>
    <w:rsid w:val="00C15A2A"/>
    <w:rsid w:val="00C40CE5"/>
    <w:rsid w:val="00C76CC5"/>
    <w:rsid w:val="00C90DA6"/>
    <w:rsid w:val="00CE5DC0"/>
    <w:rsid w:val="00D1773B"/>
    <w:rsid w:val="00D2184D"/>
    <w:rsid w:val="00D740D5"/>
    <w:rsid w:val="00D76178"/>
    <w:rsid w:val="00D81465"/>
    <w:rsid w:val="00DE622C"/>
    <w:rsid w:val="00DF507D"/>
    <w:rsid w:val="00E13AB3"/>
    <w:rsid w:val="00E14B11"/>
    <w:rsid w:val="00E15AE1"/>
    <w:rsid w:val="00E259BE"/>
    <w:rsid w:val="00EA5A55"/>
    <w:rsid w:val="00EC678C"/>
    <w:rsid w:val="00ED4BD5"/>
    <w:rsid w:val="00EF04BB"/>
    <w:rsid w:val="00F072F9"/>
    <w:rsid w:val="00F07BE7"/>
    <w:rsid w:val="00F11CEF"/>
    <w:rsid w:val="00F24F7E"/>
    <w:rsid w:val="00F61D7A"/>
    <w:rsid w:val="00F96920"/>
    <w:rsid w:val="00FB17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741C07AD-9840-4A39-8555-27BBFDF0D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2538"/>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1"/>
    <w:semiHidden/>
    <w:unhideWhenUsed/>
    <w:qFormat/>
    <w:rsid w:val="00E15AE1"/>
    <w:pPr>
      <w:widowControl w:val="0"/>
      <w:autoSpaceDE w:val="0"/>
      <w:autoSpaceDN w:val="0"/>
      <w:spacing w:before="61"/>
      <w:ind w:left="916"/>
      <w:outlineLvl w:val="1"/>
    </w:pPr>
    <w:rPr>
      <w:b/>
      <w:bCs/>
      <w:i/>
      <w:i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F07BE7"/>
    <w:rPr>
      <w:color w:val="0000FF"/>
      <w:u w:val="single"/>
    </w:rPr>
  </w:style>
  <w:style w:type="paragraph" w:styleId="a4">
    <w:name w:val="header"/>
    <w:basedOn w:val="a"/>
    <w:link w:val="a5"/>
    <w:uiPriority w:val="99"/>
    <w:unhideWhenUsed/>
    <w:rsid w:val="00F07BE7"/>
    <w:pPr>
      <w:tabs>
        <w:tab w:val="center" w:pos="4677"/>
        <w:tab w:val="right" w:pos="9355"/>
      </w:tabs>
    </w:pPr>
  </w:style>
  <w:style w:type="character" w:customStyle="1" w:styleId="a5">
    <w:name w:val="Верхний колонтитул Знак"/>
    <w:basedOn w:val="a0"/>
    <w:link w:val="a4"/>
    <w:uiPriority w:val="99"/>
    <w:rsid w:val="00F07BE7"/>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F07BE7"/>
    <w:pPr>
      <w:tabs>
        <w:tab w:val="center" w:pos="4677"/>
        <w:tab w:val="right" w:pos="9355"/>
      </w:tabs>
    </w:pPr>
  </w:style>
  <w:style w:type="character" w:customStyle="1" w:styleId="a7">
    <w:name w:val="Нижний колонтитул Знак"/>
    <w:basedOn w:val="a0"/>
    <w:link w:val="a6"/>
    <w:uiPriority w:val="99"/>
    <w:rsid w:val="00F07BE7"/>
    <w:rPr>
      <w:rFonts w:ascii="Times New Roman" w:eastAsia="Times New Roman" w:hAnsi="Times New Roman" w:cs="Times New Roman"/>
      <w:sz w:val="24"/>
      <w:szCs w:val="24"/>
      <w:lang w:eastAsia="ru-RU"/>
    </w:rPr>
  </w:style>
  <w:style w:type="paragraph" w:styleId="a8">
    <w:name w:val="No Spacing"/>
    <w:uiPriority w:val="1"/>
    <w:qFormat/>
    <w:rsid w:val="00B31081"/>
    <w:pPr>
      <w:spacing w:after="0" w:line="240" w:lineRule="auto"/>
    </w:pPr>
    <w:rPr>
      <w:rFonts w:ascii="Times New Roman" w:eastAsia="Times New Roman" w:hAnsi="Times New Roman" w:cs="Times New Roman"/>
      <w:sz w:val="24"/>
      <w:szCs w:val="24"/>
      <w:lang w:eastAsia="ru-RU"/>
    </w:rPr>
  </w:style>
  <w:style w:type="paragraph" w:customStyle="1" w:styleId="Standard">
    <w:name w:val="Standard"/>
    <w:rsid w:val="00B8419A"/>
    <w:pPr>
      <w:widowControl w:val="0"/>
      <w:suppressAutoHyphens/>
      <w:spacing w:after="0" w:line="240" w:lineRule="auto"/>
    </w:pPr>
    <w:rPr>
      <w:rFonts w:ascii="Liberation Serif" w:eastAsia="SimSun" w:hAnsi="Liberation Serif" w:cs="Liberation Serif"/>
      <w:kern w:val="2"/>
      <w:sz w:val="24"/>
      <w:szCs w:val="24"/>
      <w:lang w:eastAsia="zh-CN" w:bidi="hi-IN"/>
    </w:rPr>
  </w:style>
  <w:style w:type="character" w:customStyle="1" w:styleId="20">
    <w:name w:val="Заголовок 2 Знак"/>
    <w:basedOn w:val="a0"/>
    <w:link w:val="2"/>
    <w:uiPriority w:val="1"/>
    <w:semiHidden/>
    <w:rsid w:val="00E15AE1"/>
    <w:rPr>
      <w:rFonts w:ascii="Times New Roman" w:eastAsia="Times New Roman" w:hAnsi="Times New Roman" w:cs="Times New Roman"/>
      <w:b/>
      <w:bCs/>
      <w:i/>
      <w:iCs/>
      <w:sz w:val="28"/>
      <w:szCs w:val="28"/>
    </w:rPr>
  </w:style>
  <w:style w:type="paragraph" w:customStyle="1" w:styleId="TableParagraph">
    <w:name w:val="Table Paragraph"/>
    <w:basedOn w:val="a"/>
    <w:uiPriority w:val="1"/>
    <w:qFormat/>
    <w:rsid w:val="00E15AE1"/>
    <w:pPr>
      <w:widowControl w:val="0"/>
      <w:autoSpaceDE w:val="0"/>
      <w:autoSpaceDN w:val="0"/>
      <w:ind w:left="40"/>
    </w:pPr>
    <w:rPr>
      <w:sz w:val="22"/>
      <w:szCs w:val="22"/>
      <w:lang w:eastAsia="en-US"/>
    </w:rPr>
  </w:style>
  <w:style w:type="table" w:customStyle="1" w:styleId="TableNormal">
    <w:name w:val="Table Normal"/>
    <w:uiPriority w:val="2"/>
    <w:semiHidden/>
    <w:qFormat/>
    <w:rsid w:val="00E15AE1"/>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a9">
    <w:name w:val="Body Text"/>
    <w:basedOn w:val="a"/>
    <w:link w:val="aa"/>
    <w:uiPriority w:val="1"/>
    <w:semiHidden/>
    <w:unhideWhenUsed/>
    <w:qFormat/>
    <w:rsid w:val="00311EA7"/>
    <w:pPr>
      <w:widowControl w:val="0"/>
      <w:autoSpaceDE w:val="0"/>
      <w:autoSpaceDN w:val="0"/>
      <w:ind w:left="280"/>
    </w:pPr>
    <w:rPr>
      <w:sz w:val="28"/>
      <w:szCs w:val="28"/>
      <w:lang w:eastAsia="en-US"/>
    </w:rPr>
  </w:style>
  <w:style w:type="character" w:customStyle="1" w:styleId="aa">
    <w:name w:val="Основной текст Знак"/>
    <w:basedOn w:val="a0"/>
    <w:link w:val="a9"/>
    <w:uiPriority w:val="1"/>
    <w:semiHidden/>
    <w:rsid w:val="00311EA7"/>
    <w:rPr>
      <w:rFonts w:ascii="Times New Roman" w:eastAsia="Times New Roman" w:hAnsi="Times New Roman" w:cs="Times New Roman"/>
      <w:sz w:val="28"/>
      <w:szCs w:val="28"/>
    </w:rPr>
  </w:style>
  <w:style w:type="table" w:styleId="ab">
    <w:name w:val="Table Grid"/>
    <w:basedOn w:val="a1"/>
    <w:uiPriority w:val="39"/>
    <w:rsid w:val="00BE2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Title"/>
    <w:basedOn w:val="a"/>
    <w:link w:val="ad"/>
    <w:uiPriority w:val="99"/>
    <w:qFormat/>
    <w:rsid w:val="00D76178"/>
    <w:pPr>
      <w:jc w:val="center"/>
    </w:pPr>
    <w:rPr>
      <w:b/>
      <w:bCs/>
      <w:sz w:val="28"/>
      <w:lang w:val="x-none" w:eastAsia="x-none"/>
    </w:rPr>
  </w:style>
  <w:style w:type="character" w:customStyle="1" w:styleId="ad">
    <w:name w:val="Заголовок Знак"/>
    <w:basedOn w:val="a0"/>
    <w:link w:val="ac"/>
    <w:uiPriority w:val="99"/>
    <w:rsid w:val="00D76178"/>
    <w:rPr>
      <w:rFonts w:ascii="Times New Roman" w:eastAsia="Times New Roman" w:hAnsi="Times New Roman" w:cs="Times New Roman"/>
      <w:b/>
      <w:bCs/>
      <w:sz w:val="28"/>
      <w:szCs w:val="24"/>
      <w:lang w:val="x-none" w:eastAsia="x-none"/>
    </w:rPr>
  </w:style>
  <w:style w:type="paragraph" w:customStyle="1" w:styleId="c4">
    <w:name w:val="c4"/>
    <w:basedOn w:val="a"/>
    <w:rsid w:val="007D2DB7"/>
    <w:pPr>
      <w:spacing w:before="100" w:beforeAutospacing="1" w:after="100" w:afterAutospacing="1"/>
    </w:pPr>
  </w:style>
  <w:style w:type="character" w:customStyle="1" w:styleId="c3">
    <w:name w:val="c3"/>
    <w:basedOn w:val="a0"/>
    <w:rsid w:val="007D2DB7"/>
  </w:style>
  <w:style w:type="character" w:customStyle="1" w:styleId="c12">
    <w:name w:val="c12"/>
    <w:basedOn w:val="a0"/>
    <w:rsid w:val="007D2DB7"/>
  </w:style>
  <w:style w:type="character" w:customStyle="1" w:styleId="c6">
    <w:name w:val="c6"/>
    <w:basedOn w:val="a0"/>
    <w:rsid w:val="007D2DB7"/>
  </w:style>
  <w:style w:type="paragraph" w:styleId="ae">
    <w:name w:val="List Paragraph"/>
    <w:basedOn w:val="a"/>
    <w:uiPriority w:val="34"/>
    <w:qFormat/>
    <w:rsid w:val="00224F98"/>
    <w:pPr>
      <w:ind w:left="720"/>
      <w:contextualSpacing/>
    </w:pPr>
  </w:style>
  <w:style w:type="character" w:customStyle="1" w:styleId="c0">
    <w:name w:val="c0"/>
    <w:rsid w:val="00FB17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8227">
      <w:bodyDiv w:val="1"/>
      <w:marLeft w:val="0"/>
      <w:marRight w:val="0"/>
      <w:marTop w:val="0"/>
      <w:marBottom w:val="0"/>
      <w:divBdr>
        <w:top w:val="none" w:sz="0" w:space="0" w:color="auto"/>
        <w:left w:val="none" w:sz="0" w:space="0" w:color="auto"/>
        <w:bottom w:val="none" w:sz="0" w:space="0" w:color="auto"/>
        <w:right w:val="none" w:sz="0" w:space="0" w:color="auto"/>
      </w:divBdr>
    </w:div>
    <w:div w:id="6715852">
      <w:bodyDiv w:val="1"/>
      <w:marLeft w:val="0"/>
      <w:marRight w:val="0"/>
      <w:marTop w:val="0"/>
      <w:marBottom w:val="0"/>
      <w:divBdr>
        <w:top w:val="none" w:sz="0" w:space="0" w:color="auto"/>
        <w:left w:val="none" w:sz="0" w:space="0" w:color="auto"/>
        <w:bottom w:val="none" w:sz="0" w:space="0" w:color="auto"/>
        <w:right w:val="none" w:sz="0" w:space="0" w:color="auto"/>
      </w:divBdr>
    </w:div>
    <w:div w:id="19010373">
      <w:bodyDiv w:val="1"/>
      <w:marLeft w:val="0"/>
      <w:marRight w:val="0"/>
      <w:marTop w:val="0"/>
      <w:marBottom w:val="0"/>
      <w:divBdr>
        <w:top w:val="none" w:sz="0" w:space="0" w:color="auto"/>
        <w:left w:val="none" w:sz="0" w:space="0" w:color="auto"/>
        <w:bottom w:val="none" w:sz="0" w:space="0" w:color="auto"/>
        <w:right w:val="none" w:sz="0" w:space="0" w:color="auto"/>
      </w:divBdr>
    </w:div>
    <w:div w:id="23866117">
      <w:bodyDiv w:val="1"/>
      <w:marLeft w:val="0"/>
      <w:marRight w:val="0"/>
      <w:marTop w:val="0"/>
      <w:marBottom w:val="0"/>
      <w:divBdr>
        <w:top w:val="none" w:sz="0" w:space="0" w:color="auto"/>
        <w:left w:val="none" w:sz="0" w:space="0" w:color="auto"/>
        <w:bottom w:val="none" w:sz="0" w:space="0" w:color="auto"/>
        <w:right w:val="none" w:sz="0" w:space="0" w:color="auto"/>
      </w:divBdr>
    </w:div>
    <w:div w:id="119030249">
      <w:bodyDiv w:val="1"/>
      <w:marLeft w:val="0"/>
      <w:marRight w:val="0"/>
      <w:marTop w:val="0"/>
      <w:marBottom w:val="0"/>
      <w:divBdr>
        <w:top w:val="none" w:sz="0" w:space="0" w:color="auto"/>
        <w:left w:val="none" w:sz="0" w:space="0" w:color="auto"/>
        <w:bottom w:val="none" w:sz="0" w:space="0" w:color="auto"/>
        <w:right w:val="none" w:sz="0" w:space="0" w:color="auto"/>
      </w:divBdr>
    </w:div>
    <w:div w:id="154690057">
      <w:bodyDiv w:val="1"/>
      <w:marLeft w:val="0"/>
      <w:marRight w:val="0"/>
      <w:marTop w:val="0"/>
      <w:marBottom w:val="0"/>
      <w:divBdr>
        <w:top w:val="none" w:sz="0" w:space="0" w:color="auto"/>
        <w:left w:val="none" w:sz="0" w:space="0" w:color="auto"/>
        <w:bottom w:val="none" w:sz="0" w:space="0" w:color="auto"/>
        <w:right w:val="none" w:sz="0" w:space="0" w:color="auto"/>
      </w:divBdr>
    </w:div>
    <w:div w:id="175582294">
      <w:bodyDiv w:val="1"/>
      <w:marLeft w:val="0"/>
      <w:marRight w:val="0"/>
      <w:marTop w:val="0"/>
      <w:marBottom w:val="0"/>
      <w:divBdr>
        <w:top w:val="none" w:sz="0" w:space="0" w:color="auto"/>
        <w:left w:val="none" w:sz="0" w:space="0" w:color="auto"/>
        <w:bottom w:val="none" w:sz="0" w:space="0" w:color="auto"/>
        <w:right w:val="none" w:sz="0" w:space="0" w:color="auto"/>
      </w:divBdr>
    </w:div>
    <w:div w:id="208343328">
      <w:bodyDiv w:val="1"/>
      <w:marLeft w:val="0"/>
      <w:marRight w:val="0"/>
      <w:marTop w:val="0"/>
      <w:marBottom w:val="0"/>
      <w:divBdr>
        <w:top w:val="none" w:sz="0" w:space="0" w:color="auto"/>
        <w:left w:val="none" w:sz="0" w:space="0" w:color="auto"/>
        <w:bottom w:val="none" w:sz="0" w:space="0" w:color="auto"/>
        <w:right w:val="none" w:sz="0" w:space="0" w:color="auto"/>
      </w:divBdr>
    </w:div>
    <w:div w:id="223878490">
      <w:bodyDiv w:val="1"/>
      <w:marLeft w:val="0"/>
      <w:marRight w:val="0"/>
      <w:marTop w:val="0"/>
      <w:marBottom w:val="0"/>
      <w:divBdr>
        <w:top w:val="none" w:sz="0" w:space="0" w:color="auto"/>
        <w:left w:val="none" w:sz="0" w:space="0" w:color="auto"/>
        <w:bottom w:val="none" w:sz="0" w:space="0" w:color="auto"/>
        <w:right w:val="none" w:sz="0" w:space="0" w:color="auto"/>
      </w:divBdr>
    </w:div>
    <w:div w:id="234247033">
      <w:bodyDiv w:val="1"/>
      <w:marLeft w:val="0"/>
      <w:marRight w:val="0"/>
      <w:marTop w:val="0"/>
      <w:marBottom w:val="0"/>
      <w:divBdr>
        <w:top w:val="none" w:sz="0" w:space="0" w:color="auto"/>
        <w:left w:val="none" w:sz="0" w:space="0" w:color="auto"/>
        <w:bottom w:val="none" w:sz="0" w:space="0" w:color="auto"/>
        <w:right w:val="none" w:sz="0" w:space="0" w:color="auto"/>
      </w:divBdr>
    </w:div>
    <w:div w:id="417407357">
      <w:bodyDiv w:val="1"/>
      <w:marLeft w:val="0"/>
      <w:marRight w:val="0"/>
      <w:marTop w:val="0"/>
      <w:marBottom w:val="0"/>
      <w:divBdr>
        <w:top w:val="none" w:sz="0" w:space="0" w:color="auto"/>
        <w:left w:val="none" w:sz="0" w:space="0" w:color="auto"/>
        <w:bottom w:val="none" w:sz="0" w:space="0" w:color="auto"/>
        <w:right w:val="none" w:sz="0" w:space="0" w:color="auto"/>
      </w:divBdr>
    </w:div>
    <w:div w:id="461848563">
      <w:bodyDiv w:val="1"/>
      <w:marLeft w:val="0"/>
      <w:marRight w:val="0"/>
      <w:marTop w:val="0"/>
      <w:marBottom w:val="0"/>
      <w:divBdr>
        <w:top w:val="none" w:sz="0" w:space="0" w:color="auto"/>
        <w:left w:val="none" w:sz="0" w:space="0" w:color="auto"/>
        <w:bottom w:val="none" w:sz="0" w:space="0" w:color="auto"/>
        <w:right w:val="none" w:sz="0" w:space="0" w:color="auto"/>
      </w:divBdr>
    </w:div>
    <w:div w:id="505442140">
      <w:bodyDiv w:val="1"/>
      <w:marLeft w:val="0"/>
      <w:marRight w:val="0"/>
      <w:marTop w:val="0"/>
      <w:marBottom w:val="0"/>
      <w:divBdr>
        <w:top w:val="none" w:sz="0" w:space="0" w:color="auto"/>
        <w:left w:val="none" w:sz="0" w:space="0" w:color="auto"/>
        <w:bottom w:val="none" w:sz="0" w:space="0" w:color="auto"/>
        <w:right w:val="none" w:sz="0" w:space="0" w:color="auto"/>
      </w:divBdr>
    </w:div>
    <w:div w:id="516046898">
      <w:bodyDiv w:val="1"/>
      <w:marLeft w:val="0"/>
      <w:marRight w:val="0"/>
      <w:marTop w:val="0"/>
      <w:marBottom w:val="0"/>
      <w:divBdr>
        <w:top w:val="none" w:sz="0" w:space="0" w:color="auto"/>
        <w:left w:val="none" w:sz="0" w:space="0" w:color="auto"/>
        <w:bottom w:val="none" w:sz="0" w:space="0" w:color="auto"/>
        <w:right w:val="none" w:sz="0" w:space="0" w:color="auto"/>
      </w:divBdr>
    </w:div>
    <w:div w:id="699279177">
      <w:bodyDiv w:val="1"/>
      <w:marLeft w:val="0"/>
      <w:marRight w:val="0"/>
      <w:marTop w:val="0"/>
      <w:marBottom w:val="0"/>
      <w:divBdr>
        <w:top w:val="none" w:sz="0" w:space="0" w:color="auto"/>
        <w:left w:val="none" w:sz="0" w:space="0" w:color="auto"/>
        <w:bottom w:val="none" w:sz="0" w:space="0" w:color="auto"/>
        <w:right w:val="none" w:sz="0" w:space="0" w:color="auto"/>
      </w:divBdr>
    </w:div>
    <w:div w:id="838808080">
      <w:bodyDiv w:val="1"/>
      <w:marLeft w:val="0"/>
      <w:marRight w:val="0"/>
      <w:marTop w:val="0"/>
      <w:marBottom w:val="0"/>
      <w:divBdr>
        <w:top w:val="none" w:sz="0" w:space="0" w:color="auto"/>
        <w:left w:val="none" w:sz="0" w:space="0" w:color="auto"/>
        <w:bottom w:val="none" w:sz="0" w:space="0" w:color="auto"/>
        <w:right w:val="none" w:sz="0" w:space="0" w:color="auto"/>
      </w:divBdr>
    </w:div>
    <w:div w:id="847672032">
      <w:bodyDiv w:val="1"/>
      <w:marLeft w:val="0"/>
      <w:marRight w:val="0"/>
      <w:marTop w:val="0"/>
      <w:marBottom w:val="0"/>
      <w:divBdr>
        <w:top w:val="none" w:sz="0" w:space="0" w:color="auto"/>
        <w:left w:val="none" w:sz="0" w:space="0" w:color="auto"/>
        <w:bottom w:val="none" w:sz="0" w:space="0" w:color="auto"/>
        <w:right w:val="none" w:sz="0" w:space="0" w:color="auto"/>
      </w:divBdr>
    </w:div>
    <w:div w:id="861162361">
      <w:bodyDiv w:val="1"/>
      <w:marLeft w:val="0"/>
      <w:marRight w:val="0"/>
      <w:marTop w:val="0"/>
      <w:marBottom w:val="0"/>
      <w:divBdr>
        <w:top w:val="none" w:sz="0" w:space="0" w:color="auto"/>
        <w:left w:val="none" w:sz="0" w:space="0" w:color="auto"/>
        <w:bottom w:val="none" w:sz="0" w:space="0" w:color="auto"/>
        <w:right w:val="none" w:sz="0" w:space="0" w:color="auto"/>
      </w:divBdr>
    </w:div>
    <w:div w:id="883178309">
      <w:bodyDiv w:val="1"/>
      <w:marLeft w:val="0"/>
      <w:marRight w:val="0"/>
      <w:marTop w:val="0"/>
      <w:marBottom w:val="0"/>
      <w:divBdr>
        <w:top w:val="none" w:sz="0" w:space="0" w:color="auto"/>
        <w:left w:val="none" w:sz="0" w:space="0" w:color="auto"/>
        <w:bottom w:val="none" w:sz="0" w:space="0" w:color="auto"/>
        <w:right w:val="none" w:sz="0" w:space="0" w:color="auto"/>
      </w:divBdr>
    </w:div>
    <w:div w:id="893738429">
      <w:bodyDiv w:val="1"/>
      <w:marLeft w:val="0"/>
      <w:marRight w:val="0"/>
      <w:marTop w:val="0"/>
      <w:marBottom w:val="0"/>
      <w:divBdr>
        <w:top w:val="none" w:sz="0" w:space="0" w:color="auto"/>
        <w:left w:val="none" w:sz="0" w:space="0" w:color="auto"/>
        <w:bottom w:val="none" w:sz="0" w:space="0" w:color="auto"/>
        <w:right w:val="none" w:sz="0" w:space="0" w:color="auto"/>
      </w:divBdr>
    </w:div>
    <w:div w:id="934217097">
      <w:bodyDiv w:val="1"/>
      <w:marLeft w:val="0"/>
      <w:marRight w:val="0"/>
      <w:marTop w:val="0"/>
      <w:marBottom w:val="0"/>
      <w:divBdr>
        <w:top w:val="none" w:sz="0" w:space="0" w:color="auto"/>
        <w:left w:val="none" w:sz="0" w:space="0" w:color="auto"/>
        <w:bottom w:val="none" w:sz="0" w:space="0" w:color="auto"/>
        <w:right w:val="none" w:sz="0" w:space="0" w:color="auto"/>
      </w:divBdr>
    </w:div>
    <w:div w:id="984093124">
      <w:bodyDiv w:val="1"/>
      <w:marLeft w:val="0"/>
      <w:marRight w:val="0"/>
      <w:marTop w:val="0"/>
      <w:marBottom w:val="0"/>
      <w:divBdr>
        <w:top w:val="none" w:sz="0" w:space="0" w:color="auto"/>
        <w:left w:val="none" w:sz="0" w:space="0" w:color="auto"/>
        <w:bottom w:val="none" w:sz="0" w:space="0" w:color="auto"/>
        <w:right w:val="none" w:sz="0" w:space="0" w:color="auto"/>
      </w:divBdr>
    </w:div>
    <w:div w:id="988824518">
      <w:bodyDiv w:val="1"/>
      <w:marLeft w:val="0"/>
      <w:marRight w:val="0"/>
      <w:marTop w:val="0"/>
      <w:marBottom w:val="0"/>
      <w:divBdr>
        <w:top w:val="none" w:sz="0" w:space="0" w:color="auto"/>
        <w:left w:val="none" w:sz="0" w:space="0" w:color="auto"/>
        <w:bottom w:val="none" w:sz="0" w:space="0" w:color="auto"/>
        <w:right w:val="none" w:sz="0" w:space="0" w:color="auto"/>
      </w:divBdr>
    </w:div>
    <w:div w:id="1071198985">
      <w:bodyDiv w:val="1"/>
      <w:marLeft w:val="0"/>
      <w:marRight w:val="0"/>
      <w:marTop w:val="0"/>
      <w:marBottom w:val="0"/>
      <w:divBdr>
        <w:top w:val="none" w:sz="0" w:space="0" w:color="auto"/>
        <w:left w:val="none" w:sz="0" w:space="0" w:color="auto"/>
        <w:bottom w:val="none" w:sz="0" w:space="0" w:color="auto"/>
        <w:right w:val="none" w:sz="0" w:space="0" w:color="auto"/>
      </w:divBdr>
    </w:div>
    <w:div w:id="1106972401">
      <w:bodyDiv w:val="1"/>
      <w:marLeft w:val="0"/>
      <w:marRight w:val="0"/>
      <w:marTop w:val="0"/>
      <w:marBottom w:val="0"/>
      <w:divBdr>
        <w:top w:val="none" w:sz="0" w:space="0" w:color="auto"/>
        <w:left w:val="none" w:sz="0" w:space="0" w:color="auto"/>
        <w:bottom w:val="none" w:sz="0" w:space="0" w:color="auto"/>
        <w:right w:val="none" w:sz="0" w:space="0" w:color="auto"/>
      </w:divBdr>
    </w:div>
    <w:div w:id="1142235850">
      <w:bodyDiv w:val="1"/>
      <w:marLeft w:val="0"/>
      <w:marRight w:val="0"/>
      <w:marTop w:val="0"/>
      <w:marBottom w:val="0"/>
      <w:divBdr>
        <w:top w:val="none" w:sz="0" w:space="0" w:color="auto"/>
        <w:left w:val="none" w:sz="0" w:space="0" w:color="auto"/>
        <w:bottom w:val="none" w:sz="0" w:space="0" w:color="auto"/>
        <w:right w:val="none" w:sz="0" w:space="0" w:color="auto"/>
      </w:divBdr>
    </w:div>
    <w:div w:id="1167863362">
      <w:bodyDiv w:val="1"/>
      <w:marLeft w:val="0"/>
      <w:marRight w:val="0"/>
      <w:marTop w:val="0"/>
      <w:marBottom w:val="0"/>
      <w:divBdr>
        <w:top w:val="none" w:sz="0" w:space="0" w:color="auto"/>
        <w:left w:val="none" w:sz="0" w:space="0" w:color="auto"/>
        <w:bottom w:val="none" w:sz="0" w:space="0" w:color="auto"/>
        <w:right w:val="none" w:sz="0" w:space="0" w:color="auto"/>
      </w:divBdr>
    </w:div>
    <w:div w:id="1173644363">
      <w:bodyDiv w:val="1"/>
      <w:marLeft w:val="0"/>
      <w:marRight w:val="0"/>
      <w:marTop w:val="0"/>
      <w:marBottom w:val="0"/>
      <w:divBdr>
        <w:top w:val="none" w:sz="0" w:space="0" w:color="auto"/>
        <w:left w:val="none" w:sz="0" w:space="0" w:color="auto"/>
        <w:bottom w:val="none" w:sz="0" w:space="0" w:color="auto"/>
        <w:right w:val="none" w:sz="0" w:space="0" w:color="auto"/>
      </w:divBdr>
    </w:div>
    <w:div w:id="1211528160">
      <w:bodyDiv w:val="1"/>
      <w:marLeft w:val="0"/>
      <w:marRight w:val="0"/>
      <w:marTop w:val="0"/>
      <w:marBottom w:val="0"/>
      <w:divBdr>
        <w:top w:val="none" w:sz="0" w:space="0" w:color="auto"/>
        <w:left w:val="none" w:sz="0" w:space="0" w:color="auto"/>
        <w:bottom w:val="none" w:sz="0" w:space="0" w:color="auto"/>
        <w:right w:val="none" w:sz="0" w:space="0" w:color="auto"/>
      </w:divBdr>
    </w:div>
    <w:div w:id="1222401839">
      <w:bodyDiv w:val="1"/>
      <w:marLeft w:val="0"/>
      <w:marRight w:val="0"/>
      <w:marTop w:val="0"/>
      <w:marBottom w:val="0"/>
      <w:divBdr>
        <w:top w:val="none" w:sz="0" w:space="0" w:color="auto"/>
        <w:left w:val="none" w:sz="0" w:space="0" w:color="auto"/>
        <w:bottom w:val="none" w:sz="0" w:space="0" w:color="auto"/>
        <w:right w:val="none" w:sz="0" w:space="0" w:color="auto"/>
      </w:divBdr>
    </w:div>
    <w:div w:id="1264220688">
      <w:bodyDiv w:val="1"/>
      <w:marLeft w:val="0"/>
      <w:marRight w:val="0"/>
      <w:marTop w:val="0"/>
      <w:marBottom w:val="0"/>
      <w:divBdr>
        <w:top w:val="none" w:sz="0" w:space="0" w:color="auto"/>
        <w:left w:val="none" w:sz="0" w:space="0" w:color="auto"/>
        <w:bottom w:val="none" w:sz="0" w:space="0" w:color="auto"/>
        <w:right w:val="none" w:sz="0" w:space="0" w:color="auto"/>
      </w:divBdr>
    </w:div>
    <w:div w:id="1296108311">
      <w:bodyDiv w:val="1"/>
      <w:marLeft w:val="0"/>
      <w:marRight w:val="0"/>
      <w:marTop w:val="0"/>
      <w:marBottom w:val="0"/>
      <w:divBdr>
        <w:top w:val="none" w:sz="0" w:space="0" w:color="auto"/>
        <w:left w:val="none" w:sz="0" w:space="0" w:color="auto"/>
        <w:bottom w:val="none" w:sz="0" w:space="0" w:color="auto"/>
        <w:right w:val="none" w:sz="0" w:space="0" w:color="auto"/>
      </w:divBdr>
    </w:div>
    <w:div w:id="1330209551">
      <w:bodyDiv w:val="1"/>
      <w:marLeft w:val="0"/>
      <w:marRight w:val="0"/>
      <w:marTop w:val="0"/>
      <w:marBottom w:val="0"/>
      <w:divBdr>
        <w:top w:val="none" w:sz="0" w:space="0" w:color="auto"/>
        <w:left w:val="none" w:sz="0" w:space="0" w:color="auto"/>
        <w:bottom w:val="none" w:sz="0" w:space="0" w:color="auto"/>
        <w:right w:val="none" w:sz="0" w:space="0" w:color="auto"/>
      </w:divBdr>
    </w:div>
    <w:div w:id="1337347919">
      <w:bodyDiv w:val="1"/>
      <w:marLeft w:val="0"/>
      <w:marRight w:val="0"/>
      <w:marTop w:val="0"/>
      <w:marBottom w:val="0"/>
      <w:divBdr>
        <w:top w:val="none" w:sz="0" w:space="0" w:color="auto"/>
        <w:left w:val="none" w:sz="0" w:space="0" w:color="auto"/>
        <w:bottom w:val="none" w:sz="0" w:space="0" w:color="auto"/>
        <w:right w:val="none" w:sz="0" w:space="0" w:color="auto"/>
      </w:divBdr>
    </w:div>
    <w:div w:id="1345549145">
      <w:bodyDiv w:val="1"/>
      <w:marLeft w:val="0"/>
      <w:marRight w:val="0"/>
      <w:marTop w:val="0"/>
      <w:marBottom w:val="0"/>
      <w:divBdr>
        <w:top w:val="none" w:sz="0" w:space="0" w:color="auto"/>
        <w:left w:val="none" w:sz="0" w:space="0" w:color="auto"/>
        <w:bottom w:val="none" w:sz="0" w:space="0" w:color="auto"/>
        <w:right w:val="none" w:sz="0" w:space="0" w:color="auto"/>
      </w:divBdr>
    </w:div>
    <w:div w:id="1575889631">
      <w:bodyDiv w:val="1"/>
      <w:marLeft w:val="0"/>
      <w:marRight w:val="0"/>
      <w:marTop w:val="0"/>
      <w:marBottom w:val="0"/>
      <w:divBdr>
        <w:top w:val="none" w:sz="0" w:space="0" w:color="auto"/>
        <w:left w:val="none" w:sz="0" w:space="0" w:color="auto"/>
        <w:bottom w:val="none" w:sz="0" w:space="0" w:color="auto"/>
        <w:right w:val="none" w:sz="0" w:space="0" w:color="auto"/>
      </w:divBdr>
    </w:div>
    <w:div w:id="1615483867">
      <w:bodyDiv w:val="1"/>
      <w:marLeft w:val="0"/>
      <w:marRight w:val="0"/>
      <w:marTop w:val="0"/>
      <w:marBottom w:val="0"/>
      <w:divBdr>
        <w:top w:val="none" w:sz="0" w:space="0" w:color="auto"/>
        <w:left w:val="none" w:sz="0" w:space="0" w:color="auto"/>
        <w:bottom w:val="none" w:sz="0" w:space="0" w:color="auto"/>
        <w:right w:val="none" w:sz="0" w:space="0" w:color="auto"/>
      </w:divBdr>
    </w:div>
    <w:div w:id="1628198848">
      <w:bodyDiv w:val="1"/>
      <w:marLeft w:val="0"/>
      <w:marRight w:val="0"/>
      <w:marTop w:val="0"/>
      <w:marBottom w:val="0"/>
      <w:divBdr>
        <w:top w:val="none" w:sz="0" w:space="0" w:color="auto"/>
        <w:left w:val="none" w:sz="0" w:space="0" w:color="auto"/>
        <w:bottom w:val="none" w:sz="0" w:space="0" w:color="auto"/>
        <w:right w:val="none" w:sz="0" w:space="0" w:color="auto"/>
      </w:divBdr>
    </w:div>
    <w:div w:id="1642422970">
      <w:bodyDiv w:val="1"/>
      <w:marLeft w:val="0"/>
      <w:marRight w:val="0"/>
      <w:marTop w:val="0"/>
      <w:marBottom w:val="0"/>
      <w:divBdr>
        <w:top w:val="none" w:sz="0" w:space="0" w:color="auto"/>
        <w:left w:val="none" w:sz="0" w:space="0" w:color="auto"/>
        <w:bottom w:val="none" w:sz="0" w:space="0" w:color="auto"/>
        <w:right w:val="none" w:sz="0" w:space="0" w:color="auto"/>
      </w:divBdr>
    </w:div>
    <w:div w:id="1699696092">
      <w:bodyDiv w:val="1"/>
      <w:marLeft w:val="0"/>
      <w:marRight w:val="0"/>
      <w:marTop w:val="0"/>
      <w:marBottom w:val="0"/>
      <w:divBdr>
        <w:top w:val="none" w:sz="0" w:space="0" w:color="auto"/>
        <w:left w:val="none" w:sz="0" w:space="0" w:color="auto"/>
        <w:bottom w:val="none" w:sz="0" w:space="0" w:color="auto"/>
        <w:right w:val="none" w:sz="0" w:space="0" w:color="auto"/>
      </w:divBdr>
    </w:div>
    <w:div w:id="1703826246">
      <w:bodyDiv w:val="1"/>
      <w:marLeft w:val="0"/>
      <w:marRight w:val="0"/>
      <w:marTop w:val="0"/>
      <w:marBottom w:val="0"/>
      <w:divBdr>
        <w:top w:val="none" w:sz="0" w:space="0" w:color="auto"/>
        <w:left w:val="none" w:sz="0" w:space="0" w:color="auto"/>
        <w:bottom w:val="none" w:sz="0" w:space="0" w:color="auto"/>
        <w:right w:val="none" w:sz="0" w:space="0" w:color="auto"/>
      </w:divBdr>
    </w:div>
    <w:div w:id="1771469013">
      <w:bodyDiv w:val="1"/>
      <w:marLeft w:val="0"/>
      <w:marRight w:val="0"/>
      <w:marTop w:val="0"/>
      <w:marBottom w:val="0"/>
      <w:divBdr>
        <w:top w:val="none" w:sz="0" w:space="0" w:color="auto"/>
        <w:left w:val="none" w:sz="0" w:space="0" w:color="auto"/>
        <w:bottom w:val="none" w:sz="0" w:space="0" w:color="auto"/>
        <w:right w:val="none" w:sz="0" w:space="0" w:color="auto"/>
      </w:divBdr>
    </w:div>
    <w:div w:id="1823036574">
      <w:bodyDiv w:val="1"/>
      <w:marLeft w:val="0"/>
      <w:marRight w:val="0"/>
      <w:marTop w:val="0"/>
      <w:marBottom w:val="0"/>
      <w:divBdr>
        <w:top w:val="none" w:sz="0" w:space="0" w:color="auto"/>
        <w:left w:val="none" w:sz="0" w:space="0" w:color="auto"/>
        <w:bottom w:val="none" w:sz="0" w:space="0" w:color="auto"/>
        <w:right w:val="none" w:sz="0" w:space="0" w:color="auto"/>
      </w:divBdr>
    </w:div>
    <w:div w:id="1826700287">
      <w:bodyDiv w:val="1"/>
      <w:marLeft w:val="0"/>
      <w:marRight w:val="0"/>
      <w:marTop w:val="0"/>
      <w:marBottom w:val="0"/>
      <w:divBdr>
        <w:top w:val="none" w:sz="0" w:space="0" w:color="auto"/>
        <w:left w:val="none" w:sz="0" w:space="0" w:color="auto"/>
        <w:bottom w:val="none" w:sz="0" w:space="0" w:color="auto"/>
        <w:right w:val="none" w:sz="0" w:space="0" w:color="auto"/>
      </w:divBdr>
    </w:div>
    <w:div w:id="1839494263">
      <w:bodyDiv w:val="1"/>
      <w:marLeft w:val="0"/>
      <w:marRight w:val="0"/>
      <w:marTop w:val="0"/>
      <w:marBottom w:val="0"/>
      <w:divBdr>
        <w:top w:val="none" w:sz="0" w:space="0" w:color="auto"/>
        <w:left w:val="none" w:sz="0" w:space="0" w:color="auto"/>
        <w:bottom w:val="none" w:sz="0" w:space="0" w:color="auto"/>
        <w:right w:val="none" w:sz="0" w:space="0" w:color="auto"/>
      </w:divBdr>
    </w:div>
    <w:div w:id="1864393749">
      <w:bodyDiv w:val="1"/>
      <w:marLeft w:val="0"/>
      <w:marRight w:val="0"/>
      <w:marTop w:val="0"/>
      <w:marBottom w:val="0"/>
      <w:divBdr>
        <w:top w:val="none" w:sz="0" w:space="0" w:color="auto"/>
        <w:left w:val="none" w:sz="0" w:space="0" w:color="auto"/>
        <w:bottom w:val="none" w:sz="0" w:space="0" w:color="auto"/>
        <w:right w:val="none" w:sz="0" w:space="0" w:color="auto"/>
      </w:divBdr>
    </w:div>
    <w:div w:id="1865244582">
      <w:bodyDiv w:val="1"/>
      <w:marLeft w:val="0"/>
      <w:marRight w:val="0"/>
      <w:marTop w:val="0"/>
      <w:marBottom w:val="0"/>
      <w:divBdr>
        <w:top w:val="none" w:sz="0" w:space="0" w:color="auto"/>
        <w:left w:val="none" w:sz="0" w:space="0" w:color="auto"/>
        <w:bottom w:val="none" w:sz="0" w:space="0" w:color="auto"/>
        <w:right w:val="none" w:sz="0" w:space="0" w:color="auto"/>
      </w:divBdr>
    </w:div>
    <w:div w:id="1879271972">
      <w:bodyDiv w:val="1"/>
      <w:marLeft w:val="0"/>
      <w:marRight w:val="0"/>
      <w:marTop w:val="0"/>
      <w:marBottom w:val="0"/>
      <w:divBdr>
        <w:top w:val="none" w:sz="0" w:space="0" w:color="auto"/>
        <w:left w:val="none" w:sz="0" w:space="0" w:color="auto"/>
        <w:bottom w:val="none" w:sz="0" w:space="0" w:color="auto"/>
        <w:right w:val="none" w:sz="0" w:space="0" w:color="auto"/>
      </w:divBdr>
    </w:div>
    <w:div w:id="1882017280">
      <w:bodyDiv w:val="1"/>
      <w:marLeft w:val="0"/>
      <w:marRight w:val="0"/>
      <w:marTop w:val="0"/>
      <w:marBottom w:val="0"/>
      <w:divBdr>
        <w:top w:val="none" w:sz="0" w:space="0" w:color="auto"/>
        <w:left w:val="none" w:sz="0" w:space="0" w:color="auto"/>
        <w:bottom w:val="none" w:sz="0" w:space="0" w:color="auto"/>
        <w:right w:val="none" w:sz="0" w:space="0" w:color="auto"/>
      </w:divBdr>
    </w:div>
    <w:div w:id="1883856188">
      <w:bodyDiv w:val="1"/>
      <w:marLeft w:val="0"/>
      <w:marRight w:val="0"/>
      <w:marTop w:val="0"/>
      <w:marBottom w:val="0"/>
      <w:divBdr>
        <w:top w:val="none" w:sz="0" w:space="0" w:color="auto"/>
        <w:left w:val="none" w:sz="0" w:space="0" w:color="auto"/>
        <w:bottom w:val="none" w:sz="0" w:space="0" w:color="auto"/>
        <w:right w:val="none" w:sz="0" w:space="0" w:color="auto"/>
      </w:divBdr>
    </w:div>
    <w:div w:id="1953972867">
      <w:bodyDiv w:val="1"/>
      <w:marLeft w:val="0"/>
      <w:marRight w:val="0"/>
      <w:marTop w:val="0"/>
      <w:marBottom w:val="0"/>
      <w:divBdr>
        <w:top w:val="none" w:sz="0" w:space="0" w:color="auto"/>
        <w:left w:val="none" w:sz="0" w:space="0" w:color="auto"/>
        <w:bottom w:val="none" w:sz="0" w:space="0" w:color="auto"/>
        <w:right w:val="none" w:sz="0" w:space="0" w:color="auto"/>
      </w:divBdr>
    </w:div>
    <w:div w:id="2006280838">
      <w:bodyDiv w:val="1"/>
      <w:marLeft w:val="0"/>
      <w:marRight w:val="0"/>
      <w:marTop w:val="0"/>
      <w:marBottom w:val="0"/>
      <w:divBdr>
        <w:top w:val="none" w:sz="0" w:space="0" w:color="auto"/>
        <w:left w:val="none" w:sz="0" w:space="0" w:color="auto"/>
        <w:bottom w:val="none" w:sz="0" w:space="0" w:color="auto"/>
        <w:right w:val="none" w:sz="0" w:space="0" w:color="auto"/>
      </w:divBdr>
    </w:div>
    <w:div w:id="2015523313">
      <w:bodyDiv w:val="1"/>
      <w:marLeft w:val="0"/>
      <w:marRight w:val="0"/>
      <w:marTop w:val="0"/>
      <w:marBottom w:val="0"/>
      <w:divBdr>
        <w:top w:val="none" w:sz="0" w:space="0" w:color="auto"/>
        <w:left w:val="none" w:sz="0" w:space="0" w:color="auto"/>
        <w:bottom w:val="none" w:sz="0" w:space="0" w:color="auto"/>
        <w:right w:val="none" w:sz="0" w:space="0" w:color="auto"/>
      </w:divBdr>
    </w:div>
    <w:div w:id="2071923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kdou70@yandex.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8620DF-2DAB-4E75-A9D1-E29BBE12E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64</Pages>
  <Words>15964</Words>
  <Characters>91001</Characters>
  <Application>Microsoft Office Word</Application>
  <DocSecurity>0</DocSecurity>
  <Lines>758</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HP-User</dc:creator>
  <cp:keywords/>
  <dc:description/>
  <cp:lastModifiedBy>Зам</cp:lastModifiedBy>
  <cp:revision>11</cp:revision>
  <dcterms:created xsi:type="dcterms:W3CDTF">2022-10-03T09:31:00Z</dcterms:created>
  <dcterms:modified xsi:type="dcterms:W3CDTF">2022-11-17T05:13:00Z</dcterms:modified>
</cp:coreProperties>
</file>